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e1ea" w14:textId="c7ae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культуры и информации Республики Казахстан от 25 мая 2007 года № 152 "Об утверждении Правил по формированию, сохранению и использованию библиотечных фондов"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декабря 2015 года № 384. Зарегистрирован в Министерстве юстиции Республики Казахстан 30 декабря 2015 года № 12643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25 мая 2007 года № 152 «Об утверждении Правил по формированию, сохранению и использованию библиотечных фондов» (зарегистрированный в Реестре государственной регистрации нормативных правовых актов за № 4748, опубликованный в Собрании актов центральных исполнительных и иных государственных органов Республики Казахстан, 2007 г., июнь)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формирования, сохранения и использования библиотечного фонда государственных библиотек»;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подпунктом 35-6)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Контроль за исполнением настоящего приказа возложить на курирующего вице-министра культуры и спорта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формированию, сохранению и использованию библиотечных фондов,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формирования, сохранения и использования библиотечного фонда государственных библиотек»;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формирования, сохранения и использования библиотечного фонда государственных библиотек определяют порядок формирования, сохранения и использования библиотечных фондов государственных библиотек.»;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«1-1.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аудивизуальный материал (далее - материалы) – носитель, содержащий изобразительную, звуковую и текстовую информацию, воспроизводимый с помощью технических и электронных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печатное издание – периодическое печатное издание, а также издание (книги, брошюры), имеющее обложку, переплет, содержащее произведение (комплекс произведений) письменности, изоискусства, музыки, картографии, которое предназначено для передачи сведений и (или) образов читателю (абоненту) с целью воздействия на него, прошедшее редакционно-издательскую подготовку и обработку;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обязательный бесплатный экземпляр издания - подлежащий передаче производителями в национальные библиотеки в целях сохранения культурного наследия народа Казахстана экземпляр издания (текстовые, нотные, электронные, картографические, изоиздания), прошедшего редакционно-издательскую обработку, имеющего выходные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библиотечный фонд государственных библиотек – упорядоченная совокупность документов, формируемая библиотекой для хранения и предоставления во временное пользование читателям и абонентам.»;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Библиотечный фонд формируется государственными библиотеками Республики Казахстан, в том числе со статусом «национальный» (далее - библиотеки), путем закупа, дарения печатных изданий и материалов, книгообмена и безвозмездного получения книг изданных по государственному заказу.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Библиотечный фонд национальных библиотек формируется также путем получения обязательного бесплатного экземпляра издания.»;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В целях обеспечения сохранности библиотечного фонда библиотеки осуществляется суммарный и индивидуальный учет печатных изданий и материалов.»;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Изменение, исправление, исключение инвентарных номеров, присвоенных печатным изданиям и материалам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смены материально ответственного лица или выявления фактов утери, реорганизации и ликвидации библиотеки производится сверка библиотечного фонда.».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«Әділет»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культуры и спорта Республики Казахстан после его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 в течение десяти рабочих дней со дня исполнения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2016 года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