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cedd" w14:textId="087c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службе управления персоналом (кадровой службе)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делам государственной службы Республики Казахстан от 29 декабря 2015 года № 14. Зарегистрирован в Министерстве юстиции Республики Казахстан 30 декабря 2015 года № 12649. Утратил силу приказом Председателя Агентства Республики Казахстан по делам государственной службы и противодействию коррупции от 21 октября 2016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Председателя Агентства РК по делам государственной службы и противодействию коррупции от 21.10.2016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подпунктом 14)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ноября 2015 года «О государственной службе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службе управления персоналом (кадровой службе).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службы Министерства по делам государственной службы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заместителя Министра по делам государственной службы Республики Казахстан, курирующего вопросы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отношения, возникшие с 1 января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Т. Донаков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2015 года № 14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положение о службе управления персоналом</w:t>
      </w:r>
      <w:r>
        <w:br/>
      </w:r>
      <w:r>
        <w:rPr>
          <w:rFonts w:ascii="Times New Roman"/>
          <w:b/>
          <w:i w:val="false"/>
          <w:color w:val="000000"/>
        </w:rPr>
        <w:t>
(кадровой службе)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Служба управления персоналом (кадровая служба)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«О государственной службе Республики Казахстан» (далее – Закон), актами Президента и Правительства Республики Казахстан в сфере государственной службы, иными нормативными правовыми актами Республики Казахстан, а также настоящим Типовым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Служба управления персоналом (кадровая служба) состоит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
службы управления персоналом (кадровой службы)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 службы управления персоналом (кадровой службы): формирование целостной системы управления персоналом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и реализация стратегии управления персоналом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анализ и планирование потребности государственного органа в кадрах, в том числе по специальностям и квалификациям;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формирование кадрового состава государственного органа и организация конкурсного отбора;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мониторинг кадров государственного органа и ведение кадрового делопроизводства, в том числе посредством информационной системой управления персоналом «е-қызмет».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Задача службы управления персоналом (кадровой службы) – обеспечение прохождения государственной службы в рамках целостной системы управления персоналом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профессиональной адаптации и наставничества в государственном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профессионального развития кадров государственного органа, в том числе путем организации стажировок, подготовки, переподготовки, повышения квалификации государственных служащих в соответствии с установленными сроками;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и обеспечение деятельности конкурсной, дисциплинарной, аттестационной и иных комиссий по кадровым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соблюдения процедур поступления на государственную службу, прохождения и прекращения государственной службы, проведения служебных расследований, оценки деятельности административных государственных служащих, аттестации и обучения, в том числе в единой автоматизированной базе данных (информационной системе) по персоналу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отбора кадров, оформление документов, связанных с прохождением государственными служащими государственной службы, осуществление учета персональных данных государственных служащих, организация проведения оценки деятельности административных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Задача службы управления персоналом (кадровой службы) – формирование корпоративной культуры и развитие благоприятного социально-психологического трудового климата в государственном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исполнения в государственном органе трудового законодательства и законодательства о государственной службе, обеспечение соблюдения режима и условий труда, а также ограничений, связанных с пребыванием на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социальной и правовой защищенности государственных служащих, разработка порядка применения поощрений государственных служащих, утверждаемого актом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Служба управления персоналом (кадровая служба) реализует иные задачи и функции по управлению персоналом, определяемые законодательством Республики Казахстан в сфере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службу управления персоналом (кадровую службу) не возлагаются дополнительные задачи и функции, несвойственные ее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Служба управления персоналом (кадровая служба) обладает полномочиями, необходимыми для реализации ее задач и функций, в соответствии с Законом, актами Президента Республики Казахстан и Правительства Республики Казахстан в сфере государственной службы,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Служба управления персоналом (кадровая служба):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других структурных подразделений государственного органа документы и сведения, необходимые для выполнения задач и функций, возложенных на нее Законом и настоящим Типовым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взаимодействует с уполномоченным органом по делам государственной службы или его территориальным подразделением.</w:t>
      </w:r>
    </w:p>
    <w:bookmarkEnd w:id="6"/>
    <w:bookmarkStart w:name="z3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службы</w:t>
      </w:r>
      <w:r>
        <w:br/>
      </w:r>
      <w:r>
        <w:rPr>
          <w:rFonts w:ascii="Times New Roman"/>
          <w:b/>
          <w:i w:val="false"/>
          <w:color w:val="000000"/>
        </w:rPr>
        <w:t>
управления персоналом (кадровой службы)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Служба управления персоналом (кадровая служба) организационно самостоятельна от других структурных подразделений государственного органа, непосредственно подчинена ответственному секретарю или руководителю аппарата, а в государственных органах, в которых не введены должности ответственного секретаря и руководителя аппарата, - руководителю государственного органа.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