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d3b2" w14:textId="343d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должностной инструкции административного государственного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29 декабря 2015 года № 9. Зарегистрирован в Министерстве юстиции Республики Казахстан 30 декабря 2015 года № 12650. Утратил силу приказом Председателя Агентства Республики Казахстан по делам государственной службы и противодействию коррупции от 21 октября 2016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и противодействию коррупции от 21.10.2016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ноября 2015 года «О государственной службе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должностной инструкции административного государственного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12 августа 2011 года № 02-01-02/164 «Об утверждении Правил по разработке и утверждению должностной инструкции административного государственного служащего» (зарегистрированный в Реестре государственной регистрации нормативных правовых актов № 7157, опубликованный в газете «Казахстанская правда» от 20 сентября 2011 года № 302-303 (26693-26694)).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Министерства по делам государственной службы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заместителя Министра по делам государственной службы Республики Казахстан, курирующего вопросы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Донаков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2015 года № 9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утверждения должностной инструкции 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государственного служащего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 утверждения должностной инструкции административного государственного служащего (далее – Правила) определяют порядок разработки, утверждения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Должностная инструкция отражает вытекающие из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«О государственной службе Республики Казахстан» и иным законодательством Республики Казахстан должностные полномочия и ответственность административных государственных служащих, определяемых на основе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и содержит конкретный перечень функций, исполнение которых возлагается на государственную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Должностная инструкция включает в себя положения, направленные на реализацию административным государственным служащим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и достижение поставленных в нем целей, задач и индикаторов, имеющих непосредственное отношение к структурному подразделению, в котором состоит административный государственный служащий.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 утверждения должностной инструкции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Должностная инструкция разрабатывается структурным подразделением государственного органа, в котором осуществляет деятельность административный государственный 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 должностной инструкции полистно парафируется непосредственным руководителем административного государственного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(кадровая служба) – обеспечивает общую координацию по разработке должностной инструкции, а также вносит ее на утверждение должностному лицу, имеющему право назначения на государственную должность и освобождения от государственной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Служба управления персоналом (кадровая служба) ознакамливает административного государственного служащего с его должностной инструкцией под роспись в течение трех рабочих дней после занятия должности административным государственным служащим, а также в течение трех рабочих дней после утверждения должностной инструкции в новой редакции или утверждения изменений и дополнений, внесенных в должностную инструкцию, с предоставлением административному государственному служащему копии должностной инструкции, акта о внесении изменений и дополнений в должностную инструкцию.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Должностная инструкция регулярно рассматривается структурным подразделением на предмет необходимости внесения соответствующих поправок.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Поправки в должностную инструкцию готовятся структурным подразделением по поручению руководства государственного органа либо по инициативе структурного подразделения и утверждаются лицом, имеющим право назначения на государственную должность и освобождения от государственной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возложении исполнения должностных обязанностей административного государственного служащего на другое лицо, в том числе на период отпуска основного административного государственного служащего, данное лицо ознакамливается службой управления персоналом (кадровой службой) с должностной инструкцией административного государственного служащего под роспись в течение трех рабочих дней со дня возложения на него исполнения обязанностей административного государственного служащего.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должностной инструкции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Должностная инструкция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должностной инструкции указываются наименования государственного органа, структурного подразделения, должности, реквизиты документа об утверждении данной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«Общие положения»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основополагающие организационно-правовые документы, на основании которых административный государственный служащий осуществляет свою деятельность и реализует свои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структурных подразделений и должностей, непосредственно подчиненных данному административному государственному служащему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взаимозаменяемость при временном отсутствии основного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разделе «Права» указывается возможность совершать административным государственным служащим определенные действия, требовать определенного поведения (действий или воздержания от совершения действий) от других лиц в процессе своей деятельности по выполнению возложенных на него задач и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отражаются права административного государственного служащего, которыми он обладает при исполнении возложенных на него обязанностей, в том числе по осуществлению мероприятий, направленных на реализацию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организационно-распорядительных;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административно-хозяйственных;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представителя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контроля и проверочных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подготовке и принятию решений о распределении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осуществлению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закупок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выдаче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подготовке и принятию решений о выплатах;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предоставлению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конкретизация прав административного государственного служащего с учетом специфики выполняемых 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разделе «Обязанности» указывается круг действий административного государственного служащего, выполнение которых обязательно данным лицом, в целях реализации задач и функций структурного подразделения государственного органа, реализации предоставленных ему прав, а также указываются обязанности административного государственного служащего по воздержанию от совершения определенных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оказанию государственных услуг административным государственным служащим в его должностной инструкции отражаются обязанности по соблюдению соответствующих стандартов и регламентов оказания государственных услуг, соблюдению административных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указываются обязанности административного государственного служащего по соблюдению правил внутреннего трудового распорядка.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«Ответственность» отражается обязанность административного государственного служащего персонально отвечать за организацию и исполнение поставленных перед ним задач и возложенных на него полномочий, соблюдению </w:t>
      </w:r>
      <w:r>
        <w:rPr>
          <w:rFonts w:ascii="Times New Roman"/>
          <w:b w:val="false"/>
          <w:i w:val="false"/>
          <w:color w:val="000000"/>
          <w:sz w:val="28"/>
        </w:rPr>
        <w:t>норм 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служащих, ограничений, связанных с пребыванием на государственной службе Республики Казахстан, за несвоевременное, некачественное и ненадлежащее исполнение либо нарушение и/или несоблюдение которых наступают различные виды юридической ответственности.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 утверждения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должностной инструкции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служащего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должностного лица, имеющего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назначения на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и освобождения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должности)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(наименование, дата, номер акта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органа)     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Должностная инструкция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должности административного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служащего и структурного подразделения государственного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штатному расписанию)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Права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Обязанности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Ответственность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служащего,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