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51b0" w14:textId="84e5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декабря 2015 года № 1-1/1069. Зарегистрирован в Министерстве юстиции Республики Казахстан 30 декабря 2015 года № 12677.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п.4.</w:t>
      </w:r>
    </w:p>
    <w:bookmarkStart w:name="z3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Республика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23.07.2020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ревизионных союзов сельскохозяйственных кооперативов на проведение внутреннего аудита сельскохозяйственных кооперативов (далее –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1-1/1069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затрат ревизионных союзов сельскохозяйственных кооперативов на проведение внутреннего аудита сельскохозяйственных кооперативов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23.07.2020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затрат ревизионных союзов сельскохозяйственных кооперативов на проведение внутреннего аудита сельскохозяйственных кооперативов (далее – Правила) разработаны в соответствии с подпунктом 41-5)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Республика Казахстан от 15 апреля 2013 года "О государственных услугах" (далее – Закон) и определяют порядок субсидирования затрат ревизионных союзов сельскохозяйственных кооперативов на проведение внутреннего аудита сельскохозяйственных кооперативов, а также порядок оказания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кооперативов".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ревизионный союз сельскохозяйственных кооперативов (далее – ревизионный союз) – добровольное объединение сельскохозяйственных кооперативов, созданное в форме некоммерческой организации и осуществляющее внутренний аудит финансово-хозяйственной деятельности входящих в него сельскохозяйственных кооперативов, координацию этой деятельности, оказание членам ревизионного союза сопутствующих внутреннему аудиту услуг, а также иную деятельность, не противоречащую законодательству Республики Казахстан, предусмотренную учредительными документами ревизионного союза;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заявка – электронная заявка на получение ревизионным союзом субсидий для возмещения затрат на проведение внутреннего аудита сельскохозяйственных кооперативов;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) электронный реестр заявок на субсидирование (далее – реестр) – совокупность сведений о заявках на субсидирование агропромышленного комплекса, а также о заемщиках, финансовых институтах, и иные сведения, отраженные в государственной информационной системе субсидирования;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информационная система субсидирования (далее – ГИСС)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государственной информационной системы субсидирования – интернет-ресурс, размещенный в сети Интернет, предоставляющий доступ к ГИСС;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внутреннего аудита – официальный документ, предназначенный для членов кооператива и иных пользователей бухгалтерской отчетности кооператива и содержащий выраженное мнение ревизионного союза о достоверности бухгалтерской отчетности кооператива, соответствии порядка ведения кооперативом бухгалтерского учета законодательству, соблюдении органами управления кооперативом положений устава и законодательства, а также данные о выявленных нарушениях, которые могут повлечь за собой ухудшение результатов финансово-хозяйственной деятельности кооператива, союза кооперативов или их несостоятельность (банкротство);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областей, городов Астаны, Алматы и Шымкента (далее – местный исполнительный орган) в течение 3 (трех) рабочих дней после утверждения индивидуального помесячного плана финансирования по субсидированию затрат ревизионных союзов на проведение внутреннего аудита сельскохозяйственных кооперативов (далее – План финансирования) размещает его на веб-портале государственной информационной системы субсидирования.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Получатели субсидий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Субсидии выплачиваются ревизионным союзам для возмещения затрат на проведение аудита сельскохозяйственных кооперативов.</w:t>
      </w:r>
    </w:p>
    <w:bookmarkEnd w:id="19"/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получения субсидий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Условиями получения субсидий являются: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заявка), в электронном виде посредством веб-портала "электронного правительства", с приложением заключения внутреннего аудита в электронном формате "PDF (Portable Document Format)" (сканированная копия подписанного и заверенного печатью ревизионного союза бумажного варианта).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3"/>
    <w:bookmarkStart w:name="z10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обеспечивает внесение данных о стадии получения субсидий в информационную систему мониторинга оказания государственных услуг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4"/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"электронного правительства" и ГИСС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информатизации";</w:t>
      </w:r>
    </w:p>
    <w:bookmarkEnd w:id="25"/>
    <w:bookmarkStart w:name="z10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заявки в ГИСС;</w:t>
      </w:r>
    </w:p>
    <w:bookmarkEnd w:id="26"/>
    <w:bookmarkStart w:name="z10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лицевого счета в ГИСС дает возможность ревизионному союзу самостоятельно осуществить регистрацию заявки в ГИСС, в этом случае подача заявки не требуется, и она считается поданной с момента такой регистрации;</w:t>
      </w:r>
    </w:p>
    <w:bookmarkEnd w:id="27"/>
    <w:bookmarkStart w:name="z1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факта оказания услуги по проведению внутреннего аудита сельскохозяйственного кооператива в результате информационного взаимодействия ГИСС и информационной системы по приему и обработке электронных счетов-фактур (наличие соответствующей электронной счет-фактуры ревизионного союза);</w:t>
      </w:r>
    </w:p>
    <w:bookmarkEnd w:id="28"/>
    <w:bookmarkStart w:name="z1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в текущем году выплаты субсидий на проведение внутреннего аудита сельскохозяйственного (-ых) кооператива (-ов), в отношении которого (-ых) подана заявка.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случае сбоя ГИСС, содержащей необходимые сведения для выдачи субсидий, местный исполнительный орган незамедлительно уведомляет Министерство сельского хозяйства Республики Казахстан (далее – Министерство) о возникшей ситуации, которое приступает к ее устранению.</w:t>
      </w:r>
    </w:p>
    <w:bookmarkEnd w:id="30"/>
    <w:bookmarkStart w:name="z1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проведения работ по устранению возникшего сбоя Министерство в течение 3 (трех) рабочих дней составляет протокол о технической проблеме и размещает его в ГИСС.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субсидий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Субсидированию подлежат затраты на проведение внутреннего аудита сельскохозяйственного кооператива, проведенного в текущем году, в размере не более 130 (ста тридцати) месячных расчетных показателей на момент регистрации заявки.</w:t>
      </w:r>
    </w:p>
    <w:bookmarkEnd w:id="33"/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выплаты субсидий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заявок осуществляется посредством веб-портала "электронного правительства" по месту регистрации сельскохозяйственного кооператива (по юридическому адресу) по которому проведен аудит ревизионным союзом с 1 февраля по 1 декабря (включительно) года.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предоставления доступа к данным реестра через веб-портал государственной информационной системы субсидирования (далее – Личный кабинет):</w:t>
      </w:r>
    </w:p>
    <w:bookmarkEnd w:id="36"/>
    <w:bookmarkStart w:name="z1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ревизионный союз обладает ЭЦП, для самостоятельной регистрации в ГИСС;</w:t>
      </w:r>
    </w:p>
    <w:bookmarkEnd w:id="37"/>
    <w:bookmarkStart w:name="z1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ежегодно направляет в Министерство актуализированные списки работников, обладающих ЭЦП.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регистрации в Личном кабинете ревизионным союзом указываются следующие сведения: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бизнес-идентификационный номер – полное наименование, фамилия, имя и отчество (при его наличии) и индивидуальный идентификационный номер первого руководителя;</w:t>
      </w:r>
    </w:p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данные (почтовый адрес, телефон, адрес электронной почты);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реквизиты текущего счета банка второго уровня.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ревизионный союз в течение 1 (одного) рабочего дня изменяет данные лицевого счета, внесенные в Личный кабинет.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Формирование и регистрация заявки производится в Личном кабинете в следующем порядке:</w:t>
      </w:r>
    </w:p>
    <w:bookmarkEnd w:id="43"/>
    <w:bookmarkStart w:name="z1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формируется заявка с внесением в нее сведений, необходимых для проверки ГИСС требований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Правил;</w:t>
      </w:r>
    </w:p>
    <w:bookmarkEnd w:id="44"/>
    <w:bookmarkStart w:name="z1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регистрируется в ГИСС путем ее подписания ЭЦП ревизионного союза и становится доступной в Личном кабинете местного исполнительного органа. На электронный адрес местного исполнительного органа направляется электронное извещение о поступлении на рассмотрение заявки.</w:t>
      </w:r>
    </w:p>
    <w:bookmarkEnd w:id="45"/>
    <w:bookmarkStart w:name="z1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ревизионным союзом несоответствия данных в зарегистрированной заявке до момента формирования местным исполнительным органом счета к оплате, ревизионный союз отзывает заявку с указанием причины отзыва.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Местный исполнительный орган в течение 1 (одного) рабочего дня с момента регистрации заявки, подтверждает ее принятие путем подписания ее с использованием ЭЦП, направляет в личный кабинет ревизионного союза уведомление о перечислении субсидий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Правилам, либо мотивированный отказ в предоставлении государственной услуги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Данное уведомление и мотивированный отказ в предоставлении государственной услуги становится доступным в Личном кабинете ревизионного союза.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отказа в оказании государственной услуги являются: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ревизионным союзом для получения государственной услуги, и (или) сведений, содержащихся в них;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ревизионного союза и (или) представленных сведений, необходимых для оказания государственной услуги, требованиям, установленным настоящими Правилами.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Местный исполнительный орган в соответствии с Планом финансирования формирует на веб-портале "электронного правительства" счет к оплате на выплату субсидий, загружаемые в информационную систему "Казначейство-Клиент", в течение 2 (двух) рабочих дней после подтверждения принятия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Start w:name="z1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14-1в соответствии с приказом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обжалования решений, действий (бездействий) местных исполнительных органов и (или) их должностных лиц по вопросам оказания государственных услуг</w:t>
      </w:r>
    </w:p>
    <w:bookmarkEnd w:id="53"/>
    <w:bookmarkStart w:name="z1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Жалоба на решение, действие (бездействие) местного исполнительного органа по вопросам оказания государственных услуг подается на имя руководителя местного исполнительного органа, уполномоченного органа, в уполномоченный орган по оценке и контролю за качеством оказания государственных услуг. </w:t>
      </w:r>
    </w:p>
    <w:bookmarkEnd w:id="54"/>
    <w:bookmarkStart w:name="z1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местный исполнительный орган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местным исполнительным органом не направляется в орган, рассматривающий жалобу (вышестоящий административный орган и (или) должностное лицо), в случае принятия благоприятного акта, совершения административного действия, полностью удовлетворяющих требования, указанные в жалобе.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Жалоба ревизионного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органом, уполномоченным органом – в течение 5 (пяти) рабочих дней со дня ее регистрации;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Срок рассмотрения жалобы местным исполнительным органом,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ревизионному союзу, подавшему жалобу, о продлении срока рассмотрения жалобы с указанием причин продления.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структурное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области,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лица)</w:t>
            </w:r>
          </w:p>
        </w:tc>
      </w:tr>
    </w:tbl>
    <w:bookmarkStart w:name="z9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                                    Заявка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субсидирование затрат ревизионного союза сельскохозяйственного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кооператива за проведенный внутренний аудит сельскохозяйственных кооперативов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сумму 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Данные ревизионного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ревизионного союза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Сведения о счете-фактуре, подтверждающей проведение внутреннего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кооператива: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счет-фактуры_________________________________________________________________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из заключения внутреннего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сельскохозяйственного кооператива, в отношении которого проведен внутренний аудит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сельскохозяйственного кооператива_______________________________________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заключения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Мнение внутреннего аудита из заключения (безусловно-положительный, условно-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положительный, отрицательный, отказ от выражения мнения).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Дата и время подписания ЭЦП 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 из 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  БИН – бизнес-идентификационный номер; БИК – банковский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код ИИК – индивидуальный идентификационный код; ЭЦП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подпись; Кбе – код бенефициара.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</w:t>
            </w:r>
          </w:p>
        </w:tc>
      </w:tr>
    </w:tbl>
    <w:bookmarkStart w:name="z9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65"/>
    <w:bookmarkStart w:name="z79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требований к оказанию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испольнительные органы областей, городов Астаны, Алматы и Шымкента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юридических лиц (далее – услугополучатель) и выдача результатов оказания государственной услуги осуществляются через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перечислении субсидий либо мотивированный отказ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за исключением выходных и праздничных дней согласно Трудовому кодексу Республики Казахстан (далее – Кодекс)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Закона Республики Казахстан "О праздниках в Республике Казахстан" (далее – Закон);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 Кодексу и статье 5 Закона, прием заявок или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Министерства сельского хозяйства Республики Казахстан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представляет на портал в форме электронного документа, удостоверенного электронной цифровой подписью услугополучателя, заявку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затрат ревизионных союзов сельскохозяйственных кооперативов на проведение внутреннего аудита сельскохозяйственных кооперативов, утвержденными приказом Министра сельского хозяйства Республики Казахстан от 8 декабря 2015 года № 1-1/1069 (зарегистрирован в Реестре государственной регистрации нормативных правовых актов № 12677) (далее – Правила).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сведений, содержащихся в них;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сведений, необходимых для оказания государственной услуги, требованиям, установленным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портале. Единый контакт-центр: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контакт-центр.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о перечислении субсидий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Уважаемый (-ая)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(заявитель)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 от "__" _______ 20__ года оказана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 "Субсидирование затрат ревизионных союзов сельскохозяйственных кооперативов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внутреннего аудита сельскохозяйственных кооперативов" и на Ваш расчетный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 №__________ перечислена сумма субсидий в размере _________ тенге счетом к оплате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Мотивированный отказ в предоставлении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Уважаемый (-ая)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(заявитель)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__________ от "__" _________ 20 ___ года в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"Субсидирование затрат ревизионных союзов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кооперативов на проведение внутреннего аудита сельскохозяйственных кооперативов" отказано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причине: _____________________________________________________________________.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