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4ddc2" w14:textId="104dd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реализации кадровой политики в органах внутренних дел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7 декабря 2015 года № 998. Зарегистрирован в Министерстве юстиции Республики Казахстан 30 декабря 2015 года № 12679.</w:t>
      </w:r>
    </w:p>
    <w:p>
      <w:pPr>
        <w:spacing w:after="0"/>
        <w:ind w:left="0"/>
        <w:jc w:val="both"/>
      </w:pPr>
      <w:bookmarkStart w:name="z1" w:id="0"/>
      <w:r>
        <w:rPr>
          <w:rFonts w:ascii="Times New Roman"/>
          <w:b w:val="false"/>
          <w:i w:val="false"/>
          <w:color w:val="000000"/>
          <w:sz w:val="28"/>
        </w:rPr>
        <w:t xml:space="preserve">
      В соответствии с подпунктом 9) </w:t>
      </w:r>
      <w:r>
        <w:rPr>
          <w:rFonts w:ascii="Times New Roman"/>
          <w:b w:val="false"/>
          <w:i w:val="false"/>
          <w:color w:val="000000"/>
          <w:sz w:val="28"/>
        </w:rPr>
        <w:t>статьи 5-1</w:t>
      </w:r>
      <w:r>
        <w:rPr>
          <w:rFonts w:ascii="Times New Roman"/>
          <w:b w:val="false"/>
          <w:i w:val="false"/>
          <w:color w:val="000000"/>
          <w:sz w:val="28"/>
        </w:rPr>
        <w:t xml:space="preserve">, </w:t>
      </w:r>
      <w:r>
        <w:rPr>
          <w:rFonts w:ascii="Times New Roman"/>
          <w:b w:val="false"/>
          <w:i w:val="false"/>
          <w:color w:val="000000"/>
          <w:sz w:val="28"/>
        </w:rPr>
        <w:t>пунктом 2</w:t>
      </w:r>
      <w:r>
        <w:rPr>
          <w:rFonts w:ascii="Times New Roman"/>
          <w:b w:val="false"/>
          <w:i w:val="false"/>
          <w:color w:val="000000"/>
          <w:sz w:val="28"/>
        </w:rPr>
        <w:t xml:space="preserve"> статьи 7 и </w:t>
      </w:r>
      <w:r>
        <w:rPr>
          <w:rFonts w:ascii="Times New Roman"/>
          <w:b w:val="false"/>
          <w:i w:val="false"/>
          <w:color w:val="000000"/>
          <w:sz w:val="28"/>
        </w:rPr>
        <w:t>пунктом 7</w:t>
      </w:r>
      <w:r>
        <w:rPr>
          <w:rFonts w:ascii="Times New Roman"/>
          <w:b w:val="false"/>
          <w:i w:val="false"/>
          <w:color w:val="000000"/>
          <w:sz w:val="28"/>
        </w:rPr>
        <w:t xml:space="preserve"> статьи 29 Закона Республики Казахстан "О правоохранительной службе"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внутренних дел РК от 06.03.2024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w:t>
      </w:r>
    </w:p>
    <w:bookmarkEnd w:id="1"/>
    <w:bookmarkStart w:name="z216" w:id="2"/>
    <w:p>
      <w:pPr>
        <w:spacing w:after="0"/>
        <w:ind w:left="0"/>
        <w:jc w:val="both"/>
      </w:pPr>
      <w:r>
        <w:rPr>
          <w:rFonts w:ascii="Times New Roman"/>
          <w:b w:val="false"/>
          <w:i w:val="false"/>
          <w:color w:val="000000"/>
          <w:sz w:val="28"/>
        </w:rPr>
        <w:t xml:space="preserve">
      1) Методику оценки результатов кадрового обеспечения и качества работы субъектов кадровой политики органов внутренних дел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217" w:id="3"/>
    <w:p>
      <w:pPr>
        <w:spacing w:after="0"/>
        <w:ind w:left="0"/>
        <w:jc w:val="both"/>
      </w:pPr>
      <w:r>
        <w:rPr>
          <w:rFonts w:ascii="Times New Roman"/>
          <w:b w:val="false"/>
          <w:i w:val="false"/>
          <w:color w:val="000000"/>
          <w:sz w:val="28"/>
        </w:rPr>
        <w:t xml:space="preserve">
      2) Правила и методы определения профессиональных компетенций, ключевых показателей и расчета показателя конкурентоспособности (цифрового рейтинга) кандидата на службу в органы внутренних дел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Министра внутренних дел РК от 06.03.2024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4"/>
    <w:p>
      <w:pPr>
        <w:spacing w:after="0"/>
        <w:ind w:left="0"/>
        <w:jc w:val="both"/>
      </w:pPr>
      <w:r>
        <w:rPr>
          <w:rFonts w:ascii="Times New Roman"/>
          <w:b w:val="false"/>
          <w:i w:val="false"/>
          <w:color w:val="000000"/>
          <w:sz w:val="28"/>
        </w:rPr>
        <w:t xml:space="preserve">
      4) Методику осуществления кадрового прогноза в органах внутренних дел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приказами Министра внутренних дел РК от 22.11.2017 </w:t>
      </w:r>
      <w:r>
        <w:rPr>
          <w:rFonts w:ascii="Times New Roman"/>
          <w:b w:val="false"/>
          <w:i w:val="false"/>
          <w:color w:val="000000"/>
          <w:sz w:val="28"/>
        </w:rPr>
        <w:t>№ 765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06.03.2024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28.03.2025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5"/>
    <w:p>
      <w:pPr>
        <w:spacing w:after="0"/>
        <w:ind w:left="0"/>
        <w:jc w:val="both"/>
      </w:pPr>
      <w:r>
        <w:rPr>
          <w:rFonts w:ascii="Times New Roman"/>
          <w:b w:val="false"/>
          <w:i w:val="false"/>
          <w:color w:val="000000"/>
          <w:sz w:val="28"/>
        </w:rPr>
        <w:t>
      2. Департаменту кадровой работы Министерства внутренних дел Республики Казахстан (Абдигалиев А.У.) в установленном законодательством порядке обеспечить:</w:t>
      </w:r>
    </w:p>
    <w:bookmarkEnd w:id="5"/>
    <w:bookmarkStart w:name="z22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221" w:id="7"/>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bookmarkEnd w:id="7"/>
    <w:bookmarkStart w:name="z222" w:id="8"/>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bookmarkEnd w:id="8"/>
    <w:bookmarkStart w:name="z223" w:id="9"/>
    <w:p>
      <w:pPr>
        <w:spacing w:after="0"/>
        <w:ind w:left="0"/>
        <w:jc w:val="both"/>
      </w:pPr>
      <w:r>
        <w:rPr>
          <w:rFonts w:ascii="Times New Roman"/>
          <w:b w:val="false"/>
          <w:i w:val="false"/>
          <w:color w:val="000000"/>
          <w:sz w:val="28"/>
        </w:rPr>
        <w:t>
      4) размещение настоящего приказа на интернет-ресурсе Министерства внутренних дел Республики Казахстан;</w:t>
      </w:r>
    </w:p>
    <w:bookmarkEnd w:id="9"/>
    <w:bookmarkStart w:name="z224" w:id="10"/>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3) и 4) настоящего пункта.</w:t>
      </w:r>
    </w:p>
    <w:bookmarkEnd w:id="10"/>
    <w:bookmarkStart w:name="z4" w:id="11"/>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заместителя министра внутренних дел Республики Казахстан генерал-лейтенанта полиции Демеуова М.Г. и Департамент кадровой работы Министерства внутренних дел Республики Казахстан (Абдигалиев А. У.).</w:t>
      </w:r>
    </w:p>
    <w:bookmarkEnd w:id="11"/>
    <w:bookmarkStart w:name="z5" w:id="1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25" w:id="13"/>
          <w:p>
            <w:pPr>
              <w:spacing w:after="20"/>
              <w:ind w:left="20"/>
              <w:jc w:val="both"/>
            </w:pPr>
            <w:r>
              <w:rPr>
                <w:rFonts w:ascii="Times New Roman"/>
                <w:b w:val="false"/>
                <w:i w:val="false"/>
                <w:color w:val="000000"/>
                <w:sz w:val="20"/>
              </w:rPr>
              <w:t>
Министр внутренних дел</w:t>
            </w:r>
          </w:p>
          <w:bookmarkEnd w:id="13"/>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226" w:id="14"/>
          <w:p>
            <w:pPr>
              <w:spacing w:after="20"/>
              <w:ind w:left="20"/>
              <w:jc w:val="both"/>
            </w:pPr>
            <w:r>
              <w:rPr>
                <w:rFonts w:ascii="Times New Roman"/>
                <w:b w:val="false"/>
                <w:i w:val="false"/>
                <w:color w:val="000000"/>
                <w:sz w:val="20"/>
              </w:rPr>
              <w:t>
Республики Казахстан</w:t>
            </w:r>
          </w:p>
          <w:bookmarkEnd w:id="14"/>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227" w:id="15"/>
          <w:p>
            <w:pPr>
              <w:spacing w:after="20"/>
              <w:ind w:left="20"/>
              <w:jc w:val="both"/>
            </w:pPr>
            <w:r>
              <w:rPr>
                <w:rFonts w:ascii="Times New Roman"/>
                <w:b w:val="false"/>
                <w:i w:val="false"/>
                <w:color w:val="000000"/>
                <w:sz w:val="20"/>
              </w:rPr>
              <w:t>
генерал-полковник полиции</w:t>
            </w:r>
          </w:p>
          <w:bookmarkEnd w:id="1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2015 года № 998</w:t>
            </w:r>
          </w:p>
        </w:tc>
      </w:tr>
    </w:tbl>
    <w:bookmarkStart w:name="z7" w:id="16"/>
    <w:p>
      <w:pPr>
        <w:spacing w:after="0"/>
        <w:ind w:left="0"/>
        <w:jc w:val="left"/>
      </w:pPr>
      <w:r>
        <w:rPr>
          <w:rFonts w:ascii="Times New Roman"/>
          <w:b/>
          <w:i w:val="false"/>
          <w:color w:val="000000"/>
        </w:rPr>
        <w:t xml:space="preserve"> Методика оценки результатов кадрового обеспечения и качества работы субъектов кадровой политики органов внутренних дел Республики Казахстан</w:t>
      </w:r>
    </w:p>
    <w:bookmarkEnd w:id="16"/>
    <w:bookmarkStart w:name="z8" w:id="17"/>
    <w:p>
      <w:pPr>
        <w:spacing w:after="0"/>
        <w:ind w:left="0"/>
        <w:jc w:val="left"/>
      </w:pPr>
      <w:r>
        <w:rPr>
          <w:rFonts w:ascii="Times New Roman"/>
          <w:b/>
          <w:i w:val="false"/>
          <w:color w:val="000000"/>
        </w:rPr>
        <w:t xml:space="preserve"> Глава 1. Общие положения</w:t>
      </w:r>
    </w:p>
    <w:bookmarkEnd w:id="17"/>
    <w:p>
      <w:pPr>
        <w:spacing w:after="0"/>
        <w:ind w:left="0"/>
        <w:jc w:val="both"/>
      </w:pPr>
      <w:r>
        <w:rPr>
          <w:rFonts w:ascii="Times New Roman"/>
          <w:b w:val="false"/>
          <w:i w:val="false"/>
          <w:color w:val="ff0000"/>
          <w:sz w:val="28"/>
        </w:rPr>
        <w:t xml:space="preserve">
      Сноска. Заголовок главы 1 - в редакции приказа Министра внутренних дел РК от 15.04.2020 </w:t>
      </w:r>
      <w:r>
        <w:rPr>
          <w:rFonts w:ascii="Times New Roman"/>
          <w:b w:val="false"/>
          <w:i w:val="false"/>
          <w:color w:val="ff0000"/>
          <w:sz w:val="28"/>
        </w:rPr>
        <w:t>№ 328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18"/>
    <w:p>
      <w:pPr>
        <w:spacing w:after="0"/>
        <w:ind w:left="0"/>
        <w:jc w:val="both"/>
      </w:pPr>
      <w:r>
        <w:rPr>
          <w:rFonts w:ascii="Times New Roman"/>
          <w:b w:val="false"/>
          <w:i w:val="false"/>
          <w:color w:val="000000"/>
          <w:sz w:val="28"/>
        </w:rPr>
        <w:t>
      1. Настоящая Методика оценки результатов кадрового обеспечения и качества работы субъектов кадровой политики органов внутренних дел Республики Казахстан (далее – Методика) предназначена для определения эффективности мер по кадровому обеспечению и качества работы субъектов кадровой политики в органах внутренних дел.</w:t>
      </w:r>
    </w:p>
    <w:bookmarkEnd w:id="18"/>
    <w:bookmarkStart w:name="z10" w:id="19"/>
    <w:p>
      <w:pPr>
        <w:spacing w:after="0"/>
        <w:ind w:left="0"/>
        <w:jc w:val="both"/>
      </w:pPr>
      <w:r>
        <w:rPr>
          <w:rFonts w:ascii="Times New Roman"/>
          <w:b w:val="false"/>
          <w:i w:val="false"/>
          <w:color w:val="000000"/>
          <w:sz w:val="28"/>
        </w:rPr>
        <w:t>
      2. Субъектами кадровой политики являются первые руководители и их заместители ведомств, территориальных органов, находящихся в ведении Министерства внутренних дел Республики Казахстан и его ведомств, специализированной службы охраны, высших учебных заведений (далее – территориальные подразделения органов внутренних дел).</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внутренних дел РК от 15.04.2020 </w:t>
      </w:r>
      <w:r>
        <w:rPr>
          <w:rFonts w:ascii="Times New Roman"/>
          <w:b w:val="false"/>
          <w:i w:val="false"/>
          <w:color w:val="000000"/>
          <w:sz w:val="28"/>
        </w:rPr>
        <w:t>№ 328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20"/>
    <w:p>
      <w:pPr>
        <w:spacing w:after="0"/>
        <w:ind w:left="0"/>
        <w:jc w:val="both"/>
      </w:pPr>
      <w:r>
        <w:rPr>
          <w:rFonts w:ascii="Times New Roman"/>
          <w:b w:val="false"/>
          <w:i w:val="false"/>
          <w:color w:val="000000"/>
          <w:sz w:val="28"/>
        </w:rPr>
        <w:t>
      3. Объектами оценки субъектов кадровой политики являются территориальные подразделения органов внутренних дел.</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внутренних дел РК от 15.04.2020 </w:t>
      </w:r>
      <w:r>
        <w:rPr>
          <w:rFonts w:ascii="Times New Roman"/>
          <w:b w:val="false"/>
          <w:i w:val="false"/>
          <w:color w:val="000000"/>
          <w:sz w:val="28"/>
        </w:rPr>
        <w:t>№ 328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21"/>
    <w:p>
      <w:pPr>
        <w:spacing w:after="0"/>
        <w:ind w:left="0"/>
        <w:jc w:val="both"/>
      </w:pPr>
      <w:r>
        <w:rPr>
          <w:rFonts w:ascii="Times New Roman"/>
          <w:b w:val="false"/>
          <w:i w:val="false"/>
          <w:color w:val="000000"/>
          <w:sz w:val="28"/>
        </w:rPr>
        <w:t>
      4. Оценка результатов кадрового обеспечения и качества работы субъектов кадровой политики органов внутренних дел (далее – Оценка субъектов кадровой политики) осуществляется Кадровой службой Министерства внутренних дел Республики Казахстан (далее – Кадровая служба).</w:t>
      </w:r>
    </w:p>
    <w:bookmarkEnd w:id="21"/>
    <w:bookmarkStart w:name="z13" w:id="22"/>
    <w:p>
      <w:pPr>
        <w:spacing w:after="0"/>
        <w:ind w:left="0"/>
        <w:jc w:val="both"/>
      </w:pPr>
      <w:r>
        <w:rPr>
          <w:rFonts w:ascii="Times New Roman"/>
          <w:b w:val="false"/>
          <w:i w:val="false"/>
          <w:color w:val="000000"/>
          <w:sz w:val="28"/>
        </w:rPr>
        <w:t>
      5. Оценка субъектов кадровой политики осуществляется по итогам календарного года.</w:t>
      </w:r>
    </w:p>
    <w:bookmarkEnd w:id="22"/>
    <w:bookmarkStart w:name="z14" w:id="23"/>
    <w:p>
      <w:pPr>
        <w:spacing w:after="0"/>
        <w:ind w:left="0"/>
        <w:jc w:val="both"/>
      </w:pPr>
      <w:r>
        <w:rPr>
          <w:rFonts w:ascii="Times New Roman"/>
          <w:b w:val="false"/>
          <w:i w:val="false"/>
          <w:color w:val="000000"/>
          <w:sz w:val="28"/>
        </w:rPr>
        <w:t>
      6. Оценка субъектов кадровой политики осуществляется по следующим критериям:</w:t>
      </w:r>
    </w:p>
    <w:bookmarkEnd w:id="23"/>
    <w:bookmarkStart w:name="z228" w:id="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эффективность</w:t>
      </w:r>
      <w:r>
        <w:rPr>
          <w:rFonts w:ascii="Times New Roman"/>
          <w:b w:val="false"/>
          <w:i w:val="false"/>
          <w:color w:val="000000"/>
          <w:sz w:val="28"/>
        </w:rPr>
        <w:t xml:space="preserve"> использования человеческих ресурсов;</w:t>
      </w:r>
    </w:p>
    <w:bookmarkEnd w:id="24"/>
    <w:bookmarkStart w:name="z229" w:id="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обучение</w:t>
      </w:r>
      <w:r>
        <w:rPr>
          <w:rFonts w:ascii="Times New Roman"/>
          <w:b w:val="false"/>
          <w:i w:val="false"/>
          <w:color w:val="000000"/>
          <w:sz w:val="28"/>
        </w:rPr>
        <w:t xml:space="preserve"> сотрудников органов внутренних дел;</w:t>
      </w:r>
    </w:p>
    <w:bookmarkEnd w:id="25"/>
    <w:bookmarkStart w:name="z230" w:id="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эффективность</w:t>
      </w:r>
      <w:r>
        <w:rPr>
          <w:rFonts w:ascii="Times New Roman"/>
          <w:b w:val="false"/>
          <w:i w:val="false"/>
          <w:color w:val="000000"/>
          <w:sz w:val="28"/>
        </w:rPr>
        <w:t xml:space="preserve"> работы по соблюдению дисциплины, законности и профилактики коррупции;</w:t>
      </w:r>
    </w:p>
    <w:bookmarkEnd w:id="26"/>
    <w:bookmarkStart w:name="z231" w:id="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уровень</w:t>
      </w:r>
      <w:r>
        <w:rPr>
          <w:rFonts w:ascii="Times New Roman"/>
          <w:b w:val="false"/>
          <w:i w:val="false"/>
          <w:color w:val="000000"/>
          <w:sz w:val="28"/>
        </w:rPr>
        <w:t xml:space="preserve"> профессиональной подготовки.</w:t>
      </w:r>
    </w:p>
    <w:bookmarkEnd w:id="27"/>
    <w:bookmarkStart w:name="z15" w:id="28"/>
    <w:p>
      <w:pPr>
        <w:spacing w:after="0"/>
        <w:ind w:left="0"/>
        <w:jc w:val="left"/>
      </w:pPr>
      <w:r>
        <w:rPr>
          <w:rFonts w:ascii="Times New Roman"/>
          <w:b/>
          <w:i w:val="false"/>
          <w:color w:val="000000"/>
        </w:rPr>
        <w:t xml:space="preserve"> Глава 2. Критерий "Эффективность использования человеческих ресурсов</w:t>
      </w:r>
    </w:p>
    <w:bookmarkEnd w:id="28"/>
    <w:p>
      <w:pPr>
        <w:spacing w:after="0"/>
        <w:ind w:left="0"/>
        <w:jc w:val="both"/>
      </w:pPr>
      <w:r>
        <w:rPr>
          <w:rFonts w:ascii="Times New Roman"/>
          <w:b w:val="false"/>
          <w:i w:val="false"/>
          <w:color w:val="ff0000"/>
          <w:sz w:val="28"/>
        </w:rPr>
        <w:t xml:space="preserve">
      Сноска. Заголовок главы 2 - в редакции приказа Министра внутренних дел РК от 15.04.2020 </w:t>
      </w:r>
      <w:r>
        <w:rPr>
          <w:rFonts w:ascii="Times New Roman"/>
          <w:b w:val="false"/>
          <w:i w:val="false"/>
          <w:color w:val="ff0000"/>
          <w:sz w:val="28"/>
        </w:rPr>
        <w:t>№ 328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29"/>
    <w:p>
      <w:pPr>
        <w:spacing w:after="0"/>
        <w:ind w:left="0"/>
        <w:jc w:val="both"/>
      </w:pPr>
      <w:r>
        <w:rPr>
          <w:rFonts w:ascii="Times New Roman"/>
          <w:b w:val="false"/>
          <w:i w:val="false"/>
          <w:color w:val="000000"/>
          <w:sz w:val="28"/>
        </w:rPr>
        <w:t xml:space="preserve">
      7. Оценка по данному критерию проводится на основе представляемой территориальными подразделениями органов внутренних дел информации о сотрудниках руководящего звена в данном территориальном подразделении органа внутренних дел, уволенных и выбывших в порядке откомандирования в другие территориальные подразделения, правоохранительные органы и воинские формирования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 информации о продвижение сотрудников, назначенных на вышестоящую руководящую должность в данном территориальном подразделений органа внутренних дел из числа сотрудников данного территориального подразделения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информации о сотрудниках, назначенных на вышестоящие руководящие должности в данном территориальном подразделении органа внутренних дел в порядке откомандирования из других территориальных подразделений, правоохранительных органов и воинских формирований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 информации о своевременности предоставления ежегодного оплачиваемого трудового отпуска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29"/>
    <w:bookmarkStart w:name="z17" w:id="30"/>
    <w:p>
      <w:pPr>
        <w:spacing w:after="0"/>
        <w:ind w:left="0"/>
        <w:jc w:val="both"/>
      </w:pPr>
      <w:r>
        <w:rPr>
          <w:rFonts w:ascii="Times New Roman"/>
          <w:b w:val="false"/>
          <w:i w:val="false"/>
          <w:color w:val="000000"/>
          <w:sz w:val="28"/>
        </w:rPr>
        <w:t>
      8. Оценка рассчитывается по следующей формуле:</w:t>
      </w:r>
    </w:p>
    <w:bookmarkEnd w:id="30"/>
    <w:bookmarkStart w:name="z232" w:id="31"/>
    <w:p>
      <w:pPr>
        <w:spacing w:after="0"/>
        <w:ind w:left="0"/>
        <w:jc w:val="both"/>
      </w:pPr>
      <w:r>
        <w:rPr>
          <w:rFonts w:ascii="Times New Roman"/>
          <w:b w:val="false"/>
          <w:i w:val="false"/>
          <w:color w:val="000000"/>
          <w:sz w:val="28"/>
        </w:rPr>
        <w:t>
      К1 = Р1 + Р2 + Р3 +Р4</w:t>
      </w:r>
    </w:p>
    <w:bookmarkEnd w:id="31"/>
    <w:bookmarkStart w:name="z233" w:id="32"/>
    <w:p>
      <w:pPr>
        <w:spacing w:after="0"/>
        <w:ind w:left="0"/>
        <w:jc w:val="both"/>
      </w:pPr>
      <w:r>
        <w:rPr>
          <w:rFonts w:ascii="Times New Roman"/>
          <w:b w:val="false"/>
          <w:i w:val="false"/>
          <w:color w:val="000000"/>
          <w:sz w:val="28"/>
        </w:rPr>
        <w:t>
            где К1 – оценка территориального подразделения органа внутренних дел по данному критерию;</w:t>
      </w:r>
    </w:p>
    <w:bookmarkEnd w:id="32"/>
    <w:bookmarkStart w:name="z234" w:id="33"/>
    <w:p>
      <w:pPr>
        <w:spacing w:after="0"/>
        <w:ind w:left="0"/>
        <w:jc w:val="both"/>
      </w:pPr>
      <w:r>
        <w:rPr>
          <w:rFonts w:ascii="Times New Roman"/>
          <w:b w:val="false"/>
          <w:i w:val="false"/>
          <w:color w:val="000000"/>
          <w:sz w:val="28"/>
        </w:rPr>
        <w:t>
      Р1 – показатель "уровень текучести кадров";</w:t>
      </w:r>
    </w:p>
    <w:bookmarkEnd w:id="33"/>
    <w:bookmarkStart w:name="z235" w:id="34"/>
    <w:p>
      <w:pPr>
        <w:spacing w:after="0"/>
        <w:ind w:left="0"/>
        <w:jc w:val="both"/>
      </w:pPr>
      <w:r>
        <w:rPr>
          <w:rFonts w:ascii="Times New Roman"/>
          <w:b w:val="false"/>
          <w:i w:val="false"/>
          <w:color w:val="000000"/>
          <w:sz w:val="28"/>
        </w:rPr>
        <w:t>
      Р2 – показатель "уровень неукомплектованности штатных должностей";</w:t>
      </w:r>
    </w:p>
    <w:bookmarkEnd w:id="34"/>
    <w:bookmarkStart w:name="z236" w:id="35"/>
    <w:p>
      <w:pPr>
        <w:spacing w:after="0"/>
        <w:ind w:left="0"/>
        <w:jc w:val="both"/>
      </w:pPr>
      <w:r>
        <w:rPr>
          <w:rFonts w:ascii="Times New Roman"/>
          <w:b w:val="false"/>
          <w:i w:val="false"/>
          <w:color w:val="000000"/>
          <w:sz w:val="28"/>
        </w:rPr>
        <w:t>
      Р3 – показатель "продвижение сотрудников территориальных подразделений органа внутренних дел";</w:t>
      </w:r>
    </w:p>
    <w:bookmarkEnd w:id="35"/>
    <w:bookmarkStart w:name="z237" w:id="36"/>
    <w:p>
      <w:pPr>
        <w:spacing w:after="0"/>
        <w:ind w:left="0"/>
        <w:jc w:val="both"/>
      </w:pPr>
      <w:r>
        <w:rPr>
          <w:rFonts w:ascii="Times New Roman"/>
          <w:b w:val="false"/>
          <w:i w:val="false"/>
          <w:color w:val="000000"/>
          <w:sz w:val="28"/>
        </w:rPr>
        <w:t>
      Р4 – показатель "своевременность предоставления трудового отпуска".</w:t>
      </w:r>
    </w:p>
    <w:bookmarkEnd w:id="36"/>
    <w:bookmarkStart w:name="z238" w:id="37"/>
    <w:p>
      <w:pPr>
        <w:spacing w:after="0"/>
        <w:ind w:left="0"/>
        <w:jc w:val="both"/>
      </w:pPr>
      <w:r>
        <w:rPr>
          <w:rFonts w:ascii="Times New Roman"/>
          <w:b w:val="false"/>
          <w:i w:val="false"/>
          <w:color w:val="000000"/>
          <w:sz w:val="28"/>
        </w:rPr>
        <w:t>
      Максимальное значение по данному критерию составляет 25 баллов.</w:t>
      </w:r>
    </w:p>
    <w:bookmarkEnd w:id="37"/>
    <w:bookmarkStart w:name="z18" w:id="38"/>
    <w:p>
      <w:pPr>
        <w:spacing w:after="0"/>
        <w:ind w:left="0"/>
        <w:jc w:val="both"/>
      </w:pPr>
      <w:r>
        <w:rPr>
          <w:rFonts w:ascii="Times New Roman"/>
          <w:b w:val="false"/>
          <w:i w:val="false"/>
          <w:color w:val="000000"/>
          <w:sz w:val="28"/>
        </w:rPr>
        <w:t>
      9. Оценка по показателю "уровень текучести кадров" рассчитывается по следующей формуле:</w:t>
      </w:r>
    </w:p>
    <w:bookmarkEnd w:id="38"/>
    <w:bookmarkStart w:name="z239" w:id="39"/>
    <w:p>
      <w:pPr>
        <w:spacing w:after="0"/>
        <w:ind w:left="0"/>
        <w:jc w:val="both"/>
      </w:pPr>
      <w:r>
        <w:rPr>
          <w:rFonts w:ascii="Times New Roman"/>
          <w:b w:val="false"/>
          <w:i w:val="false"/>
          <w:color w:val="000000"/>
          <w:sz w:val="28"/>
        </w:rPr>
        <w:t>
      Р1 = k * (1 – а/0,07 * b)</w:t>
      </w:r>
    </w:p>
    <w:bookmarkEnd w:id="39"/>
    <w:bookmarkStart w:name="z240" w:id="40"/>
    <w:p>
      <w:pPr>
        <w:spacing w:after="0"/>
        <w:ind w:left="0"/>
        <w:jc w:val="both"/>
      </w:pPr>
      <w:r>
        <w:rPr>
          <w:rFonts w:ascii="Times New Roman"/>
          <w:b w:val="false"/>
          <w:i w:val="false"/>
          <w:color w:val="000000"/>
          <w:sz w:val="28"/>
        </w:rPr>
        <w:t>
            где k – коэффициент для приведения полученных результатов к весовому значению (равен 6,25);</w:t>
      </w:r>
    </w:p>
    <w:bookmarkEnd w:id="40"/>
    <w:bookmarkStart w:name="z241" w:id="41"/>
    <w:p>
      <w:pPr>
        <w:spacing w:after="0"/>
        <w:ind w:left="0"/>
        <w:jc w:val="both"/>
      </w:pPr>
      <w:r>
        <w:rPr>
          <w:rFonts w:ascii="Times New Roman"/>
          <w:b w:val="false"/>
          <w:i w:val="false"/>
          <w:color w:val="000000"/>
          <w:sz w:val="28"/>
        </w:rPr>
        <w:t>
            a – количество сотрудников территориального подразделения органов внутренних дел уволенных, выбывших (откомандированных) в отчетном периоде;</w:t>
      </w:r>
    </w:p>
    <w:bookmarkEnd w:id="41"/>
    <w:bookmarkStart w:name="z242" w:id="42"/>
    <w:p>
      <w:pPr>
        <w:spacing w:after="0"/>
        <w:ind w:left="0"/>
        <w:jc w:val="both"/>
      </w:pPr>
      <w:r>
        <w:rPr>
          <w:rFonts w:ascii="Times New Roman"/>
          <w:b w:val="false"/>
          <w:i w:val="false"/>
          <w:color w:val="000000"/>
          <w:sz w:val="28"/>
        </w:rPr>
        <w:t>
            b – фактическая численность сотрудников территориального подразделения органа внутренних дел.</w:t>
      </w:r>
    </w:p>
    <w:bookmarkEnd w:id="42"/>
    <w:bookmarkStart w:name="z243" w:id="43"/>
    <w:p>
      <w:pPr>
        <w:spacing w:after="0"/>
        <w:ind w:left="0"/>
        <w:jc w:val="both"/>
      </w:pPr>
      <w:r>
        <w:rPr>
          <w:rFonts w:ascii="Times New Roman"/>
          <w:b w:val="false"/>
          <w:i w:val="false"/>
          <w:color w:val="000000"/>
          <w:sz w:val="28"/>
        </w:rPr>
        <w:t>
      При расчете оценки по сменяемости не учитываются сотрудники, уволенные:</w:t>
      </w:r>
    </w:p>
    <w:bookmarkEnd w:id="43"/>
    <w:bookmarkStart w:name="z244" w:id="44"/>
    <w:p>
      <w:pPr>
        <w:spacing w:after="0"/>
        <w:ind w:left="0"/>
        <w:jc w:val="both"/>
      </w:pPr>
      <w:r>
        <w:rPr>
          <w:rFonts w:ascii="Times New Roman"/>
          <w:b w:val="false"/>
          <w:i w:val="false"/>
          <w:color w:val="000000"/>
          <w:sz w:val="28"/>
        </w:rPr>
        <w:t>
      в связи с выходом на пенсию;</w:t>
      </w:r>
    </w:p>
    <w:bookmarkEnd w:id="44"/>
    <w:bookmarkStart w:name="z245" w:id="45"/>
    <w:p>
      <w:pPr>
        <w:spacing w:after="0"/>
        <w:ind w:left="0"/>
        <w:jc w:val="both"/>
      </w:pPr>
      <w:r>
        <w:rPr>
          <w:rFonts w:ascii="Times New Roman"/>
          <w:b w:val="false"/>
          <w:i w:val="false"/>
          <w:color w:val="000000"/>
          <w:sz w:val="28"/>
        </w:rPr>
        <w:t>
      в связи с реорганизацией органа внутренних дел или сокращением штата;</w:t>
      </w:r>
    </w:p>
    <w:bookmarkEnd w:id="45"/>
    <w:bookmarkStart w:name="z246" w:id="46"/>
    <w:p>
      <w:pPr>
        <w:spacing w:after="0"/>
        <w:ind w:left="0"/>
        <w:jc w:val="both"/>
      </w:pPr>
      <w:r>
        <w:rPr>
          <w:rFonts w:ascii="Times New Roman"/>
          <w:b w:val="false"/>
          <w:i w:val="false"/>
          <w:color w:val="000000"/>
          <w:sz w:val="28"/>
        </w:rPr>
        <w:t>
      по болезни, в связи со смертью;</w:t>
      </w:r>
    </w:p>
    <w:bookmarkEnd w:id="46"/>
    <w:bookmarkStart w:name="z247" w:id="47"/>
    <w:p>
      <w:pPr>
        <w:spacing w:after="0"/>
        <w:ind w:left="0"/>
        <w:jc w:val="both"/>
      </w:pPr>
      <w:r>
        <w:rPr>
          <w:rFonts w:ascii="Times New Roman"/>
          <w:b w:val="false"/>
          <w:i w:val="false"/>
          <w:color w:val="000000"/>
          <w:sz w:val="28"/>
        </w:rPr>
        <w:t>
      в связи с назначением на политическую должность.</w:t>
      </w:r>
    </w:p>
    <w:bookmarkEnd w:id="47"/>
    <w:bookmarkStart w:name="z248" w:id="48"/>
    <w:p>
      <w:pPr>
        <w:spacing w:after="0"/>
        <w:ind w:left="0"/>
        <w:jc w:val="both"/>
      </w:pPr>
      <w:r>
        <w:rPr>
          <w:rFonts w:ascii="Times New Roman"/>
          <w:b w:val="false"/>
          <w:i w:val="false"/>
          <w:color w:val="000000"/>
          <w:sz w:val="28"/>
        </w:rPr>
        <w:t>
      При увольнении по собственному желанию либо откомандировании в другие подразделения, в том числе правоохранительные органы и воинские формирования, в связи со сменой руководителя территориального подразделения органа внутренних дел, более 3% сотрудников руководящего звена в течение следующих 3 месяцев, от полученного результата отнимается 3 балла.</w:t>
      </w:r>
    </w:p>
    <w:bookmarkEnd w:id="48"/>
    <w:bookmarkStart w:name="z249" w:id="49"/>
    <w:p>
      <w:pPr>
        <w:spacing w:after="0"/>
        <w:ind w:left="0"/>
        <w:jc w:val="both"/>
      </w:pPr>
      <w:r>
        <w:rPr>
          <w:rFonts w:ascii="Times New Roman"/>
          <w:b w:val="false"/>
          <w:i w:val="false"/>
          <w:color w:val="000000"/>
          <w:sz w:val="28"/>
        </w:rPr>
        <w:t>
      Максимальное значение по данному показателю составляет 6,25 балла.</w:t>
      </w:r>
    </w:p>
    <w:bookmarkEnd w:id="49"/>
    <w:bookmarkStart w:name="z19" w:id="50"/>
    <w:p>
      <w:pPr>
        <w:spacing w:after="0"/>
        <w:ind w:left="0"/>
        <w:jc w:val="both"/>
      </w:pPr>
      <w:r>
        <w:rPr>
          <w:rFonts w:ascii="Times New Roman"/>
          <w:b w:val="false"/>
          <w:i w:val="false"/>
          <w:color w:val="000000"/>
          <w:sz w:val="28"/>
        </w:rPr>
        <w:t>
      10. Оценка по показателю "уровень неукомплектованности штатных должностей" рассчитывается по следующей формуле:</w:t>
      </w:r>
    </w:p>
    <w:bookmarkEnd w:id="50"/>
    <w:bookmarkStart w:name="z250" w:id="51"/>
    <w:p>
      <w:pPr>
        <w:spacing w:after="0"/>
        <w:ind w:left="0"/>
        <w:jc w:val="both"/>
      </w:pPr>
      <w:r>
        <w:rPr>
          <w:rFonts w:ascii="Times New Roman"/>
          <w:b w:val="false"/>
          <w:i w:val="false"/>
          <w:color w:val="000000"/>
          <w:sz w:val="28"/>
        </w:rPr>
        <w:t>
      Р2 = k * (1 – а/0,1 * b)</w:t>
      </w:r>
    </w:p>
    <w:bookmarkEnd w:id="51"/>
    <w:bookmarkStart w:name="z251" w:id="52"/>
    <w:p>
      <w:pPr>
        <w:spacing w:after="0"/>
        <w:ind w:left="0"/>
        <w:jc w:val="both"/>
      </w:pPr>
      <w:r>
        <w:rPr>
          <w:rFonts w:ascii="Times New Roman"/>
          <w:b w:val="false"/>
          <w:i w:val="false"/>
          <w:color w:val="000000"/>
          <w:sz w:val="28"/>
        </w:rPr>
        <w:t>
            где k – коэффициент для приведения полученных результатов к весовому значению (равен 6,25);</w:t>
      </w:r>
    </w:p>
    <w:bookmarkEnd w:id="52"/>
    <w:bookmarkStart w:name="z252" w:id="53"/>
    <w:p>
      <w:pPr>
        <w:spacing w:after="0"/>
        <w:ind w:left="0"/>
        <w:jc w:val="both"/>
      </w:pPr>
      <w:r>
        <w:rPr>
          <w:rFonts w:ascii="Times New Roman"/>
          <w:b w:val="false"/>
          <w:i w:val="false"/>
          <w:color w:val="000000"/>
          <w:sz w:val="28"/>
        </w:rPr>
        <w:t>
            a – количество вакантных штатных должностей территориального подразделения органа внутренних дел (некомплект);</w:t>
      </w:r>
    </w:p>
    <w:bookmarkEnd w:id="53"/>
    <w:bookmarkStart w:name="z253" w:id="54"/>
    <w:p>
      <w:pPr>
        <w:spacing w:after="0"/>
        <w:ind w:left="0"/>
        <w:jc w:val="both"/>
      </w:pPr>
      <w:r>
        <w:rPr>
          <w:rFonts w:ascii="Times New Roman"/>
          <w:b w:val="false"/>
          <w:i w:val="false"/>
          <w:color w:val="000000"/>
          <w:sz w:val="28"/>
        </w:rPr>
        <w:t>
            b – среднее количество должностей в соответствии со штатным расписанием территориального подразделения органа внутренних дел (штатная численность).</w:t>
      </w:r>
    </w:p>
    <w:bookmarkEnd w:id="54"/>
    <w:bookmarkStart w:name="z254" w:id="55"/>
    <w:p>
      <w:pPr>
        <w:spacing w:after="0"/>
        <w:ind w:left="0"/>
        <w:jc w:val="both"/>
      </w:pPr>
      <w:r>
        <w:rPr>
          <w:rFonts w:ascii="Times New Roman"/>
          <w:b w:val="false"/>
          <w:i w:val="false"/>
          <w:color w:val="000000"/>
          <w:sz w:val="28"/>
        </w:rPr>
        <w:t>
      Среднее количество должностей определяется как среднее значение суммы количества должностей территориального подразделения органа внутренних дел с первого по четвертый квартал включительно.</w:t>
      </w:r>
    </w:p>
    <w:bookmarkEnd w:id="55"/>
    <w:bookmarkStart w:name="z255" w:id="56"/>
    <w:p>
      <w:pPr>
        <w:spacing w:after="0"/>
        <w:ind w:left="0"/>
        <w:jc w:val="both"/>
      </w:pPr>
      <w:r>
        <w:rPr>
          <w:rFonts w:ascii="Times New Roman"/>
          <w:b w:val="false"/>
          <w:i w:val="false"/>
          <w:color w:val="000000"/>
          <w:sz w:val="28"/>
        </w:rPr>
        <w:t>
      При полученном результате со знаком минус, территориальному подразделению органов внутренних дел по данному показателю ставится значение 0.</w:t>
      </w:r>
    </w:p>
    <w:bookmarkEnd w:id="56"/>
    <w:bookmarkStart w:name="z256" w:id="57"/>
    <w:p>
      <w:pPr>
        <w:spacing w:after="0"/>
        <w:ind w:left="0"/>
        <w:jc w:val="both"/>
      </w:pPr>
      <w:r>
        <w:rPr>
          <w:rFonts w:ascii="Times New Roman"/>
          <w:b w:val="false"/>
          <w:i w:val="false"/>
          <w:color w:val="000000"/>
          <w:sz w:val="28"/>
        </w:rPr>
        <w:t>
      Максимальное значение по данному показателю составляет 6,25 балла.</w:t>
      </w:r>
    </w:p>
    <w:bookmarkEnd w:id="57"/>
    <w:bookmarkStart w:name="z20" w:id="58"/>
    <w:p>
      <w:pPr>
        <w:spacing w:after="0"/>
        <w:ind w:left="0"/>
        <w:jc w:val="both"/>
      </w:pPr>
      <w:r>
        <w:rPr>
          <w:rFonts w:ascii="Times New Roman"/>
          <w:b w:val="false"/>
          <w:i w:val="false"/>
          <w:color w:val="000000"/>
          <w:sz w:val="28"/>
        </w:rPr>
        <w:t>
      11. Оценка по показателю "продвижение сотрудников территориальных подразделений органа внутренних дел" рассчитывается по следующей формуле:</w:t>
      </w:r>
    </w:p>
    <w:bookmarkEnd w:id="58"/>
    <w:bookmarkStart w:name="z257" w:id="59"/>
    <w:p>
      <w:pPr>
        <w:spacing w:after="0"/>
        <w:ind w:left="0"/>
        <w:jc w:val="both"/>
      </w:pPr>
      <w:r>
        <w:rPr>
          <w:rFonts w:ascii="Times New Roman"/>
          <w:b w:val="false"/>
          <w:i w:val="false"/>
          <w:color w:val="000000"/>
          <w:sz w:val="28"/>
        </w:rPr>
        <w:t>
      Р3 = k * а/b</w:t>
      </w:r>
    </w:p>
    <w:bookmarkEnd w:id="59"/>
    <w:bookmarkStart w:name="z258" w:id="60"/>
    <w:p>
      <w:pPr>
        <w:spacing w:after="0"/>
        <w:ind w:left="0"/>
        <w:jc w:val="both"/>
      </w:pPr>
      <w:r>
        <w:rPr>
          <w:rFonts w:ascii="Times New Roman"/>
          <w:b w:val="false"/>
          <w:i w:val="false"/>
          <w:color w:val="000000"/>
          <w:sz w:val="28"/>
        </w:rPr>
        <w:t>
            где k – коэффициент для приведения полученных результатов к весовому значению (равен 6,25);</w:t>
      </w:r>
    </w:p>
    <w:bookmarkEnd w:id="60"/>
    <w:bookmarkStart w:name="z259" w:id="61"/>
    <w:p>
      <w:pPr>
        <w:spacing w:after="0"/>
        <w:ind w:left="0"/>
        <w:jc w:val="both"/>
      </w:pPr>
      <w:r>
        <w:rPr>
          <w:rFonts w:ascii="Times New Roman"/>
          <w:b w:val="false"/>
          <w:i w:val="false"/>
          <w:color w:val="000000"/>
          <w:sz w:val="28"/>
        </w:rPr>
        <w:t>
            a – количество сотрудников, назначенных на вышестоящую руководящую должность в данном территориальном подразделении органа внутренних дел из числа сотрудников данного территориального подразделения;</w:t>
      </w:r>
    </w:p>
    <w:bookmarkEnd w:id="61"/>
    <w:bookmarkStart w:name="z260" w:id="62"/>
    <w:p>
      <w:pPr>
        <w:spacing w:after="0"/>
        <w:ind w:left="0"/>
        <w:jc w:val="both"/>
      </w:pPr>
      <w:r>
        <w:rPr>
          <w:rFonts w:ascii="Times New Roman"/>
          <w:b w:val="false"/>
          <w:i w:val="false"/>
          <w:color w:val="000000"/>
          <w:sz w:val="28"/>
        </w:rPr>
        <w:t>
            b – общее количество сотрудников, назначенных на вышестоящие руководящие должности в данном территориальном подразделении органа внутренних дел из кадрового резерва на выдвижение, в порядке откомандирования из других территориальных подразделений, правоохранительных органов и воинских формирований.</w:t>
      </w:r>
    </w:p>
    <w:bookmarkEnd w:id="62"/>
    <w:bookmarkStart w:name="z261" w:id="63"/>
    <w:p>
      <w:pPr>
        <w:spacing w:after="0"/>
        <w:ind w:left="0"/>
        <w:jc w:val="both"/>
      </w:pPr>
      <w:r>
        <w:rPr>
          <w:rFonts w:ascii="Times New Roman"/>
          <w:b w:val="false"/>
          <w:i w:val="false"/>
          <w:color w:val="000000"/>
          <w:sz w:val="28"/>
        </w:rPr>
        <w:t>
      В случае, если в территориальном подразделении органа внутренних дел не производились назначения на вышестоящие должности в связи с отсутствием вакантных вышестоящих должностей, территориальному подразделению органа внутренних дел по данному показателю ставится 3 балла.</w:t>
      </w:r>
    </w:p>
    <w:bookmarkEnd w:id="63"/>
    <w:bookmarkStart w:name="z262" w:id="64"/>
    <w:p>
      <w:pPr>
        <w:spacing w:after="0"/>
        <w:ind w:left="0"/>
        <w:jc w:val="both"/>
      </w:pPr>
      <w:r>
        <w:rPr>
          <w:rFonts w:ascii="Times New Roman"/>
          <w:b w:val="false"/>
          <w:i w:val="false"/>
          <w:color w:val="000000"/>
          <w:sz w:val="28"/>
        </w:rPr>
        <w:t>
      В случае, если в территориальном подразделении органа внутренних дел производились назначения на вышестоящие должности только из кадрового резерва данного подразделения и не производились назначения на должности в порядке откомандирования из других территориальных подразделений, правоохранительных органов и воинских формирований, то органу внутренних дел по данному показателю ставится максимальное значение.</w:t>
      </w:r>
    </w:p>
    <w:bookmarkEnd w:id="64"/>
    <w:bookmarkStart w:name="z263" w:id="65"/>
    <w:p>
      <w:pPr>
        <w:spacing w:after="0"/>
        <w:ind w:left="0"/>
        <w:jc w:val="both"/>
      </w:pPr>
      <w:r>
        <w:rPr>
          <w:rFonts w:ascii="Times New Roman"/>
          <w:b w:val="false"/>
          <w:i w:val="false"/>
          <w:color w:val="000000"/>
          <w:sz w:val="28"/>
        </w:rPr>
        <w:t>
      Максимальное значение по данному показателю составляет 6,25 баллов.</w:t>
      </w:r>
    </w:p>
    <w:bookmarkEnd w:id="65"/>
    <w:bookmarkStart w:name="z21" w:id="66"/>
    <w:p>
      <w:pPr>
        <w:spacing w:after="0"/>
        <w:ind w:left="0"/>
        <w:jc w:val="both"/>
      </w:pPr>
      <w:r>
        <w:rPr>
          <w:rFonts w:ascii="Times New Roman"/>
          <w:b w:val="false"/>
          <w:i w:val="false"/>
          <w:color w:val="000000"/>
          <w:sz w:val="28"/>
        </w:rPr>
        <w:t>
      12. Оценка по показателю "своевременность предоставления трудового отпуска" рассчитывается по следующей формуле:</w:t>
      </w:r>
    </w:p>
    <w:bookmarkEnd w:id="66"/>
    <w:bookmarkStart w:name="z264" w:id="67"/>
    <w:p>
      <w:pPr>
        <w:spacing w:after="0"/>
        <w:ind w:left="0"/>
        <w:jc w:val="both"/>
      </w:pPr>
      <w:r>
        <w:rPr>
          <w:rFonts w:ascii="Times New Roman"/>
          <w:b w:val="false"/>
          <w:i w:val="false"/>
          <w:color w:val="000000"/>
          <w:sz w:val="28"/>
        </w:rPr>
        <w:t>
      Р4 = k * а/b</w:t>
      </w:r>
    </w:p>
    <w:bookmarkEnd w:id="67"/>
    <w:bookmarkStart w:name="z265" w:id="68"/>
    <w:p>
      <w:pPr>
        <w:spacing w:after="0"/>
        <w:ind w:left="0"/>
        <w:jc w:val="both"/>
      </w:pPr>
      <w:r>
        <w:rPr>
          <w:rFonts w:ascii="Times New Roman"/>
          <w:b w:val="false"/>
          <w:i w:val="false"/>
          <w:color w:val="000000"/>
          <w:sz w:val="28"/>
        </w:rPr>
        <w:t>
            где k – коэффициент для приведения полученных результатов к весовому значению (равен 6,25);</w:t>
      </w:r>
    </w:p>
    <w:bookmarkEnd w:id="68"/>
    <w:bookmarkStart w:name="z266" w:id="69"/>
    <w:p>
      <w:pPr>
        <w:spacing w:after="0"/>
        <w:ind w:left="0"/>
        <w:jc w:val="both"/>
      </w:pPr>
      <w:r>
        <w:rPr>
          <w:rFonts w:ascii="Times New Roman"/>
          <w:b w:val="false"/>
          <w:i w:val="false"/>
          <w:color w:val="000000"/>
          <w:sz w:val="28"/>
        </w:rPr>
        <w:t>
            a – количество сотрудников территориального подразделения органа внутренних дел, которым предоставлен ежегодный оплачиваемый трудовой отпуск в полном объеме в отчетном периоде;</w:t>
      </w:r>
    </w:p>
    <w:bookmarkEnd w:id="69"/>
    <w:bookmarkStart w:name="z267" w:id="70"/>
    <w:p>
      <w:pPr>
        <w:spacing w:after="0"/>
        <w:ind w:left="0"/>
        <w:jc w:val="both"/>
      </w:pPr>
      <w:r>
        <w:rPr>
          <w:rFonts w:ascii="Times New Roman"/>
          <w:b w:val="false"/>
          <w:i w:val="false"/>
          <w:color w:val="000000"/>
          <w:sz w:val="28"/>
        </w:rPr>
        <w:t>
            b – фактическая численность сотрудников территориального подразделения органа внутренних дел.</w:t>
      </w:r>
    </w:p>
    <w:bookmarkEnd w:id="70"/>
    <w:bookmarkStart w:name="z268" w:id="71"/>
    <w:p>
      <w:pPr>
        <w:spacing w:after="0"/>
        <w:ind w:left="0"/>
        <w:jc w:val="both"/>
      </w:pPr>
      <w:r>
        <w:rPr>
          <w:rFonts w:ascii="Times New Roman"/>
          <w:b w:val="false"/>
          <w:i w:val="false"/>
          <w:color w:val="000000"/>
          <w:sz w:val="28"/>
        </w:rPr>
        <w:t>
      Максимальное значение по данному показателю составляет 6,25 балла.</w:t>
      </w:r>
    </w:p>
    <w:bookmarkEnd w:id="71"/>
    <w:bookmarkStart w:name="z22" w:id="72"/>
    <w:p>
      <w:pPr>
        <w:spacing w:after="0"/>
        <w:ind w:left="0"/>
        <w:jc w:val="left"/>
      </w:pPr>
      <w:r>
        <w:rPr>
          <w:rFonts w:ascii="Times New Roman"/>
          <w:b/>
          <w:i w:val="false"/>
          <w:color w:val="000000"/>
        </w:rPr>
        <w:t xml:space="preserve"> Глава 3. Критерий "Обучение сотрудников органов внутренних дел</w:t>
      </w:r>
    </w:p>
    <w:bookmarkEnd w:id="72"/>
    <w:p>
      <w:pPr>
        <w:spacing w:after="0"/>
        <w:ind w:left="0"/>
        <w:jc w:val="both"/>
      </w:pPr>
      <w:r>
        <w:rPr>
          <w:rFonts w:ascii="Times New Roman"/>
          <w:b w:val="false"/>
          <w:i w:val="false"/>
          <w:color w:val="ff0000"/>
          <w:sz w:val="28"/>
        </w:rPr>
        <w:t xml:space="preserve">
      Сноска. Заголовок главы 3 - в редакции приказа Министра внутренних дел РК от 15.04.2020 </w:t>
      </w:r>
      <w:r>
        <w:rPr>
          <w:rFonts w:ascii="Times New Roman"/>
          <w:b w:val="false"/>
          <w:i w:val="false"/>
          <w:color w:val="ff0000"/>
          <w:sz w:val="28"/>
        </w:rPr>
        <w:t>№ 328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 w:id="73"/>
    <w:p>
      <w:pPr>
        <w:spacing w:after="0"/>
        <w:ind w:left="0"/>
        <w:jc w:val="both"/>
      </w:pPr>
      <w:r>
        <w:rPr>
          <w:rFonts w:ascii="Times New Roman"/>
          <w:b w:val="false"/>
          <w:i w:val="false"/>
          <w:color w:val="000000"/>
          <w:sz w:val="28"/>
        </w:rPr>
        <w:t xml:space="preserve">
      13. Оценка по данному критерию проводится на основе представляемой территориальными подразделениями органов внутренних дел информации о сотрудниках, подлежащих прохождению и прошедших </w:t>
      </w:r>
      <w:r>
        <w:rPr>
          <w:rFonts w:ascii="Times New Roman"/>
          <w:b w:val="false"/>
          <w:i w:val="false"/>
          <w:color w:val="000000"/>
          <w:sz w:val="28"/>
        </w:rPr>
        <w:t>повышение квалификации</w:t>
      </w:r>
      <w:r>
        <w:rPr>
          <w:rFonts w:ascii="Times New Roman"/>
          <w:b w:val="false"/>
          <w:i w:val="false"/>
          <w:color w:val="000000"/>
          <w:sz w:val="28"/>
        </w:rPr>
        <w:t xml:space="preserve"> и переподготовку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 и информации о сотрудниках, подлежащих прохождению и прошедших переподготовку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Методике.</w:t>
      </w:r>
    </w:p>
    <w:bookmarkEnd w:id="73"/>
    <w:bookmarkStart w:name="z24" w:id="74"/>
    <w:p>
      <w:pPr>
        <w:spacing w:after="0"/>
        <w:ind w:left="0"/>
        <w:jc w:val="both"/>
      </w:pPr>
      <w:r>
        <w:rPr>
          <w:rFonts w:ascii="Times New Roman"/>
          <w:b w:val="false"/>
          <w:i w:val="false"/>
          <w:color w:val="000000"/>
          <w:sz w:val="28"/>
        </w:rPr>
        <w:t>
      14. Оценка рассчитывается по следующей формуле:</w:t>
      </w:r>
    </w:p>
    <w:bookmarkEnd w:id="74"/>
    <w:bookmarkStart w:name="z269" w:id="75"/>
    <w:p>
      <w:pPr>
        <w:spacing w:after="0"/>
        <w:ind w:left="0"/>
        <w:jc w:val="both"/>
      </w:pPr>
      <w:r>
        <w:rPr>
          <w:rFonts w:ascii="Times New Roman"/>
          <w:b w:val="false"/>
          <w:i w:val="false"/>
          <w:color w:val="000000"/>
          <w:sz w:val="28"/>
        </w:rPr>
        <w:t>
      K2 = Р1 + Р2</w:t>
      </w:r>
    </w:p>
    <w:bookmarkEnd w:id="75"/>
    <w:bookmarkStart w:name="z270" w:id="76"/>
    <w:p>
      <w:pPr>
        <w:spacing w:after="0"/>
        <w:ind w:left="0"/>
        <w:jc w:val="both"/>
      </w:pPr>
      <w:r>
        <w:rPr>
          <w:rFonts w:ascii="Times New Roman"/>
          <w:b w:val="false"/>
          <w:i w:val="false"/>
          <w:color w:val="000000"/>
          <w:sz w:val="28"/>
        </w:rPr>
        <w:t>
            где K2 – оценка территориального подразделения органа внутренних дел по данному критерию;</w:t>
      </w:r>
    </w:p>
    <w:bookmarkEnd w:id="76"/>
    <w:bookmarkStart w:name="z271" w:id="77"/>
    <w:p>
      <w:pPr>
        <w:spacing w:after="0"/>
        <w:ind w:left="0"/>
        <w:jc w:val="both"/>
      </w:pPr>
      <w:r>
        <w:rPr>
          <w:rFonts w:ascii="Times New Roman"/>
          <w:b w:val="false"/>
          <w:i w:val="false"/>
          <w:color w:val="000000"/>
          <w:sz w:val="28"/>
        </w:rPr>
        <w:t>
      Р1 – показатель "повышение квалификации сотрудников органов внутренних дел";</w:t>
      </w:r>
    </w:p>
    <w:bookmarkEnd w:id="77"/>
    <w:bookmarkStart w:name="z272" w:id="78"/>
    <w:p>
      <w:pPr>
        <w:spacing w:after="0"/>
        <w:ind w:left="0"/>
        <w:jc w:val="both"/>
      </w:pPr>
      <w:r>
        <w:rPr>
          <w:rFonts w:ascii="Times New Roman"/>
          <w:b w:val="false"/>
          <w:i w:val="false"/>
          <w:color w:val="000000"/>
          <w:sz w:val="28"/>
        </w:rPr>
        <w:t>
      Р2 – показатель "переподготовка сотрудников органов внутренних дел".</w:t>
      </w:r>
    </w:p>
    <w:bookmarkEnd w:id="78"/>
    <w:bookmarkStart w:name="z273" w:id="79"/>
    <w:p>
      <w:pPr>
        <w:spacing w:after="0"/>
        <w:ind w:left="0"/>
        <w:jc w:val="both"/>
      </w:pPr>
      <w:r>
        <w:rPr>
          <w:rFonts w:ascii="Times New Roman"/>
          <w:b w:val="false"/>
          <w:i w:val="false"/>
          <w:color w:val="000000"/>
          <w:sz w:val="28"/>
        </w:rPr>
        <w:t>
      Максимальное значение по данному критерию составляет 25 баллов.</w:t>
      </w:r>
    </w:p>
    <w:bookmarkEnd w:id="79"/>
    <w:bookmarkStart w:name="z25" w:id="80"/>
    <w:p>
      <w:pPr>
        <w:spacing w:after="0"/>
        <w:ind w:left="0"/>
        <w:jc w:val="both"/>
      </w:pPr>
      <w:r>
        <w:rPr>
          <w:rFonts w:ascii="Times New Roman"/>
          <w:b w:val="false"/>
          <w:i w:val="false"/>
          <w:color w:val="000000"/>
          <w:sz w:val="28"/>
        </w:rPr>
        <w:t>
      15. Оценка по показателю "повышение квалификации сотрудников органов внутренних дел" рассчитывается по следующей формуле:</w:t>
      </w:r>
    </w:p>
    <w:bookmarkEnd w:id="80"/>
    <w:bookmarkStart w:name="z274" w:id="81"/>
    <w:p>
      <w:pPr>
        <w:spacing w:after="0"/>
        <w:ind w:left="0"/>
        <w:jc w:val="both"/>
      </w:pPr>
      <w:r>
        <w:rPr>
          <w:rFonts w:ascii="Times New Roman"/>
          <w:b w:val="false"/>
          <w:i w:val="false"/>
          <w:color w:val="000000"/>
          <w:sz w:val="28"/>
        </w:rPr>
        <w:t>
      Р1 = k * a/b</w:t>
      </w:r>
    </w:p>
    <w:bookmarkEnd w:id="81"/>
    <w:bookmarkStart w:name="z275" w:id="82"/>
    <w:p>
      <w:pPr>
        <w:spacing w:after="0"/>
        <w:ind w:left="0"/>
        <w:jc w:val="both"/>
      </w:pPr>
      <w:r>
        <w:rPr>
          <w:rFonts w:ascii="Times New Roman"/>
          <w:b w:val="false"/>
          <w:i w:val="false"/>
          <w:color w:val="000000"/>
          <w:sz w:val="28"/>
        </w:rPr>
        <w:t>
            где k – коэффициент для приведения полученных результатов к весовому значению (равен 17,5);</w:t>
      </w:r>
    </w:p>
    <w:bookmarkEnd w:id="82"/>
    <w:bookmarkStart w:name="z276" w:id="83"/>
    <w:p>
      <w:pPr>
        <w:spacing w:after="0"/>
        <w:ind w:left="0"/>
        <w:jc w:val="both"/>
      </w:pPr>
      <w:r>
        <w:rPr>
          <w:rFonts w:ascii="Times New Roman"/>
          <w:b w:val="false"/>
          <w:i w:val="false"/>
          <w:color w:val="000000"/>
          <w:sz w:val="28"/>
        </w:rPr>
        <w:t>
            a – количество сотрудников территориального подразделения органов внутренних дел, прошедших повышение квалификации в отчетном периоде, из числа подлежащих;</w:t>
      </w:r>
    </w:p>
    <w:bookmarkEnd w:id="83"/>
    <w:bookmarkStart w:name="z277" w:id="84"/>
    <w:p>
      <w:pPr>
        <w:spacing w:after="0"/>
        <w:ind w:left="0"/>
        <w:jc w:val="both"/>
      </w:pPr>
      <w:r>
        <w:rPr>
          <w:rFonts w:ascii="Times New Roman"/>
          <w:b w:val="false"/>
          <w:i w:val="false"/>
          <w:color w:val="000000"/>
          <w:sz w:val="28"/>
        </w:rPr>
        <w:t>
            b – количество сотрудников территориального подразделения органов внутренних дел, подлежащих прохождению повышения квалификации в отчетном периоде.</w:t>
      </w:r>
    </w:p>
    <w:bookmarkEnd w:id="84"/>
    <w:bookmarkStart w:name="z278" w:id="85"/>
    <w:p>
      <w:pPr>
        <w:spacing w:after="0"/>
        <w:ind w:left="0"/>
        <w:jc w:val="both"/>
      </w:pPr>
      <w:r>
        <w:rPr>
          <w:rFonts w:ascii="Times New Roman"/>
          <w:b w:val="false"/>
          <w:i w:val="false"/>
          <w:color w:val="000000"/>
          <w:sz w:val="28"/>
        </w:rPr>
        <w:t>
      Максимальное значение по данному критерию составляет 17,5 балла.</w:t>
      </w:r>
    </w:p>
    <w:bookmarkEnd w:id="85"/>
    <w:bookmarkStart w:name="z26" w:id="86"/>
    <w:p>
      <w:pPr>
        <w:spacing w:after="0"/>
        <w:ind w:left="0"/>
        <w:jc w:val="both"/>
      </w:pPr>
      <w:r>
        <w:rPr>
          <w:rFonts w:ascii="Times New Roman"/>
          <w:b w:val="false"/>
          <w:i w:val="false"/>
          <w:color w:val="000000"/>
          <w:sz w:val="28"/>
        </w:rPr>
        <w:t>
      16. Оценка по показателю "переподготовка сотрудников органов внутренних дел" рассчитывается по следующей формуле:</w:t>
      </w:r>
    </w:p>
    <w:bookmarkEnd w:id="86"/>
    <w:bookmarkStart w:name="z279" w:id="87"/>
    <w:p>
      <w:pPr>
        <w:spacing w:after="0"/>
        <w:ind w:left="0"/>
        <w:jc w:val="both"/>
      </w:pPr>
      <w:r>
        <w:rPr>
          <w:rFonts w:ascii="Times New Roman"/>
          <w:b w:val="false"/>
          <w:i w:val="false"/>
          <w:color w:val="000000"/>
          <w:sz w:val="28"/>
        </w:rPr>
        <w:t>
      Р1 = k * c/d</w:t>
      </w:r>
    </w:p>
    <w:bookmarkEnd w:id="87"/>
    <w:bookmarkStart w:name="z280" w:id="88"/>
    <w:p>
      <w:pPr>
        <w:spacing w:after="0"/>
        <w:ind w:left="0"/>
        <w:jc w:val="both"/>
      </w:pPr>
      <w:r>
        <w:rPr>
          <w:rFonts w:ascii="Times New Roman"/>
          <w:b w:val="false"/>
          <w:i w:val="false"/>
          <w:color w:val="000000"/>
          <w:sz w:val="28"/>
        </w:rPr>
        <w:t>
            где k – коэффициент для приведения полученных результатов к весовому значению (равен 7,5);</w:t>
      </w:r>
    </w:p>
    <w:bookmarkEnd w:id="88"/>
    <w:bookmarkStart w:name="z281" w:id="89"/>
    <w:p>
      <w:pPr>
        <w:spacing w:after="0"/>
        <w:ind w:left="0"/>
        <w:jc w:val="both"/>
      </w:pPr>
      <w:r>
        <w:rPr>
          <w:rFonts w:ascii="Times New Roman"/>
          <w:b w:val="false"/>
          <w:i w:val="false"/>
          <w:color w:val="000000"/>
          <w:sz w:val="28"/>
        </w:rPr>
        <w:t xml:space="preserve">
            c – количество сотрудников территориального подразделения органа внутренних дел, прошедших </w:t>
      </w:r>
      <w:r>
        <w:rPr>
          <w:rFonts w:ascii="Times New Roman"/>
          <w:b w:val="false"/>
          <w:i w:val="false"/>
          <w:color w:val="000000"/>
          <w:sz w:val="28"/>
        </w:rPr>
        <w:t>переподготовку</w:t>
      </w:r>
      <w:r>
        <w:rPr>
          <w:rFonts w:ascii="Times New Roman"/>
          <w:b w:val="false"/>
          <w:i w:val="false"/>
          <w:color w:val="000000"/>
          <w:sz w:val="28"/>
        </w:rPr>
        <w:t xml:space="preserve"> в отчетном периоде, из числа подлежащих;</w:t>
      </w:r>
    </w:p>
    <w:bookmarkEnd w:id="89"/>
    <w:bookmarkStart w:name="z282" w:id="90"/>
    <w:p>
      <w:pPr>
        <w:spacing w:after="0"/>
        <w:ind w:left="0"/>
        <w:jc w:val="both"/>
      </w:pPr>
      <w:r>
        <w:rPr>
          <w:rFonts w:ascii="Times New Roman"/>
          <w:b w:val="false"/>
          <w:i w:val="false"/>
          <w:color w:val="000000"/>
          <w:sz w:val="28"/>
        </w:rPr>
        <w:t>
            d – количество сотрудников территориального подразделения органа внутренних дел, подлежащих прохождению переподготовки в отчетном периоде.</w:t>
      </w:r>
    </w:p>
    <w:bookmarkEnd w:id="90"/>
    <w:bookmarkStart w:name="z283" w:id="91"/>
    <w:p>
      <w:pPr>
        <w:spacing w:after="0"/>
        <w:ind w:left="0"/>
        <w:jc w:val="both"/>
      </w:pPr>
      <w:r>
        <w:rPr>
          <w:rFonts w:ascii="Times New Roman"/>
          <w:b w:val="false"/>
          <w:i w:val="false"/>
          <w:color w:val="000000"/>
          <w:sz w:val="28"/>
        </w:rPr>
        <w:t>
      Максимальное значение по данному показателю составляет 7,5 балла.</w:t>
      </w:r>
    </w:p>
    <w:bookmarkEnd w:id="91"/>
    <w:bookmarkStart w:name="z27" w:id="92"/>
    <w:p>
      <w:pPr>
        <w:spacing w:after="0"/>
        <w:ind w:left="0"/>
        <w:jc w:val="left"/>
      </w:pPr>
      <w:r>
        <w:rPr>
          <w:rFonts w:ascii="Times New Roman"/>
          <w:b/>
          <w:i w:val="false"/>
          <w:color w:val="000000"/>
        </w:rPr>
        <w:t xml:space="preserve"> Глава 4. Критерий "Эффективность работы по соблюдению дисциплины, законности и профилактики коррупции</w:t>
      </w:r>
    </w:p>
    <w:bookmarkEnd w:id="92"/>
    <w:p>
      <w:pPr>
        <w:spacing w:after="0"/>
        <w:ind w:left="0"/>
        <w:jc w:val="both"/>
      </w:pPr>
      <w:r>
        <w:rPr>
          <w:rFonts w:ascii="Times New Roman"/>
          <w:b w:val="false"/>
          <w:i w:val="false"/>
          <w:color w:val="ff0000"/>
          <w:sz w:val="28"/>
        </w:rPr>
        <w:t xml:space="preserve">
      Сноска. Заголовок главы 4 - в редакции приказа Министра внутренних дел РК от 15.04.2020 </w:t>
      </w:r>
      <w:r>
        <w:rPr>
          <w:rFonts w:ascii="Times New Roman"/>
          <w:b w:val="false"/>
          <w:i w:val="false"/>
          <w:color w:val="ff0000"/>
          <w:sz w:val="28"/>
        </w:rPr>
        <w:t>№ 328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 w:id="93"/>
    <w:p>
      <w:pPr>
        <w:spacing w:after="0"/>
        <w:ind w:left="0"/>
        <w:jc w:val="both"/>
      </w:pPr>
      <w:r>
        <w:rPr>
          <w:rFonts w:ascii="Times New Roman"/>
          <w:b w:val="false"/>
          <w:i w:val="false"/>
          <w:color w:val="000000"/>
          <w:sz w:val="28"/>
        </w:rPr>
        <w:t>
      17. Оценка проводится на основе представляемой территориальным подразделением органа внутренних дел и подразделением собственной безопасности информации о количестве сотрудников, осужденных за совершение коррупционного преступления, совершивших этические правонарушения, уволенных по отрицательным мотивам.</w:t>
      </w:r>
    </w:p>
    <w:bookmarkEnd w:id="93"/>
    <w:bookmarkStart w:name="z29" w:id="94"/>
    <w:p>
      <w:pPr>
        <w:spacing w:after="0"/>
        <w:ind w:left="0"/>
        <w:jc w:val="both"/>
      </w:pPr>
      <w:r>
        <w:rPr>
          <w:rFonts w:ascii="Times New Roman"/>
          <w:b w:val="false"/>
          <w:i w:val="false"/>
          <w:color w:val="000000"/>
          <w:sz w:val="28"/>
        </w:rPr>
        <w:t>
      18. При проведении оценки учитывается количество сотрудников, осужденных за совершение коррупционного преступления, совершивших этические правонарушения, уволенных по отрицательным мотивам в расчете на 1000 единиц личного состава территориального органа внутренних дел.</w:t>
      </w:r>
    </w:p>
    <w:bookmarkEnd w:id="94"/>
    <w:bookmarkStart w:name="z30" w:id="95"/>
    <w:p>
      <w:pPr>
        <w:spacing w:after="0"/>
        <w:ind w:left="0"/>
        <w:jc w:val="both"/>
      </w:pPr>
      <w:r>
        <w:rPr>
          <w:rFonts w:ascii="Times New Roman"/>
          <w:b w:val="false"/>
          <w:i w:val="false"/>
          <w:color w:val="000000"/>
          <w:sz w:val="28"/>
        </w:rPr>
        <w:t xml:space="preserve">
      19. Оценка по критерию "Эффективность работы по соблюдению дисциплины, законности и профилактики коррупции" выставляется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Методике.</w:t>
      </w:r>
    </w:p>
    <w:bookmarkEnd w:id="95"/>
    <w:bookmarkStart w:name="z31" w:id="96"/>
    <w:p>
      <w:pPr>
        <w:spacing w:after="0"/>
        <w:ind w:left="0"/>
        <w:jc w:val="both"/>
      </w:pPr>
      <w:r>
        <w:rPr>
          <w:rFonts w:ascii="Times New Roman"/>
          <w:b w:val="false"/>
          <w:i w:val="false"/>
          <w:color w:val="000000"/>
          <w:sz w:val="28"/>
        </w:rPr>
        <w:t>
      20. Оценка рассчитывается по следующей формуле:</w:t>
      </w:r>
    </w:p>
    <w:bookmarkEnd w:id="96"/>
    <w:bookmarkStart w:name="z284" w:id="97"/>
    <w:p>
      <w:pPr>
        <w:spacing w:after="0"/>
        <w:ind w:left="0"/>
        <w:jc w:val="both"/>
      </w:pPr>
      <w:r>
        <w:rPr>
          <w:rFonts w:ascii="Times New Roman"/>
          <w:b w:val="false"/>
          <w:i w:val="false"/>
          <w:color w:val="000000"/>
          <w:sz w:val="28"/>
        </w:rPr>
        <w:t>
      К3 = Р1 + Р2 + Р3</w:t>
      </w:r>
    </w:p>
    <w:bookmarkEnd w:id="97"/>
    <w:bookmarkStart w:name="z285" w:id="98"/>
    <w:p>
      <w:pPr>
        <w:spacing w:after="0"/>
        <w:ind w:left="0"/>
        <w:jc w:val="both"/>
      </w:pPr>
      <w:r>
        <w:rPr>
          <w:rFonts w:ascii="Times New Roman"/>
          <w:b w:val="false"/>
          <w:i w:val="false"/>
          <w:color w:val="000000"/>
          <w:sz w:val="28"/>
        </w:rPr>
        <w:t>
            где К3 – оценка территориального подразделения органа внутренних дел по данному критерию;</w:t>
      </w:r>
    </w:p>
    <w:bookmarkEnd w:id="98"/>
    <w:bookmarkStart w:name="z286" w:id="99"/>
    <w:p>
      <w:pPr>
        <w:spacing w:after="0"/>
        <w:ind w:left="0"/>
        <w:jc w:val="both"/>
      </w:pPr>
      <w:r>
        <w:rPr>
          <w:rFonts w:ascii="Times New Roman"/>
          <w:b w:val="false"/>
          <w:i w:val="false"/>
          <w:color w:val="000000"/>
          <w:sz w:val="28"/>
        </w:rPr>
        <w:t>
      Р1 – показатель "количество сотрудников, осужденных за совершение коррупционного преступления, в том числе являвшихся сотрудниками данного территориального подразделения органа внутренних дел на момент совершения уголовного правонарушения";</w:t>
      </w:r>
    </w:p>
    <w:bookmarkEnd w:id="99"/>
    <w:bookmarkStart w:name="z287" w:id="100"/>
    <w:p>
      <w:pPr>
        <w:spacing w:after="0"/>
        <w:ind w:left="0"/>
        <w:jc w:val="both"/>
      </w:pPr>
      <w:r>
        <w:rPr>
          <w:rFonts w:ascii="Times New Roman"/>
          <w:b w:val="false"/>
          <w:i w:val="false"/>
          <w:color w:val="000000"/>
          <w:sz w:val="28"/>
        </w:rPr>
        <w:t>
      Р2 – показатель "количество сотрудников, совершивших этическое правонарушение, в том числе являвшихся сотрудниками данного территориального подразделения органа внутренних дел на момент совершения правонарушения;</w:t>
      </w:r>
    </w:p>
    <w:bookmarkEnd w:id="100"/>
    <w:bookmarkStart w:name="z288" w:id="101"/>
    <w:p>
      <w:pPr>
        <w:spacing w:after="0"/>
        <w:ind w:left="0"/>
        <w:jc w:val="both"/>
      </w:pPr>
      <w:r>
        <w:rPr>
          <w:rFonts w:ascii="Times New Roman"/>
          <w:b w:val="false"/>
          <w:i w:val="false"/>
          <w:color w:val="000000"/>
          <w:sz w:val="28"/>
        </w:rPr>
        <w:t>
      Р3 – показатель "количество сотрудников, уволенных по отрицательным мотивам, в том числе являвшихся сотрудниками данного территориального подразделения органа внутренних дел на момент увольнения".</w:t>
      </w:r>
    </w:p>
    <w:bookmarkEnd w:id="101"/>
    <w:bookmarkStart w:name="z289" w:id="102"/>
    <w:p>
      <w:pPr>
        <w:spacing w:after="0"/>
        <w:ind w:left="0"/>
        <w:jc w:val="both"/>
      </w:pPr>
      <w:r>
        <w:rPr>
          <w:rFonts w:ascii="Times New Roman"/>
          <w:b w:val="false"/>
          <w:i w:val="false"/>
          <w:color w:val="000000"/>
          <w:sz w:val="28"/>
        </w:rPr>
        <w:t>
      Максимальное значение по данному критерию составляет 25 баллов.</w:t>
      </w:r>
    </w:p>
    <w:bookmarkEnd w:id="102"/>
    <w:bookmarkStart w:name="z32" w:id="103"/>
    <w:p>
      <w:pPr>
        <w:spacing w:after="0"/>
        <w:ind w:left="0"/>
        <w:jc w:val="both"/>
      </w:pPr>
      <w:r>
        <w:rPr>
          <w:rFonts w:ascii="Times New Roman"/>
          <w:b w:val="false"/>
          <w:i w:val="false"/>
          <w:color w:val="000000"/>
          <w:sz w:val="28"/>
        </w:rPr>
        <w:t>
      21. Оценка по показателю "количество сотрудников, осужденных за совершение коррупционного преступления, в том числе являвшихся сотрудниками данного территориального подразделения органа внутренних дел на момент совершения уголовного правонарушения" рассчитывается по следующей формуле:</w:t>
      </w:r>
    </w:p>
    <w:bookmarkEnd w:id="103"/>
    <w:bookmarkStart w:name="z290" w:id="104"/>
    <w:p>
      <w:pPr>
        <w:spacing w:after="0"/>
        <w:ind w:left="0"/>
        <w:jc w:val="both"/>
      </w:pPr>
      <w:r>
        <w:rPr>
          <w:rFonts w:ascii="Times New Roman"/>
          <w:b w:val="false"/>
          <w:i w:val="false"/>
          <w:color w:val="000000"/>
          <w:sz w:val="28"/>
        </w:rPr>
        <w:t>
      Р2 = 1000 * (а/b)</w:t>
      </w:r>
    </w:p>
    <w:bookmarkEnd w:id="104"/>
    <w:bookmarkStart w:name="z291" w:id="105"/>
    <w:p>
      <w:pPr>
        <w:spacing w:after="0"/>
        <w:ind w:left="0"/>
        <w:jc w:val="both"/>
      </w:pPr>
      <w:r>
        <w:rPr>
          <w:rFonts w:ascii="Times New Roman"/>
          <w:b w:val="false"/>
          <w:i w:val="false"/>
          <w:color w:val="000000"/>
          <w:sz w:val="28"/>
        </w:rPr>
        <w:t>
            a – количество сотрудников, осужденных за совершение коррупционного преступления, в том числе являвшихся сотрудниками данного территориального подразделения органа внутренних дел на момент совершения уголовного правонарушения, за исключением количества сотрудников, осужденных за совершение коррупционного преступления, выявленных самим органом внутренних дел;</w:t>
      </w:r>
    </w:p>
    <w:bookmarkEnd w:id="105"/>
    <w:bookmarkStart w:name="z292" w:id="106"/>
    <w:p>
      <w:pPr>
        <w:spacing w:after="0"/>
        <w:ind w:left="0"/>
        <w:jc w:val="both"/>
      </w:pPr>
      <w:r>
        <w:rPr>
          <w:rFonts w:ascii="Times New Roman"/>
          <w:b w:val="false"/>
          <w:i w:val="false"/>
          <w:color w:val="000000"/>
          <w:sz w:val="28"/>
        </w:rPr>
        <w:t>
            b – фактическая численность сотрудников территориального подразделения органа внутренних дел.</w:t>
      </w:r>
    </w:p>
    <w:bookmarkEnd w:id="106"/>
    <w:bookmarkStart w:name="z293" w:id="107"/>
    <w:p>
      <w:pPr>
        <w:spacing w:after="0"/>
        <w:ind w:left="0"/>
        <w:jc w:val="both"/>
      </w:pPr>
      <w:r>
        <w:rPr>
          <w:rFonts w:ascii="Times New Roman"/>
          <w:b w:val="false"/>
          <w:i w:val="false"/>
          <w:color w:val="000000"/>
          <w:sz w:val="28"/>
        </w:rPr>
        <w:t>
      Максимальное значение по данному показателю составляет 15 баллов.</w:t>
      </w:r>
    </w:p>
    <w:bookmarkEnd w:id="107"/>
    <w:bookmarkStart w:name="z33" w:id="108"/>
    <w:p>
      <w:pPr>
        <w:spacing w:after="0"/>
        <w:ind w:left="0"/>
        <w:jc w:val="both"/>
      </w:pPr>
      <w:r>
        <w:rPr>
          <w:rFonts w:ascii="Times New Roman"/>
          <w:b w:val="false"/>
          <w:i w:val="false"/>
          <w:color w:val="000000"/>
          <w:sz w:val="28"/>
        </w:rPr>
        <w:t>
      22. Оценка по показателю "количество сотрудников, совершивших этическое правонарушение, в том числе являвшихся сотрудниками данного территориального подразделения органа внутренних дел на момент совершения правонарушения" рассчитывается по следующей формуле:</w:t>
      </w:r>
    </w:p>
    <w:bookmarkEnd w:id="108"/>
    <w:bookmarkStart w:name="z294" w:id="109"/>
    <w:p>
      <w:pPr>
        <w:spacing w:after="0"/>
        <w:ind w:left="0"/>
        <w:jc w:val="both"/>
      </w:pPr>
      <w:r>
        <w:rPr>
          <w:rFonts w:ascii="Times New Roman"/>
          <w:b w:val="false"/>
          <w:i w:val="false"/>
          <w:color w:val="000000"/>
          <w:sz w:val="28"/>
        </w:rPr>
        <w:t>
      Р2 = 1000 * (а/b)</w:t>
      </w:r>
    </w:p>
    <w:bookmarkEnd w:id="109"/>
    <w:bookmarkStart w:name="z295" w:id="110"/>
    <w:p>
      <w:pPr>
        <w:spacing w:after="0"/>
        <w:ind w:left="0"/>
        <w:jc w:val="both"/>
      </w:pPr>
      <w:r>
        <w:rPr>
          <w:rFonts w:ascii="Times New Roman"/>
          <w:b w:val="false"/>
          <w:i w:val="false"/>
          <w:color w:val="000000"/>
          <w:sz w:val="28"/>
        </w:rPr>
        <w:t>
            a – количество сотрудников, совершивших этическое правонарушение, в том числе являвшихся сотрудниками данного территориального подразделения органа внутренних дел на момент совершения правонарушения, за исключением количества сотрудников, совершивших этическое правонарушение, выявленных самим органом внутренних дел;</w:t>
      </w:r>
    </w:p>
    <w:bookmarkEnd w:id="110"/>
    <w:bookmarkStart w:name="z296" w:id="111"/>
    <w:p>
      <w:pPr>
        <w:spacing w:after="0"/>
        <w:ind w:left="0"/>
        <w:jc w:val="both"/>
      </w:pPr>
      <w:r>
        <w:rPr>
          <w:rFonts w:ascii="Times New Roman"/>
          <w:b w:val="false"/>
          <w:i w:val="false"/>
          <w:color w:val="000000"/>
          <w:sz w:val="28"/>
        </w:rPr>
        <w:t>
            b – фактическая численность сотрудников территориального подразделения органа внутренних дел.</w:t>
      </w:r>
    </w:p>
    <w:bookmarkEnd w:id="111"/>
    <w:bookmarkStart w:name="z297" w:id="112"/>
    <w:p>
      <w:pPr>
        <w:spacing w:after="0"/>
        <w:ind w:left="0"/>
        <w:jc w:val="both"/>
      </w:pPr>
      <w:r>
        <w:rPr>
          <w:rFonts w:ascii="Times New Roman"/>
          <w:b w:val="false"/>
          <w:i w:val="false"/>
          <w:color w:val="000000"/>
          <w:sz w:val="28"/>
        </w:rPr>
        <w:t>
      Максимальное значение по данному показателю составляет 6 баллов.</w:t>
      </w:r>
    </w:p>
    <w:bookmarkEnd w:id="112"/>
    <w:bookmarkStart w:name="z34" w:id="113"/>
    <w:p>
      <w:pPr>
        <w:spacing w:after="0"/>
        <w:ind w:left="0"/>
        <w:jc w:val="both"/>
      </w:pPr>
      <w:r>
        <w:rPr>
          <w:rFonts w:ascii="Times New Roman"/>
          <w:b w:val="false"/>
          <w:i w:val="false"/>
          <w:color w:val="000000"/>
          <w:sz w:val="28"/>
        </w:rPr>
        <w:t>
      23. Оценка по показателю "количество сотрудников, уволенных по отрицательным мотивам, в том числе являвшихся сотрудниками данного территориального подразделения органа внутренних дел на момент увольнения" рассчитывается по следующей формуле:</w:t>
      </w:r>
    </w:p>
    <w:bookmarkEnd w:id="113"/>
    <w:bookmarkStart w:name="z298" w:id="114"/>
    <w:p>
      <w:pPr>
        <w:spacing w:after="0"/>
        <w:ind w:left="0"/>
        <w:jc w:val="both"/>
      </w:pPr>
      <w:r>
        <w:rPr>
          <w:rFonts w:ascii="Times New Roman"/>
          <w:b w:val="false"/>
          <w:i w:val="false"/>
          <w:color w:val="000000"/>
          <w:sz w:val="28"/>
        </w:rPr>
        <w:t>
      Р1 = 1000 * (а/b)</w:t>
      </w:r>
    </w:p>
    <w:bookmarkEnd w:id="114"/>
    <w:bookmarkStart w:name="z299" w:id="115"/>
    <w:p>
      <w:pPr>
        <w:spacing w:after="0"/>
        <w:ind w:left="0"/>
        <w:jc w:val="both"/>
      </w:pPr>
      <w:r>
        <w:rPr>
          <w:rFonts w:ascii="Times New Roman"/>
          <w:b w:val="false"/>
          <w:i w:val="false"/>
          <w:color w:val="000000"/>
          <w:sz w:val="28"/>
        </w:rPr>
        <w:t>
            a – количество сотрудников, уволенных по отрицательным мотивам, в том числе являвшихся сотрудниками данного территориального подразделения органа внутренних дел на момент увольнения, за исключением количества сотрудников, осужденных за совершение коррупционного преступления, совершивших этическое правонарушение;</w:t>
      </w:r>
    </w:p>
    <w:bookmarkEnd w:id="115"/>
    <w:bookmarkStart w:name="z300" w:id="116"/>
    <w:p>
      <w:pPr>
        <w:spacing w:after="0"/>
        <w:ind w:left="0"/>
        <w:jc w:val="both"/>
      </w:pPr>
      <w:r>
        <w:rPr>
          <w:rFonts w:ascii="Times New Roman"/>
          <w:b w:val="false"/>
          <w:i w:val="false"/>
          <w:color w:val="000000"/>
          <w:sz w:val="28"/>
        </w:rPr>
        <w:t>
            b – фактическая численность сотрудников территориального подразделения органа внутренних дел.</w:t>
      </w:r>
    </w:p>
    <w:bookmarkEnd w:id="116"/>
    <w:bookmarkStart w:name="z301" w:id="117"/>
    <w:p>
      <w:pPr>
        <w:spacing w:after="0"/>
        <w:ind w:left="0"/>
        <w:jc w:val="both"/>
      </w:pPr>
      <w:r>
        <w:rPr>
          <w:rFonts w:ascii="Times New Roman"/>
          <w:b w:val="false"/>
          <w:i w:val="false"/>
          <w:color w:val="000000"/>
          <w:sz w:val="28"/>
        </w:rPr>
        <w:t>
      Максимальное значение по данному показателю составляет 4 балла.</w:t>
      </w:r>
    </w:p>
    <w:bookmarkEnd w:id="117"/>
    <w:bookmarkStart w:name="z35" w:id="118"/>
    <w:p>
      <w:pPr>
        <w:spacing w:after="0"/>
        <w:ind w:left="0"/>
        <w:jc w:val="left"/>
      </w:pPr>
      <w:r>
        <w:rPr>
          <w:rFonts w:ascii="Times New Roman"/>
          <w:b/>
          <w:i w:val="false"/>
          <w:color w:val="000000"/>
        </w:rPr>
        <w:t xml:space="preserve"> Глава 5. Критерий "Уровень профессиональной подготовки</w:t>
      </w:r>
    </w:p>
    <w:bookmarkEnd w:id="118"/>
    <w:p>
      <w:pPr>
        <w:spacing w:after="0"/>
        <w:ind w:left="0"/>
        <w:jc w:val="both"/>
      </w:pPr>
      <w:r>
        <w:rPr>
          <w:rFonts w:ascii="Times New Roman"/>
          <w:b w:val="false"/>
          <w:i w:val="false"/>
          <w:color w:val="ff0000"/>
          <w:sz w:val="28"/>
        </w:rPr>
        <w:t xml:space="preserve">
      Сноска. Заголовок главы 5 - в редакции приказа Министра внутренних дел РК от 15.04.2020 </w:t>
      </w:r>
      <w:r>
        <w:rPr>
          <w:rFonts w:ascii="Times New Roman"/>
          <w:b w:val="false"/>
          <w:i w:val="false"/>
          <w:color w:val="ff0000"/>
          <w:sz w:val="28"/>
        </w:rPr>
        <w:t>№ 328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 w:id="119"/>
    <w:p>
      <w:pPr>
        <w:spacing w:after="0"/>
        <w:ind w:left="0"/>
        <w:jc w:val="both"/>
      </w:pPr>
      <w:r>
        <w:rPr>
          <w:rFonts w:ascii="Times New Roman"/>
          <w:b w:val="false"/>
          <w:i w:val="false"/>
          <w:color w:val="000000"/>
          <w:sz w:val="28"/>
        </w:rPr>
        <w:t xml:space="preserve">
      24. Оценка по данному критерию проводится на основе представляемой территориальными подразделениями органов внутренних дел информации о сотрудниках, подлежащих присвоению квалификации и которым присвоена квалификация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Методике и информации об оснащенности учебно-материальной базы территориального подразделения органа внутренних дел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Методике.</w:t>
      </w:r>
    </w:p>
    <w:bookmarkEnd w:id="119"/>
    <w:bookmarkStart w:name="z37" w:id="120"/>
    <w:p>
      <w:pPr>
        <w:spacing w:after="0"/>
        <w:ind w:left="0"/>
        <w:jc w:val="both"/>
      </w:pPr>
      <w:r>
        <w:rPr>
          <w:rFonts w:ascii="Times New Roman"/>
          <w:b w:val="false"/>
          <w:i w:val="false"/>
          <w:color w:val="000000"/>
          <w:sz w:val="28"/>
        </w:rPr>
        <w:t>
      25. При проведении оценки по показателю "уровень профессиональной подготовки" учитываются соответствующие данные отчетов территориального подразделения органов внутренних дел по мониторингу состояния кадров по состоянию на 1 января года, следующего за отчетным периодом, предоставляемых в Кадровую службу ежегодно.</w:t>
      </w:r>
    </w:p>
    <w:bookmarkEnd w:id="120"/>
    <w:bookmarkStart w:name="z38" w:id="121"/>
    <w:p>
      <w:pPr>
        <w:spacing w:after="0"/>
        <w:ind w:left="0"/>
        <w:jc w:val="both"/>
      </w:pPr>
      <w:r>
        <w:rPr>
          <w:rFonts w:ascii="Times New Roman"/>
          <w:b w:val="false"/>
          <w:i w:val="false"/>
          <w:color w:val="000000"/>
          <w:sz w:val="28"/>
        </w:rPr>
        <w:t>
      26. Оценка рассчитывается по следующей формуле:</w:t>
      </w:r>
    </w:p>
    <w:bookmarkEnd w:id="121"/>
    <w:bookmarkStart w:name="z302" w:id="122"/>
    <w:p>
      <w:pPr>
        <w:spacing w:after="0"/>
        <w:ind w:left="0"/>
        <w:jc w:val="both"/>
      </w:pPr>
      <w:r>
        <w:rPr>
          <w:rFonts w:ascii="Times New Roman"/>
          <w:b w:val="false"/>
          <w:i w:val="false"/>
          <w:color w:val="000000"/>
          <w:sz w:val="28"/>
        </w:rPr>
        <w:t>
      К4 = Р1 + Р2</w:t>
      </w:r>
    </w:p>
    <w:bookmarkEnd w:id="122"/>
    <w:bookmarkStart w:name="z303" w:id="123"/>
    <w:p>
      <w:pPr>
        <w:spacing w:after="0"/>
        <w:ind w:left="0"/>
        <w:jc w:val="both"/>
      </w:pPr>
      <w:r>
        <w:rPr>
          <w:rFonts w:ascii="Times New Roman"/>
          <w:b w:val="false"/>
          <w:i w:val="false"/>
          <w:color w:val="000000"/>
          <w:sz w:val="28"/>
        </w:rPr>
        <w:t>
      где K4 – оценка территориального подразделения органа внутренних дел по данному критерию;</w:t>
      </w:r>
    </w:p>
    <w:bookmarkEnd w:id="123"/>
    <w:bookmarkStart w:name="z304" w:id="124"/>
    <w:p>
      <w:pPr>
        <w:spacing w:after="0"/>
        <w:ind w:left="0"/>
        <w:jc w:val="both"/>
      </w:pPr>
      <w:r>
        <w:rPr>
          <w:rFonts w:ascii="Times New Roman"/>
          <w:b w:val="false"/>
          <w:i w:val="false"/>
          <w:color w:val="000000"/>
          <w:sz w:val="28"/>
        </w:rPr>
        <w:t>
      Р1 – показатель "присвоение классной квалификации";</w:t>
      </w:r>
    </w:p>
    <w:bookmarkEnd w:id="124"/>
    <w:bookmarkStart w:name="z305" w:id="125"/>
    <w:p>
      <w:pPr>
        <w:spacing w:after="0"/>
        <w:ind w:left="0"/>
        <w:jc w:val="both"/>
      </w:pPr>
      <w:r>
        <w:rPr>
          <w:rFonts w:ascii="Times New Roman"/>
          <w:b w:val="false"/>
          <w:i w:val="false"/>
          <w:color w:val="000000"/>
          <w:sz w:val="28"/>
        </w:rPr>
        <w:t>
      Р2 – показатель "учебно-материальная база территориального подразделения органа внутренних дел".</w:t>
      </w:r>
    </w:p>
    <w:bookmarkEnd w:id="125"/>
    <w:bookmarkStart w:name="z306" w:id="126"/>
    <w:p>
      <w:pPr>
        <w:spacing w:after="0"/>
        <w:ind w:left="0"/>
        <w:jc w:val="both"/>
      </w:pPr>
      <w:r>
        <w:rPr>
          <w:rFonts w:ascii="Times New Roman"/>
          <w:b w:val="false"/>
          <w:i w:val="false"/>
          <w:color w:val="000000"/>
          <w:sz w:val="28"/>
        </w:rPr>
        <w:t>
      Максимальное значение по данному критерию составляет 25 баллов.</w:t>
      </w:r>
    </w:p>
    <w:bookmarkEnd w:id="126"/>
    <w:bookmarkStart w:name="z39" w:id="127"/>
    <w:p>
      <w:pPr>
        <w:spacing w:after="0"/>
        <w:ind w:left="0"/>
        <w:jc w:val="both"/>
      </w:pPr>
      <w:r>
        <w:rPr>
          <w:rFonts w:ascii="Times New Roman"/>
          <w:b w:val="false"/>
          <w:i w:val="false"/>
          <w:color w:val="000000"/>
          <w:sz w:val="28"/>
        </w:rPr>
        <w:t>
      27. Оценка по показателю "присвоение классной квалификации" рассчитывается по следующей формуле:</w:t>
      </w:r>
    </w:p>
    <w:bookmarkEnd w:id="127"/>
    <w:bookmarkStart w:name="z307" w:id="128"/>
    <w:p>
      <w:pPr>
        <w:spacing w:after="0"/>
        <w:ind w:left="0"/>
        <w:jc w:val="both"/>
      </w:pPr>
      <w:r>
        <w:rPr>
          <w:rFonts w:ascii="Times New Roman"/>
          <w:b w:val="false"/>
          <w:i w:val="false"/>
          <w:color w:val="000000"/>
          <w:sz w:val="28"/>
        </w:rPr>
        <w:t>
      Р1 = k1 * a/b</w:t>
      </w:r>
    </w:p>
    <w:bookmarkEnd w:id="128"/>
    <w:bookmarkStart w:name="z308" w:id="129"/>
    <w:p>
      <w:pPr>
        <w:spacing w:after="0"/>
        <w:ind w:left="0"/>
        <w:jc w:val="both"/>
      </w:pPr>
      <w:r>
        <w:rPr>
          <w:rFonts w:ascii="Times New Roman"/>
          <w:b w:val="false"/>
          <w:i w:val="false"/>
          <w:color w:val="000000"/>
          <w:sz w:val="28"/>
        </w:rPr>
        <w:t>
            k1 – коэффициент для приведения полученных результатов к весовому значению (равен 16);</w:t>
      </w:r>
    </w:p>
    <w:bookmarkEnd w:id="129"/>
    <w:bookmarkStart w:name="z309" w:id="130"/>
    <w:p>
      <w:pPr>
        <w:spacing w:after="0"/>
        <w:ind w:left="0"/>
        <w:jc w:val="both"/>
      </w:pPr>
      <w:r>
        <w:rPr>
          <w:rFonts w:ascii="Times New Roman"/>
          <w:b w:val="false"/>
          <w:i w:val="false"/>
          <w:color w:val="000000"/>
          <w:sz w:val="28"/>
        </w:rPr>
        <w:t>
            a – количество сотрудников территориального подразделения органа внутренних дел, которым по итогам сдачи: тестирования по служебной подготовке, зачетов по физической, в том числе по боевым приема борьбы, и огневой подготовке присвоена классная квалификация;</w:t>
      </w:r>
    </w:p>
    <w:bookmarkEnd w:id="130"/>
    <w:bookmarkStart w:name="z310" w:id="131"/>
    <w:p>
      <w:pPr>
        <w:spacing w:after="0"/>
        <w:ind w:left="0"/>
        <w:jc w:val="both"/>
      </w:pPr>
      <w:r>
        <w:rPr>
          <w:rFonts w:ascii="Times New Roman"/>
          <w:b w:val="false"/>
          <w:i w:val="false"/>
          <w:color w:val="000000"/>
          <w:sz w:val="28"/>
        </w:rPr>
        <w:t>
            b – количество сотрудников территориального подразделения органа внутренних дел, подлежащих присвоению классной квалификации.</w:t>
      </w:r>
    </w:p>
    <w:bookmarkEnd w:id="131"/>
    <w:bookmarkStart w:name="z311" w:id="132"/>
    <w:p>
      <w:pPr>
        <w:spacing w:after="0"/>
        <w:ind w:left="0"/>
        <w:jc w:val="both"/>
      </w:pPr>
      <w:r>
        <w:rPr>
          <w:rFonts w:ascii="Times New Roman"/>
          <w:b w:val="false"/>
          <w:i w:val="false"/>
          <w:color w:val="000000"/>
          <w:sz w:val="28"/>
        </w:rPr>
        <w:t>
      Максимальное значение по данному показателю составляет 16 баллов.</w:t>
      </w:r>
    </w:p>
    <w:bookmarkEnd w:id="132"/>
    <w:bookmarkStart w:name="z40" w:id="133"/>
    <w:p>
      <w:pPr>
        <w:spacing w:after="0"/>
        <w:ind w:left="0"/>
        <w:jc w:val="both"/>
      </w:pPr>
      <w:r>
        <w:rPr>
          <w:rFonts w:ascii="Times New Roman"/>
          <w:b w:val="false"/>
          <w:i w:val="false"/>
          <w:color w:val="000000"/>
          <w:sz w:val="28"/>
        </w:rPr>
        <w:t>
      28. Оценка по показателю "учебно–материальная база территориального подразделения органа внутренних дел" рассчитывается по следующей формуле:</w:t>
      </w:r>
    </w:p>
    <w:bookmarkEnd w:id="133"/>
    <w:bookmarkStart w:name="z312" w:id="134"/>
    <w:p>
      <w:pPr>
        <w:spacing w:after="0"/>
        <w:ind w:left="0"/>
        <w:jc w:val="both"/>
      </w:pPr>
      <w:r>
        <w:rPr>
          <w:rFonts w:ascii="Times New Roman"/>
          <w:b w:val="false"/>
          <w:i w:val="false"/>
          <w:color w:val="000000"/>
          <w:sz w:val="28"/>
        </w:rPr>
        <w:t>
      Р2 = c + d + е</w:t>
      </w:r>
    </w:p>
    <w:bookmarkEnd w:id="134"/>
    <w:bookmarkStart w:name="z313" w:id="135"/>
    <w:p>
      <w:pPr>
        <w:spacing w:after="0"/>
        <w:ind w:left="0"/>
        <w:jc w:val="both"/>
      </w:pPr>
      <w:r>
        <w:rPr>
          <w:rFonts w:ascii="Times New Roman"/>
          <w:b w:val="false"/>
          <w:i w:val="false"/>
          <w:color w:val="000000"/>
          <w:sz w:val="28"/>
        </w:rPr>
        <w:t>
            с – наличие спортивного сооружения;</w:t>
      </w:r>
    </w:p>
    <w:bookmarkEnd w:id="135"/>
    <w:bookmarkStart w:name="z314" w:id="136"/>
    <w:p>
      <w:pPr>
        <w:spacing w:after="0"/>
        <w:ind w:left="0"/>
        <w:jc w:val="both"/>
      </w:pPr>
      <w:r>
        <w:rPr>
          <w:rFonts w:ascii="Times New Roman"/>
          <w:b w:val="false"/>
          <w:i w:val="false"/>
          <w:color w:val="000000"/>
          <w:sz w:val="28"/>
        </w:rPr>
        <w:t>
            d – наличие стрелкового тира;</w:t>
      </w:r>
    </w:p>
    <w:bookmarkEnd w:id="136"/>
    <w:bookmarkStart w:name="z315" w:id="137"/>
    <w:p>
      <w:pPr>
        <w:spacing w:after="0"/>
        <w:ind w:left="0"/>
        <w:jc w:val="both"/>
      </w:pPr>
      <w:r>
        <w:rPr>
          <w:rFonts w:ascii="Times New Roman"/>
          <w:b w:val="false"/>
          <w:i w:val="false"/>
          <w:color w:val="000000"/>
          <w:sz w:val="28"/>
        </w:rPr>
        <w:t>
            е – наличие учебно-методического кабинета.</w:t>
      </w:r>
    </w:p>
    <w:bookmarkEnd w:id="137"/>
    <w:bookmarkStart w:name="z316" w:id="138"/>
    <w:p>
      <w:pPr>
        <w:spacing w:after="0"/>
        <w:ind w:left="0"/>
        <w:jc w:val="both"/>
      </w:pPr>
      <w:r>
        <w:rPr>
          <w:rFonts w:ascii="Times New Roman"/>
          <w:b w:val="false"/>
          <w:i w:val="false"/>
          <w:color w:val="000000"/>
          <w:sz w:val="28"/>
        </w:rPr>
        <w:t>
      При наличии одного из с, d, и е, территориальному подразделению органа внутренних дел прибавляется до 3-х баллов за каждый в зависимости от оснащенности.</w:t>
      </w:r>
    </w:p>
    <w:bookmarkEnd w:id="138"/>
    <w:bookmarkStart w:name="z317" w:id="139"/>
    <w:p>
      <w:pPr>
        <w:spacing w:after="0"/>
        <w:ind w:left="0"/>
        <w:jc w:val="both"/>
      </w:pPr>
      <w:r>
        <w:rPr>
          <w:rFonts w:ascii="Times New Roman"/>
          <w:b w:val="false"/>
          <w:i w:val="false"/>
          <w:color w:val="000000"/>
          <w:sz w:val="28"/>
        </w:rPr>
        <w:t>
      Максимальное значение по данному показателю составляет 9 баллов.</w:t>
      </w:r>
    </w:p>
    <w:bookmarkEnd w:id="139"/>
    <w:bookmarkStart w:name="z41" w:id="140"/>
    <w:p>
      <w:pPr>
        <w:spacing w:after="0"/>
        <w:ind w:left="0"/>
        <w:jc w:val="left"/>
      </w:pPr>
      <w:r>
        <w:rPr>
          <w:rFonts w:ascii="Times New Roman"/>
          <w:b/>
          <w:i w:val="false"/>
          <w:color w:val="000000"/>
        </w:rPr>
        <w:t xml:space="preserve"> Глава 6. Итоговая оценка субъектов кадровой политики</w:t>
      </w:r>
    </w:p>
    <w:bookmarkEnd w:id="140"/>
    <w:p>
      <w:pPr>
        <w:spacing w:after="0"/>
        <w:ind w:left="0"/>
        <w:jc w:val="both"/>
      </w:pPr>
      <w:r>
        <w:rPr>
          <w:rFonts w:ascii="Times New Roman"/>
          <w:b w:val="false"/>
          <w:i w:val="false"/>
          <w:color w:val="ff0000"/>
          <w:sz w:val="28"/>
        </w:rPr>
        <w:t xml:space="preserve">
      Сноска. Заголовок главы 6 - в редакции приказа Министра внутренних дел РК от 15.04.2020 </w:t>
      </w:r>
      <w:r>
        <w:rPr>
          <w:rFonts w:ascii="Times New Roman"/>
          <w:b w:val="false"/>
          <w:i w:val="false"/>
          <w:color w:val="ff0000"/>
          <w:sz w:val="28"/>
        </w:rPr>
        <w:t>№ 328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2" w:id="141"/>
    <w:p>
      <w:pPr>
        <w:spacing w:after="0"/>
        <w:ind w:left="0"/>
        <w:jc w:val="both"/>
      </w:pPr>
      <w:r>
        <w:rPr>
          <w:rFonts w:ascii="Times New Roman"/>
          <w:b w:val="false"/>
          <w:i w:val="false"/>
          <w:color w:val="000000"/>
          <w:sz w:val="28"/>
        </w:rPr>
        <w:t>
      29. Итоговая оценка субъектов кадровой политики определяется путем сложения полученных результатов расчетов по всем критериям:</w:t>
      </w:r>
    </w:p>
    <w:bookmarkEnd w:id="141"/>
    <w:bookmarkStart w:name="z318" w:id="142"/>
    <w:p>
      <w:pPr>
        <w:spacing w:after="0"/>
        <w:ind w:left="0"/>
        <w:jc w:val="both"/>
      </w:pPr>
      <w:r>
        <w:rPr>
          <w:rFonts w:ascii="Times New Roman"/>
          <w:b w:val="false"/>
          <w:i w:val="false"/>
          <w:color w:val="000000"/>
          <w:sz w:val="28"/>
        </w:rPr>
        <w:t>
      О = К1 + К2 + К3 + К4</w:t>
      </w:r>
    </w:p>
    <w:bookmarkEnd w:id="142"/>
    <w:bookmarkStart w:name="z319" w:id="143"/>
    <w:p>
      <w:pPr>
        <w:spacing w:after="0"/>
        <w:ind w:left="0"/>
        <w:jc w:val="both"/>
      </w:pPr>
      <w:r>
        <w:rPr>
          <w:rFonts w:ascii="Times New Roman"/>
          <w:b w:val="false"/>
          <w:i w:val="false"/>
          <w:color w:val="000000"/>
          <w:sz w:val="28"/>
        </w:rPr>
        <w:t>
            где О – итоговая оценка территориального подразделения органа внутренних дел по результатам кадрового обеспечения и качества работы;</w:t>
      </w:r>
    </w:p>
    <w:bookmarkEnd w:id="143"/>
    <w:bookmarkStart w:name="z320" w:id="144"/>
    <w:p>
      <w:pPr>
        <w:spacing w:after="0"/>
        <w:ind w:left="0"/>
        <w:jc w:val="both"/>
      </w:pPr>
      <w:r>
        <w:rPr>
          <w:rFonts w:ascii="Times New Roman"/>
          <w:b w:val="false"/>
          <w:i w:val="false"/>
          <w:color w:val="000000"/>
          <w:sz w:val="28"/>
        </w:rPr>
        <w:t>
      К1 – оценка территориального подразделения органа внутренних дел по критерию "эффективность использования человеческих ресурсов";</w:t>
      </w:r>
    </w:p>
    <w:bookmarkEnd w:id="144"/>
    <w:bookmarkStart w:name="z321" w:id="145"/>
    <w:p>
      <w:pPr>
        <w:spacing w:after="0"/>
        <w:ind w:left="0"/>
        <w:jc w:val="both"/>
      </w:pPr>
      <w:r>
        <w:rPr>
          <w:rFonts w:ascii="Times New Roman"/>
          <w:b w:val="false"/>
          <w:i w:val="false"/>
          <w:color w:val="000000"/>
          <w:sz w:val="28"/>
        </w:rPr>
        <w:t>
      К2 – оценка территориального подразделения органа внутренних дел по критерию "обучение сотрудников органов внутренних дел";</w:t>
      </w:r>
    </w:p>
    <w:bookmarkEnd w:id="145"/>
    <w:bookmarkStart w:name="z322" w:id="146"/>
    <w:p>
      <w:pPr>
        <w:spacing w:after="0"/>
        <w:ind w:left="0"/>
        <w:jc w:val="both"/>
      </w:pPr>
      <w:r>
        <w:rPr>
          <w:rFonts w:ascii="Times New Roman"/>
          <w:b w:val="false"/>
          <w:i w:val="false"/>
          <w:color w:val="000000"/>
          <w:sz w:val="28"/>
        </w:rPr>
        <w:t>
      К3 – оценка территориального подразделения органа внутренних дел по критерию "эффективность работы по соблюдению дисциплины, законности и профилактики коррупции";</w:t>
      </w:r>
    </w:p>
    <w:bookmarkEnd w:id="146"/>
    <w:bookmarkStart w:name="z323" w:id="147"/>
    <w:p>
      <w:pPr>
        <w:spacing w:after="0"/>
        <w:ind w:left="0"/>
        <w:jc w:val="both"/>
      </w:pPr>
      <w:r>
        <w:rPr>
          <w:rFonts w:ascii="Times New Roman"/>
          <w:b w:val="false"/>
          <w:i w:val="false"/>
          <w:color w:val="000000"/>
          <w:sz w:val="28"/>
        </w:rPr>
        <w:t xml:space="preserve">
      К4 – оценка территориального подразделения органа внутренних дел по критерию "уровень </w:t>
      </w:r>
      <w:r>
        <w:rPr>
          <w:rFonts w:ascii="Times New Roman"/>
          <w:b w:val="false"/>
          <w:i w:val="false"/>
          <w:color w:val="000000"/>
          <w:sz w:val="28"/>
        </w:rPr>
        <w:t>профессиональной подготовки</w:t>
      </w:r>
      <w:r>
        <w:rPr>
          <w:rFonts w:ascii="Times New Roman"/>
          <w:b w:val="false"/>
          <w:i w:val="false"/>
          <w:color w:val="000000"/>
          <w:sz w:val="28"/>
        </w:rPr>
        <w:t>".</w:t>
      </w:r>
    </w:p>
    <w:bookmarkEnd w:id="147"/>
    <w:bookmarkStart w:name="z43" w:id="148"/>
    <w:p>
      <w:pPr>
        <w:spacing w:after="0"/>
        <w:ind w:left="0"/>
        <w:jc w:val="both"/>
      </w:pPr>
      <w:r>
        <w:rPr>
          <w:rFonts w:ascii="Times New Roman"/>
          <w:b w:val="false"/>
          <w:i w:val="false"/>
          <w:color w:val="000000"/>
          <w:sz w:val="28"/>
        </w:rPr>
        <w:t xml:space="preserve">
      30. Заключение о результатах оценки результатов кадрового обеспечения и качества работы субъектов кадровой политики готовится Кадровой службой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Методике.</w:t>
      </w:r>
    </w:p>
    <w:bookmarkEnd w:id="148"/>
    <w:bookmarkStart w:name="z44" w:id="149"/>
    <w:p>
      <w:pPr>
        <w:spacing w:after="0"/>
        <w:ind w:left="0"/>
        <w:jc w:val="both"/>
      </w:pPr>
      <w:r>
        <w:rPr>
          <w:rFonts w:ascii="Times New Roman"/>
          <w:b w:val="false"/>
          <w:i w:val="false"/>
          <w:color w:val="000000"/>
          <w:sz w:val="28"/>
        </w:rPr>
        <w:t xml:space="preserve">
      31. Баллы выставляются по критериям и показателям для оценки результатов кадрового обеспечения и качества работы территориального подразделения органа внутренних дел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Методике.</w:t>
      </w:r>
    </w:p>
    <w:bookmarkEnd w:id="149"/>
    <w:bookmarkStart w:name="z45" w:id="150"/>
    <w:p>
      <w:pPr>
        <w:spacing w:after="0"/>
        <w:ind w:left="0"/>
        <w:jc w:val="both"/>
      </w:pPr>
      <w:r>
        <w:rPr>
          <w:rFonts w:ascii="Times New Roman"/>
          <w:b w:val="false"/>
          <w:i w:val="false"/>
          <w:color w:val="000000"/>
          <w:sz w:val="28"/>
        </w:rPr>
        <w:t>
      32. В соответствии с полученным результатом оценки определяется степень эффективности деятельности территориального подразделения органа внутренних дел. Высокая степень эффективности территориального подразделения органа внутренних дел соответствует показателю оценки от 80 до 100 баллов, средняя степень – от 60 до 79,99 баллов, низкая степень – от 50 до 59,99 баллов. Неэффективной признается деятельность территориального подразделения органа внутренних дел, набравшего по результатам оценки менее 49,99 баллов.</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оценки результатов</w:t>
            </w:r>
            <w:r>
              <w:br/>
            </w:r>
            <w:r>
              <w:rPr>
                <w:rFonts w:ascii="Times New Roman"/>
                <w:b w:val="false"/>
                <w:i w:val="false"/>
                <w:color w:val="000000"/>
                <w:sz w:val="20"/>
              </w:rPr>
              <w:t>кадрового обеспечения и</w:t>
            </w:r>
            <w:r>
              <w:br/>
            </w:r>
            <w:r>
              <w:rPr>
                <w:rFonts w:ascii="Times New Roman"/>
                <w:b w:val="false"/>
                <w:i w:val="false"/>
                <w:color w:val="000000"/>
                <w:sz w:val="20"/>
              </w:rPr>
              <w:t>качества работы субъектов кадровой</w:t>
            </w:r>
            <w:r>
              <w:br/>
            </w:r>
            <w:r>
              <w:rPr>
                <w:rFonts w:ascii="Times New Roman"/>
                <w:b w:val="false"/>
                <w:i w:val="false"/>
                <w:color w:val="000000"/>
                <w:sz w:val="20"/>
              </w:rPr>
              <w:t>политики органов внутренних дел</w:t>
            </w:r>
            <w:r>
              <w:br/>
            </w:r>
            <w:r>
              <w:rPr>
                <w:rFonts w:ascii="Times New Roman"/>
                <w:b w:val="false"/>
                <w:i w:val="false"/>
                <w:color w:val="000000"/>
                <w:sz w:val="20"/>
              </w:rPr>
              <w:t>Республики Казахстан</w:t>
            </w:r>
          </w:p>
        </w:tc>
      </w:tr>
    </w:tbl>
    <w:bookmarkStart w:name="z47" w:id="151"/>
    <w:p>
      <w:pPr>
        <w:spacing w:after="0"/>
        <w:ind w:left="0"/>
        <w:jc w:val="both"/>
      </w:pPr>
      <w:r>
        <w:rPr>
          <w:rFonts w:ascii="Times New Roman"/>
          <w:b w:val="false"/>
          <w:i w:val="false"/>
          <w:color w:val="000000"/>
          <w:sz w:val="28"/>
        </w:rPr>
        <w:t xml:space="preserve">
      форма      </w:t>
      </w:r>
    </w:p>
    <w:bookmarkEnd w:id="151"/>
    <w:bookmarkStart w:name="z48" w:id="152"/>
    <w:p>
      <w:pPr>
        <w:spacing w:after="0"/>
        <w:ind w:left="0"/>
        <w:jc w:val="both"/>
      </w:pPr>
      <w:r>
        <w:rPr>
          <w:rFonts w:ascii="Times New Roman"/>
          <w:b w:val="false"/>
          <w:i w:val="false"/>
          <w:color w:val="000000"/>
          <w:sz w:val="28"/>
        </w:rPr>
        <w:t>
      Информация о сотрудниках руководящего звена в данном территориальном</w:t>
      </w:r>
    </w:p>
    <w:bookmarkEnd w:id="152"/>
    <w:bookmarkStart w:name="z324" w:id="153"/>
    <w:p>
      <w:pPr>
        <w:spacing w:after="0"/>
        <w:ind w:left="0"/>
        <w:jc w:val="both"/>
      </w:pPr>
      <w:r>
        <w:rPr>
          <w:rFonts w:ascii="Times New Roman"/>
          <w:b w:val="false"/>
          <w:i w:val="false"/>
          <w:color w:val="000000"/>
          <w:sz w:val="28"/>
        </w:rPr>
        <w:t>
        подразделении органа внутренних дел, уволенных и выбывших в порядке</w:t>
      </w:r>
    </w:p>
    <w:bookmarkEnd w:id="153"/>
    <w:bookmarkStart w:name="z325" w:id="154"/>
    <w:p>
      <w:pPr>
        <w:spacing w:after="0"/>
        <w:ind w:left="0"/>
        <w:jc w:val="both"/>
      </w:pPr>
      <w:r>
        <w:rPr>
          <w:rFonts w:ascii="Times New Roman"/>
          <w:b w:val="false"/>
          <w:i w:val="false"/>
          <w:color w:val="000000"/>
          <w:sz w:val="28"/>
        </w:rPr>
        <w:t>
      откомандирования в другие территориальные подразделения,</w:t>
      </w:r>
    </w:p>
    <w:bookmarkEnd w:id="154"/>
    <w:bookmarkStart w:name="z326" w:id="155"/>
    <w:p>
      <w:pPr>
        <w:spacing w:after="0"/>
        <w:ind w:left="0"/>
        <w:jc w:val="both"/>
      </w:pPr>
      <w:r>
        <w:rPr>
          <w:rFonts w:ascii="Times New Roman"/>
          <w:b w:val="false"/>
          <w:i w:val="false"/>
          <w:color w:val="000000"/>
          <w:sz w:val="28"/>
        </w:rPr>
        <w:t>
      правоохранительные органы и воинские формирования</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56"/>
          <w:p>
            <w:pPr>
              <w:spacing w:after="20"/>
              <w:ind w:left="20"/>
              <w:jc w:val="both"/>
            </w:pPr>
            <w:r>
              <w:rPr>
                <w:rFonts w:ascii="Times New Roman"/>
                <w:b w:val="false"/>
                <w:i w:val="false"/>
                <w:color w:val="000000"/>
                <w:sz w:val="20"/>
              </w:rPr>
              <w:t>
№ п/п</w:t>
            </w:r>
          </w:p>
          <w:bookmarkEnd w:id="1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 Ф.И.О. (при его наличии), полное наименование ранее занимаемой должности, сотрудника руководящего звена уволенного либо откомандированного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выбытия (статья увольнения, куда откомандирован)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увольнения, откомандирования;</w:t>
            </w:r>
          </w:p>
          <w:p>
            <w:pPr>
              <w:spacing w:after="20"/>
              <w:ind w:left="20"/>
              <w:jc w:val="both"/>
            </w:pPr>
            <w:r>
              <w:rPr>
                <w:rFonts w:ascii="Times New Roman"/>
                <w:b w:val="false"/>
                <w:i w:val="false"/>
                <w:color w:val="000000"/>
                <w:sz w:val="20"/>
              </w:rPr>
              <w:t xml:space="preserve">
номер приказа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29" w:id="157"/>
    <w:p>
      <w:pPr>
        <w:spacing w:after="0"/>
        <w:ind w:left="0"/>
        <w:jc w:val="both"/>
      </w:pPr>
      <w:r>
        <w:rPr>
          <w:rFonts w:ascii="Times New Roman"/>
          <w:b w:val="false"/>
          <w:i w:val="false"/>
          <w:color w:val="000000"/>
          <w:sz w:val="28"/>
        </w:rPr>
        <w:t>
      Руководитель территориального         ________ _____________________</w:t>
      </w:r>
    </w:p>
    <w:bookmarkEnd w:id="157"/>
    <w:bookmarkStart w:name="z330" w:id="158"/>
    <w:p>
      <w:pPr>
        <w:spacing w:after="0"/>
        <w:ind w:left="0"/>
        <w:jc w:val="both"/>
      </w:pPr>
      <w:r>
        <w:rPr>
          <w:rFonts w:ascii="Times New Roman"/>
          <w:b w:val="false"/>
          <w:i w:val="false"/>
          <w:color w:val="000000"/>
          <w:sz w:val="28"/>
        </w:rPr>
        <w:t>
      подразделения органа внутренних дел   (подпись) (расшифровка подписи)</w:t>
      </w:r>
    </w:p>
    <w:bookmarkEnd w:id="158"/>
    <w:bookmarkStart w:name="z331" w:id="159"/>
    <w:p>
      <w:pPr>
        <w:spacing w:after="0"/>
        <w:ind w:left="0"/>
        <w:jc w:val="both"/>
      </w:pPr>
      <w:r>
        <w:rPr>
          <w:rFonts w:ascii="Times New Roman"/>
          <w:b w:val="false"/>
          <w:i w:val="false"/>
          <w:color w:val="000000"/>
          <w:sz w:val="28"/>
        </w:rPr>
        <w:t>
      Руководитель кадровой службы           ________ _____________________</w:t>
      </w:r>
    </w:p>
    <w:bookmarkEnd w:id="159"/>
    <w:bookmarkStart w:name="z332" w:id="160"/>
    <w:p>
      <w:pPr>
        <w:spacing w:after="0"/>
        <w:ind w:left="0"/>
        <w:jc w:val="both"/>
      </w:pPr>
      <w:r>
        <w:rPr>
          <w:rFonts w:ascii="Times New Roman"/>
          <w:b w:val="false"/>
          <w:i w:val="false"/>
          <w:color w:val="000000"/>
          <w:sz w:val="28"/>
        </w:rPr>
        <w:t>
      территориального подразделения органа (подпись) (расшифровка подписи)</w:t>
      </w:r>
    </w:p>
    <w:bookmarkEnd w:id="160"/>
    <w:bookmarkStart w:name="z333" w:id="161"/>
    <w:p>
      <w:pPr>
        <w:spacing w:after="0"/>
        <w:ind w:left="0"/>
        <w:jc w:val="both"/>
      </w:pPr>
      <w:r>
        <w:rPr>
          <w:rFonts w:ascii="Times New Roman"/>
          <w:b w:val="false"/>
          <w:i w:val="false"/>
          <w:color w:val="000000"/>
          <w:sz w:val="28"/>
        </w:rPr>
        <w:t>
      внутренних дел</w:t>
      </w:r>
    </w:p>
    <w:bookmarkEnd w:id="161"/>
    <w:bookmarkStart w:name="z334" w:id="162"/>
    <w:p>
      <w:pPr>
        <w:spacing w:after="0"/>
        <w:ind w:left="0"/>
        <w:jc w:val="both"/>
      </w:pPr>
      <w:r>
        <w:rPr>
          <w:rFonts w:ascii="Times New Roman"/>
          <w:b w:val="false"/>
          <w:i w:val="false"/>
          <w:color w:val="000000"/>
          <w:sz w:val="28"/>
        </w:rPr>
        <w:t>
      "____ "______________20___г.</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оценки результатов</w:t>
            </w:r>
            <w:r>
              <w:br/>
            </w:r>
            <w:r>
              <w:rPr>
                <w:rFonts w:ascii="Times New Roman"/>
                <w:b w:val="false"/>
                <w:i w:val="false"/>
                <w:color w:val="000000"/>
                <w:sz w:val="20"/>
              </w:rPr>
              <w:t>кадрового обеспечения и</w:t>
            </w:r>
            <w:r>
              <w:br/>
            </w:r>
            <w:r>
              <w:rPr>
                <w:rFonts w:ascii="Times New Roman"/>
                <w:b w:val="false"/>
                <w:i w:val="false"/>
                <w:color w:val="000000"/>
                <w:sz w:val="20"/>
              </w:rPr>
              <w:t>качества работы субъектов кадровой</w:t>
            </w:r>
            <w:r>
              <w:br/>
            </w:r>
            <w:r>
              <w:rPr>
                <w:rFonts w:ascii="Times New Roman"/>
                <w:b w:val="false"/>
                <w:i w:val="false"/>
                <w:color w:val="000000"/>
                <w:sz w:val="20"/>
              </w:rPr>
              <w:t>политики органов внутренних дел</w:t>
            </w:r>
            <w:r>
              <w:br/>
            </w:r>
            <w:r>
              <w:rPr>
                <w:rFonts w:ascii="Times New Roman"/>
                <w:b w:val="false"/>
                <w:i w:val="false"/>
                <w:color w:val="000000"/>
                <w:sz w:val="20"/>
              </w:rPr>
              <w:t>Республики Казахстан</w:t>
            </w:r>
          </w:p>
        </w:tc>
      </w:tr>
    </w:tbl>
    <w:bookmarkStart w:name="z50" w:id="163"/>
    <w:p>
      <w:pPr>
        <w:spacing w:after="0"/>
        <w:ind w:left="0"/>
        <w:jc w:val="both"/>
      </w:pPr>
      <w:r>
        <w:rPr>
          <w:rFonts w:ascii="Times New Roman"/>
          <w:b w:val="false"/>
          <w:i w:val="false"/>
          <w:color w:val="000000"/>
          <w:sz w:val="28"/>
        </w:rPr>
        <w:t xml:space="preserve">
      форма      </w:t>
      </w:r>
    </w:p>
    <w:bookmarkEnd w:id="163"/>
    <w:bookmarkStart w:name="z51" w:id="164"/>
    <w:p>
      <w:pPr>
        <w:spacing w:after="0"/>
        <w:ind w:left="0"/>
        <w:jc w:val="both"/>
      </w:pPr>
      <w:r>
        <w:rPr>
          <w:rFonts w:ascii="Times New Roman"/>
          <w:b w:val="false"/>
          <w:i w:val="false"/>
          <w:color w:val="000000"/>
          <w:sz w:val="28"/>
        </w:rPr>
        <w:t>
      Информация о продвижение сотрудников, назначенных на вышестоящую</w:t>
      </w:r>
    </w:p>
    <w:bookmarkEnd w:id="164"/>
    <w:bookmarkStart w:name="z335" w:id="165"/>
    <w:p>
      <w:pPr>
        <w:spacing w:after="0"/>
        <w:ind w:left="0"/>
        <w:jc w:val="both"/>
      </w:pPr>
      <w:r>
        <w:rPr>
          <w:rFonts w:ascii="Times New Roman"/>
          <w:b w:val="false"/>
          <w:i w:val="false"/>
          <w:color w:val="000000"/>
          <w:sz w:val="28"/>
        </w:rPr>
        <w:t>
        руководящую должность в данном территориальном подразделений органа</w:t>
      </w:r>
    </w:p>
    <w:bookmarkEnd w:id="165"/>
    <w:bookmarkStart w:name="z336" w:id="166"/>
    <w:p>
      <w:pPr>
        <w:spacing w:after="0"/>
        <w:ind w:left="0"/>
        <w:jc w:val="both"/>
      </w:pPr>
      <w:r>
        <w:rPr>
          <w:rFonts w:ascii="Times New Roman"/>
          <w:b w:val="false"/>
          <w:i w:val="false"/>
          <w:color w:val="000000"/>
          <w:sz w:val="28"/>
        </w:rPr>
        <w:t>
      внутренних дел из числа сотрудников данного территориального</w:t>
      </w:r>
    </w:p>
    <w:bookmarkEnd w:id="166"/>
    <w:bookmarkStart w:name="z337" w:id="167"/>
    <w:p>
      <w:pPr>
        <w:spacing w:after="0"/>
        <w:ind w:left="0"/>
        <w:jc w:val="both"/>
      </w:pPr>
      <w:r>
        <w:rPr>
          <w:rFonts w:ascii="Times New Roman"/>
          <w:b w:val="false"/>
          <w:i w:val="false"/>
          <w:color w:val="000000"/>
          <w:sz w:val="28"/>
        </w:rPr>
        <w:t>
      подразделения</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68"/>
          <w:p>
            <w:pPr>
              <w:spacing w:after="20"/>
              <w:ind w:left="20"/>
              <w:jc w:val="both"/>
            </w:pPr>
            <w:r>
              <w:rPr>
                <w:rFonts w:ascii="Times New Roman"/>
                <w:b w:val="false"/>
                <w:i w:val="false"/>
                <w:color w:val="000000"/>
                <w:sz w:val="20"/>
              </w:rPr>
              <w:t>
№ п/п</w:t>
            </w:r>
          </w:p>
          <w:bookmarkEnd w:id="1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Звание, Ф.И.О. (при его наличии) лица, назначенного на вышестоящую должность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занимаемой должности с указанием полного наименования структурного подразделения (отдел, управление, департамент) в соответствии со штатным расписанием территориального подразделения органа внутренних 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Полное наименование ранее занимаемой должности с указанием полного наименования структурного подразделения (отдел, управление, департамент) в соответствии со штатным расписанием территориального подразделения органа внутренних дел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назначения на должность, номер приказа о назначении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оценки результатов</w:t>
            </w:r>
            <w:r>
              <w:br/>
            </w:r>
            <w:r>
              <w:rPr>
                <w:rFonts w:ascii="Times New Roman"/>
                <w:b w:val="false"/>
                <w:i w:val="false"/>
                <w:color w:val="000000"/>
                <w:sz w:val="20"/>
              </w:rPr>
              <w:t>кадрового обеспечения и</w:t>
            </w:r>
            <w:r>
              <w:br/>
            </w:r>
            <w:r>
              <w:rPr>
                <w:rFonts w:ascii="Times New Roman"/>
                <w:b w:val="false"/>
                <w:i w:val="false"/>
                <w:color w:val="000000"/>
                <w:sz w:val="20"/>
              </w:rPr>
              <w:t>качества работы субъектов кадровой</w:t>
            </w:r>
            <w:r>
              <w:br/>
            </w:r>
            <w:r>
              <w:rPr>
                <w:rFonts w:ascii="Times New Roman"/>
                <w:b w:val="false"/>
                <w:i w:val="false"/>
                <w:color w:val="000000"/>
                <w:sz w:val="20"/>
              </w:rPr>
              <w:t>политики органов внутренних дел</w:t>
            </w:r>
            <w:r>
              <w:br/>
            </w:r>
            <w:r>
              <w:rPr>
                <w:rFonts w:ascii="Times New Roman"/>
                <w:b w:val="false"/>
                <w:i w:val="false"/>
                <w:color w:val="000000"/>
                <w:sz w:val="20"/>
              </w:rPr>
              <w:t>Республики Казахстан</w:t>
            </w:r>
          </w:p>
        </w:tc>
      </w:tr>
    </w:tbl>
    <w:bookmarkStart w:name="z53" w:id="169"/>
    <w:p>
      <w:pPr>
        <w:spacing w:after="0"/>
        <w:ind w:left="0"/>
        <w:jc w:val="both"/>
      </w:pPr>
      <w:r>
        <w:rPr>
          <w:rFonts w:ascii="Times New Roman"/>
          <w:b w:val="false"/>
          <w:i w:val="false"/>
          <w:color w:val="000000"/>
          <w:sz w:val="28"/>
        </w:rPr>
        <w:t xml:space="preserve">
      форма      </w:t>
      </w:r>
    </w:p>
    <w:bookmarkEnd w:id="169"/>
    <w:bookmarkStart w:name="z54" w:id="170"/>
    <w:p>
      <w:pPr>
        <w:spacing w:after="0"/>
        <w:ind w:left="0"/>
        <w:jc w:val="both"/>
      </w:pPr>
      <w:r>
        <w:rPr>
          <w:rFonts w:ascii="Times New Roman"/>
          <w:b w:val="false"/>
          <w:i w:val="false"/>
          <w:color w:val="000000"/>
          <w:sz w:val="28"/>
        </w:rPr>
        <w:t>
      Информация о сотрудниках, назначенных на вышестоящие руководящие</w:t>
      </w:r>
    </w:p>
    <w:bookmarkEnd w:id="170"/>
    <w:bookmarkStart w:name="z340" w:id="171"/>
    <w:p>
      <w:pPr>
        <w:spacing w:after="0"/>
        <w:ind w:left="0"/>
        <w:jc w:val="both"/>
      </w:pPr>
      <w:r>
        <w:rPr>
          <w:rFonts w:ascii="Times New Roman"/>
          <w:b w:val="false"/>
          <w:i w:val="false"/>
          <w:color w:val="000000"/>
          <w:sz w:val="28"/>
        </w:rPr>
        <w:t>
      должности в данном территориальном подразделении органа внутренних</w:t>
      </w:r>
    </w:p>
    <w:bookmarkEnd w:id="171"/>
    <w:bookmarkStart w:name="z341" w:id="172"/>
    <w:p>
      <w:pPr>
        <w:spacing w:after="0"/>
        <w:ind w:left="0"/>
        <w:jc w:val="both"/>
      </w:pPr>
      <w:r>
        <w:rPr>
          <w:rFonts w:ascii="Times New Roman"/>
          <w:b w:val="false"/>
          <w:i w:val="false"/>
          <w:color w:val="000000"/>
          <w:sz w:val="28"/>
        </w:rPr>
        <w:t>
      дел в порядке откомандирования из других территориальных</w:t>
      </w:r>
    </w:p>
    <w:bookmarkEnd w:id="172"/>
    <w:bookmarkStart w:name="z342" w:id="173"/>
    <w:p>
      <w:pPr>
        <w:spacing w:after="0"/>
        <w:ind w:left="0"/>
        <w:jc w:val="both"/>
      </w:pPr>
      <w:r>
        <w:rPr>
          <w:rFonts w:ascii="Times New Roman"/>
          <w:b w:val="false"/>
          <w:i w:val="false"/>
          <w:color w:val="000000"/>
          <w:sz w:val="28"/>
        </w:rPr>
        <w:t>
      подразделений, правоохранительных органов и воинских формирований</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74"/>
          <w:p>
            <w:pPr>
              <w:spacing w:after="20"/>
              <w:ind w:left="20"/>
              <w:jc w:val="both"/>
            </w:pPr>
            <w:r>
              <w:rPr>
                <w:rFonts w:ascii="Times New Roman"/>
                <w:b w:val="false"/>
                <w:i w:val="false"/>
                <w:color w:val="000000"/>
                <w:sz w:val="20"/>
              </w:rPr>
              <w:t>
№ п/п</w:t>
            </w:r>
          </w:p>
          <w:bookmarkEnd w:id="1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Звание, Ф.И.О. (при его наличии) лица, назначенного на вышестоящую должность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занимаемой должности с указанием полного наименования структурного подразделения (отдел, управление, департамент) в соответствии со штатным расписанием территориального подразделения органа внутренних 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Полное наименование ранее занимаемой должности с указанием полного наименования структурного подразделения (отдел, управление, департамент) откуда прибыл сотрудник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назначения на должность, номер приказа о назначении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45" w:id="175"/>
    <w:p>
      <w:pPr>
        <w:spacing w:after="0"/>
        <w:ind w:left="0"/>
        <w:jc w:val="both"/>
      </w:pPr>
      <w:r>
        <w:rPr>
          <w:rFonts w:ascii="Times New Roman"/>
          <w:b w:val="false"/>
          <w:i w:val="false"/>
          <w:color w:val="000000"/>
          <w:sz w:val="28"/>
        </w:rPr>
        <w:t>
      Руководитель территориального          ________ _____________________</w:t>
      </w:r>
    </w:p>
    <w:bookmarkEnd w:id="175"/>
    <w:bookmarkStart w:name="z346" w:id="176"/>
    <w:p>
      <w:pPr>
        <w:spacing w:after="0"/>
        <w:ind w:left="0"/>
        <w:jc w:val="both"/>
      </w:pPr>
      <w:r>
        <w:rPr>
          <w:rFonts w:ascii="Times New Roman"/>
          <w:b w:val="false"/>
          <w:i w:val="false"/>
          <w:color w:val="000000"/>
          <w:sz w:val="28"/>
        </w:rPr>
        <w:t>
      подразделения органа внутренних дел   (подпись) (расшифровка подписи)</w:t>
      </w:r>
    </w:p>
    <w:bookmarkEnd w:id="176"/>
    <w:bookmarkStart w:name="z347" w:id="177"/>
    <w:p>
      <w:pPr>
        <w:spacing w:after="0"/>
        <w:ind w:left="0"/>
        <w:jc w:val="both"/>
      </w:pPr>
      <w:r>
        <w:rPr>
          <w:rFonts w:ascii="Times New Roman"/>
          <w:b w:val="false"/>
          <w:i w:val="false"/>
          <w:color w:val="000000"/>
          <w:sz w:val="28"/>
        </w:rPr>
        <w:t>
      Руководитель кадровой службы           ________ _____________________</w:t>
      </w:r>
    </w:p>
    <w:bookmarkEnd w:id="177"/>
    <w:bookmarkStart w:name="z348" w:id="178"/>
    <w:p>
      <w:pPr>
        <w:spacing w:after="0"/>
        <w:ind w:left="0"/>
        <w:jc w:val="both"/>
      </w:pPr>
      <w:r>
        <w:rPr>
          <w:rFonts w:ascii="Times New Roman"/>
          <w:b w:val="false"/>
          <w:i w:val="false"/>
          <w:color w:val="000000"/>
          <w:sz w:val="28"/>
        </w:rPr>
        <w:t>
      территориального подразделения органа (подпись) (расшифровка подписи)</w:t>
      </w:r>
    </w:p>
    <w:bookmarkEnd w:id="178"/>
    <w:bookmarkStart w:name="z349" w:id="179"/>
    <w:p>
      <w:pPr>
        <w:spacing w:after="0"/>
        <w:ind w:left="0"/>
        <w:jc w:val="both"/>
      </w:pPr>
      <w:r>
        <w:rPr>
          <w:rFonts w:ascii="Times New Roman"/>
          <w:b w:val="false"/>
          <w:i w:val="false"/>
          <w:color w:val="000000"/>
          <w:sz w:val="28"/>
        </w:rPr>
        <w:t>
      внутренних дел</w:t>
      </w:r>
    </w:p>
    <w:bookmarkEnd w:id="179"/>
    <w:bookmarkStart w:name="z350" w:id="180"/>
    <w:p>
      <w:pPr>
        <w:spacing w:after="0"/>
        <w:ind w:left="0"/>
        <w:jc w:val="both"/>
      </w:pPr>
      <w:r>
        <w:rPr>
          <w:rFonts w:ascii="Times New Roman"/>
          <w:b w:val="false"/>
          <w:i w:val="false"/>
          <w:color w:val="000000"/>
          <w:sz w:val="28"/>
        </w:rPr>
        <w:t>
      "____ "______________20___г.</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оценки результатов</w:t>
            </w:r>
            <w:r>
              <w:br/>
            </w:r>
            <w:r>
              <w:rPr>
                <w:rFonts w:ascii="Times New Roman"/>
                <w:b w:val="false"/>
                <w:i w:val="false"/>
                <w:color w:val="000000"/>
                <w:sz w:val="20"/>
              </w:rPr>
              <w:t>кадрового обеспечения и</w:t>
            </w:r>
            <w:r>
              <w:br/>
            </w:r>
            <w:r>
              <w:rPr>
                <w:rFonts w:ascii="Times New Roman"/>
                <w:b w:val="false"/>
                <w:i w:val="false"/>
                <w:color w:val="000000"/>
                <w:sz w:val="20"/>
              </w:rPr>
              <w:t>качества работы субъектов кадровой</w:t>
            </w:r>
            <w:r>
              <w:br/>
            </w:r>
            <w:r>
              <w:rPr>
                <w:rFonts w:ascii="Times New Roman"/>
                <w:b w:val="false"/>
                <w:i w:val="false"/>
                <w:color w:val="000000"/>
                <w:sz w:val="20"/>
              </w:rPr>
              <w:t>политики органов внутренних дел</w:t>
            </w:r>
            <w:r>
              <w:br/>
            </w:r>
            <w:r>
              <w:rPr>
                <w:rFonts w:ascii="Times New Roman"/>
                <w:b w:val="false"/>
                <w:i w:val="false"/>
                <w:color w:val="000000"/>
                <w:sz w:val="20"/>
              </w:rPr>
              <w:t>Республики Казахстан</w:t>
            </w:r>
          </w:p>
        </w:tc>
      </w:tr>
    </w:tbl>
    <w:bookmarkStart w:name="z56" w:id="181"/>
    <w:p>
      <w:pPr>
        <w:spacing w:after="0"/>
        <w:ind w:left="0"/>
        <w:jc w:val="both"/>
      </w:pPr>
      <w:r>
        <w:rPr>
          <w:rFonts w:ascii="Times New Roman"/>
          <w:b w:val="false"/>
          <w:i w:val="false"/>
          <w:color w:val="000000"/>
          <w:sz w:val="28"/>
        </w:rPr>
        <w:t xml:space="preserve">
      форма      </w:t>
      </w:r>
    </w:p>
    <w:bookmarkEnd w:id="181"/>
    <w:bookmarkStart w:name="z57" w:id="182"/>
    <w:p>
      <w:pPr>
        <w:spacing w:after="0"/>
        <w:ind w:left="0"/>
        <w:jc w:val="both"/>
      </w:pPr>
      <w:r>
        <w:rPr>
          <w:rFonts w:ascii="Times New Roman"/>
          <w:b w:val="false"/>
          <w:i w:val="false"/>
          <w:color w:val="000000"/>
          <w:sz w:val="28"/>
        </w:rPr>
        <w:t>
      Информация о своевременности предоставления ежегодного</w:t>
      </w:r>
    </w:p>
    <w:bookmarkEnd w:id="182"/>
    <w:bookmarkStart w:name="z351" w:id="183"/>
    <w:p>
      <w:pPr>
        <w:spacing w:after="0"/>
        <w:ind w:left="0"/>
        <w:jc w:val="both"/>
      </w:pPr>
      <w:r>
        <w:rPr>
          <w:rFonts w:ascii="Times New Roman"/>
          <w:b w:val="false"/>
          <w:i w:val="false"/>
          <w:color w:val="000000"/>
          <w:sz w:val="28"/>
        </w:rPr>
        <w:t>
      оплачиваемого трудового отпуска</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84"/>
          <w:p>
            <w:pPr>
              <w:spacing w:after="20"/>
              <w:ind w:left="20"/>
              <w:jc w:val="both"/>
            </w:pPr>
            <w:r>
              <w:rPr>
                <w:rFonts w:ascii="Times New Roman"/>
                <w:b w:val="false"/>
                <w:i w:val="false"/>
                <w:color w:val="000000"/>
                <w:sz w:val="20"/>
              </w:rPr>
              <w:t>
Наименование</w:t>
            </w:r>
          </w:p>
          <w:bookmarkEnd w:id="1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сотрудников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которым предоставлен ежегодный трудовой отпуск в оцениваемом году в полном объеме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количество дней ежегодного оплачиваемого трудового отпуска в территориальном подразделении органа внутренних дел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85"/>
          <w:p>
            <w:pPr>
              <w:spacing w:after="20"/>
              <w:ind w:left="20"/>
              <w:jc w:val="both"/>
            </w:pPr>
            <w:r>
              <w:rPr>
                <w:rFonts w:ascii="Times New Roman"/>
                <w:b w:val="false"/>
                <w:i w:val="false"/>
                <w:color w:val="000000"/>
                <w:sz w:val="20"/>
              </w:rPr>
              <w:t>
Территориальное подразделение органа внутренних дел, ведомства</w:t>
            </w:r>
          </w:p>
          <w:bookmarkEnd w:id="1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54" w:id="186"/>
    <w:p>
      <w:pPr>
        <w:spacing w:after="0"/>
        <w:ind w:left="0"/>
        <w:jc w:val="both"/>
      </w:pPr>
      <w:r>
        <w:rPr>
          <w:rFonts w:ascii="Times New Roman"/>
          <w:b w:val="false"/>
          <w:i w:val="false"/>
          <w:color w:val="000000"/>
          <w:sz w:val="28"/>
        </w:rPr>
        <w:t>
      Руководитель территориального          ________ _____________________</w:t>
      </w:r>
    </w:p>
    <w:bookmarkEnd w:id="186"/>
    <w:bookmarkStart w:name="z355" w:id="187"/>
    <w:p>
      <w:pPr>
        <w:spacing w:after="0"/>
        <w:ind w:left="0"/>
        <w:jc w:val="both"/>
      </w:pPr>
      <w:r>
        <w:rPr>
          <w:rFonts w:ascii="Times New Roman"/>
          <w:b w:val="false"/>
          <w:i w:val="false"/>
          <w:color w:val="000000"/>
          <w:sz w:val="28"/>
        </w:rPr>
        <w:t>
      подразделения органа внутренних дел   (подпись) (расшифровка подписи)</w:t>
      </w:r>
    </w:p>
    <w:bookmarkEnd w:id="187"/>
    <w:bookmarkStart w:name="z356" w:id="188"/>
    <w:p>
      <w:pPr>
        <w:spacing w:after="0"/>
        <w:ind w:left="0"/>
        <w:jc w:val="both"/>
      </w:pPr>
      <w:r>
        <w:rPr>
          <w:rFonts w:ascii="Times New Roman"/>
          <w:b w:val="false"/>
          <w:i w:val="false"/>
          <w:color w:val="000000"/>
          <w:sz w:val="28"/>
        </w:rPr>
        <w:t>
      Руководитель кадровой службы           ________ _____________________</w:t>
      </w:r>
    </w:p>
    <w:bookmarkEnd w:id="188"/>
    <w:bookmarkStart w:name="z357" w:id="189"/>
    <w:p>
      <w:pPr>
        <w:spacing w:after="0"/>
        <w:ind w:left="0"/>
        <w:jc w:val="both"/>
      </w:pPr>
      <w:r>
        <w:rPr>
          <w:rFonts w:ascii="Times New Roman"/>
          <w:b w:val="false"/>
          <w:i w:val="false"/>
          <w:color w:val="000000"/>
          <w:sz w:val="28"/>
        </w:rPr>
        <w:t>
      территориального подразделения органа (подпись) (расшифровка подписи)</w:t>
      </w:r>
    </w:p>
    <w:bookmarkEnd w:id="189"/>
    <w:bookmarkStart w:name="z358" w:id="190"/>
    <w:p>
      <w:pPr>
        <w:spacing w:after="0"/>
        <w:ind w:left="0"/>
        <w:jc w:val="both"/>
      </w:pPr>
      <w:r>
        <w:rPr>
          <w:rFonts w:ascii="Times New Roman"/>
          <w:b w:val="false"/>
          <w:i w:val="false"/>
          <w:color w:val="000000"/>
          <w:sz w:val="28"/>
        </w:rPr>
        <w:t>
      внутренних дел</w:t>
      </w:r>
    </w:p>
    <w:bookmarkEnd w:id="190"/>
    <w:bookmarkStart w:name="z359" w:id="191"/>
    <w:p>
      <w:pPr>
        <w:spacing w:after="0"/>
        <w:ind w:left="0"/>
        <w:jc w:val="both"/>
      </w:pPr>
      <w:r>
        <w:rPr>
          <w:rFonts w:ascii="Times New Roman"/>
          <w:b w:val="false"/>
          <w:i w:val="false"/>
          <w:color w:val="000000"/>
          <w:sz w:val="28"/>
        </w:rPr>
        <w:t>
      "____ "______________20___г.</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оценки результатов</w:t>
            </w:r>
            <w:r>
              <w:br/>
            </w:r>
            <w:r>
              <w:rPr>
                <w:rFonts w:ascii="Times New Roman"/>
                <w:b w:val="false"/>
                <w:i w:val="false"/>
                <w:color w:val="000000"/>
                <w:sz w:val="20"/>
              </w:rPr>
              <w:t>кадрового обеспечения и</w:t>
            </w:r>
            <w:r>
              <w:br/>
            </w:r>
            <w:r>
              <w:rPr>
                <w:rFonts w:ascii="Times New Roman"/>
                <w:b w:val="false"/>
                <w:i w:val="false"/>
                <w:color w:val="000000"/>
                <w:sz w:val="20"/>
              </w:rPr>
              <w:t>качества работы субъектов кадровой</w:t>
            </w:r>
            <w:r>
              <w:br/>
            </w:r>
            <w:r>
              <w:rPr>
                <w:rFonts w:ascii="Times New Roman"/>
                <w:b w:val="false"/>
                <w:i w:val="false"/>
                <w:color w:val="000000"/>
                <w:sz w:val="20"/>
              </w:rPr>
              <w:t>политики органов внутренних дел</w:t>
            </w:r>
            <w:r>
              <w:br/>
            </w:r>
            <w:r>
              <w:rPr>
                <w:rFonts w:ascii="Times New Roman"/>
                <w:b w:val="false"/>
                <w:i w:val="false"/>
                <w:color w:val="000000"/>
                <w:sz w:val="20"/>
              </w:rPr>
              <w:t>Республики Казахстан</w:t>
            </w:r>
          </w:p>
        </w:tc>
      </w:tr>
    </w:tbl>
    <w:bookmarkStart w:name="z59" w:id="192"/>
    <w:p>
      <w:pPr>
        <w:spacing w:after="0"/>
        <w:ind w:left="0"/>
        <w:jc w:val="both"/>
      </w:pPr>
      <w:r>
        <w:rPr>
          <w:rFonts w:ascii="Times New Roman"/>
          <w:b w:val="false"/>
          <w:i w:val="false"/>
          <w:color w:val="000000"/>
          <w:sz w:val="28"/>
        </w:rPr>
        <w:t xml:space="preserve">
      форма      </w:t>
      </w:r>
    </w:p>
    <w:bookmarkEnd w:id="192"/>
    <w:bookmarkStart w:name="z60" w:id="193"/>
    <w:p>
      <w:pPr>
        <w:spacing w:after="0"/>
        <w:ind w:left="0"/>
        <w:jc w:val="both"/>
      </w:pPr>
      <w:r>
        <w:rPr>
          <w:rFonts w:ascii="Times New Roman"/>
          <w:b w:val="false"/>
          <w:i w:val="false"/>
          <w:color w:val="000000"/>
          <w:sz w:val="28"/>
        </w:rPr>
        <w:t>
      Информация о сотрудниках, подлежащих прохождению и прошедших</w:t>
      </w:r>
    </w:p>
    <w:bookmarkEnd w:id="193"/>
    <w:bookmarkStart w:name="z360" w:id="194"/>
    <w:p>
      <w:pPr>
        <w:spacing w:after="0"/>
        <w:ind w:left="0"/>
        <w:jc w:val="both"/>
      </w:pPr>
      <w:r>
        <w:rPr>
          <w:rFonts w:ascii="Times New Roman"/>
          <w:b w:val="false"/>
          <w:i w:val="false"/>
          <w:color w:val="000000"/>
          <w:sz w:val="28"/>
        </w:rPr>
        <w:t>
      повышение квалификации</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95"/>
          <w:p>
            <w:pPr>
              <w:spacing w:after="20"/>
              <w:ind w:left="20"/>
              <w:jc w:val="both"/>
            </w:pPr>
            <w:r>
              <w:rPr>
                <w:rFonts w:ascii="Times New Roman"/>
                <w:b w:val="false"/>
                <w:i w:val="false"/>
                <w:color w:val="000000"/>
                <w:sz w:val="20"/>
              </w:rPr>
              <w:t>
Наименование</w:t>
            </w:r>
          </w:p>
          <w:bookmarkEnd w:id="1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подлежащих повышению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прошедших повышение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 прошедших повышение квалификации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96"/>
          <w:p>
            <w:pPr>
              <w:spacing w:after="20"/>
              <w:ind w:left="20"/>
              <w:jc w:val="both"/>
            </w:pPr>
            <w:r>
              <w:rPr>
                <w:rFonts w:ascii="Times New Roman"/>
                <w:b w:val="false"/>
                <w:i w:val="false"/>
                <w:color w:val="000000"/>
                <w:sz w:val="20"/>
              </w:rPr>
              <w:t>
Территориальное подразделение органа внутренних дел, ведомства</w:t>
            </w:r>
          </w:p>
          <w:bookmarkEnd w:id="1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оценки результатов</w:t>
            </w:r>
            <w:r>
              <w:br/>
            </w:r>
            <w:r>
              <w:rPr>
                <w:rFonts w:ascii="Times New Roman"/>
                <w:b w:val="false"/>
                <w:i w:val="false"/>
                <w:color w:val="000000"/>
                <w:sz w:val="20"/>
              </w:rPr>
              <w:t>кадрового обеспечения и</w:t>
            </w:r>
            <w:r>
              <w:br/>
            </w:r>
            <w:r>
              <w:rPr>
                <w:rFonts w:ascii="Times New Roman"/>
                <w:b w:val="false"/>
                <w:i w:val="false"/>
                <w:color w:val="000000"/>
                <w:sz w:val="20"/>
              </w:rPr>
              <w:t>качества работы субъектов кадровой</w:t>
            </w:r>
            <w:r>
              <w:br/>
            </w:r>
            <w:r>
              <w:rPr>
                <w:rFonts w:ascii="Times New Roman"/>
                <w:b w:val="false"/>
                <w:i w:val="false"/>
                <w:color w:val="000000"/>
                <w:sz w:val="20"/>
              </w:rPr>
              <w:t>политики органов внутренних дел</w:t>
            </w:r>
            <w:r>
              <w:br/>
            </w:r>
            <w:r>
              <w:rPr>
                <w:rFonts w:ascii="Times New Roman"/>
                <w:b w:val="false"/>
                <w:i w:val="false"/>
                <w:color w:val="000000"/>
                <w:sz w:val="20"/>
              </w:rPr>
              <w:t>Республики Казахстан</w:t>
            </w:r>
          </w:p>
        </w:tc>
      </w:tr>
    </w:tbl>
    <w:bookmarkStart w:name="z62" w:id="197"/>
    <w:p>
      <w:pPr>
        <w:spacing w:after="0"/>
        <w:ind w:left="0"/>
        <w:jc w:val="both"/>
      </w:pPr>
      <w:r>
        <w:rPr>
          <w:rFonts w:ascii="Times New Roman"/>
          <w:b w:val="false"/>
          <w:i w:val="false"/>
          <w:color w:val="000000"/>
          <w:sz w:val="28"/>
        </w:rPr>
        <w:t xml:space="preserve">
      форма      </w:t>
      </w:r>
    </w:p>
    <w:bookmarkEnd w:id="197"/>
    <w:bookmarkStart w:name="z63" w:id="198"/>
    <w:p>
      <w:pPr>
        <w:spacing w:after="0"/>
        <w:ind w:left="0"/>
        <w:jc w:val="both"/>
      </w:pPr>
      <w:r>
        <w:rPr>
          <w:rFonts w:ascii="Times New Roman"/>
          <w:b w:val="false"/>
          <w:i w:val="false"/>
          <w:color w:val="000000"/>
          <w:sz w:val="28"/>
        </w:rPr>
        <w:t>
      Информация о сотрудниках, подлежащих прохождению</w:t>
      </w:r>
    </w:p>
    <w:bookmarkEnd w:id="198"/>
    <w:bookmarkStart w:name="z363" w:id="199"/>
    <w:p>
      <w:pPr>
        <w:spacing w:after="0"/>
        <w:ind w:left="0"/>
        <w:jc w:val="both"/>
      </w:pPr>
      <w:r>
        <w:rPr>
          <w:rFonts w:ascii="Times New Roman"/>
          <w:b w:val="false"/>
          <w:i w:val="false"/>
          <w:color w:val="000000"/>
          <w:sz w:val="28"/>
        </w:rPr>
        <w:t>
      и прошедших переподготовку</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00"/>
          <w:p>
            <w:pPr>
              <w:spacing w:after="20"/>
              <w:ind w:left="20"/>
              <w:jc w:val="both"/>
            </w:pPr>
            <w:r>
              <w:rPr>
                <w:rFonts w:ascii="Times New Roman"/>
                <w:b w:val="false"/>
                <w:i w:val="false"/>
                <w:color w:val="000000"/>
                <w:sz w:val="20"/>
              </w:rPr>
              <w:t>
Наименование</w:t>
            </w:r>
          </w:p>
          <w:bookmarkEnd w:id="2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сотрудников, подлежащих переподготовке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прошедших переподготовку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сотрудников, не прошедших переподготовку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01"/>
          <w:p>
            <w:pPr>
              <w:spacing w:after="20"/>
              <w:ind w:left="20"/>
              <w:jc w:val="both"/>
            </w:pPr>
            <w:r>
              <w:rPr>
                <w:rFonts w:ascii="Times New Roman"/>
                <w:b w:val="false"/>
                <w:i w:val="false"/>
                <w:color w:val="000000"/>
                <w:sz w:val="20"/>
              </w:rPr>
              <w:t>
Территориальное подразделение органа внутренних дел, ведомства</w:t>
            </w:r>
          </w:p>
          <w:bookmarkEnd w:id="2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66" w:id="202"/>
    <w:p>
      <w:pPr>
        <w:spacing w:after="0"/>
        <w:ind w:left="0"/>
        <w:jc w:val="both"/>
      </w:pPr>
      <w:r>
        <w:rPr>
          <w:rFonts w:ascii="Times New Roman"/>
          <w:b w:val="false"/>
          <w:i w:val="false"/>
          <w:color w:val="000000"/>
          <w:sz w:val="28"/>
        </w:rPr>
        <w:t>
      Руководитель территориального          ________ _____________________</w:t>
      </w:r>
    </w:p>
    <w:bookmarkEnd w:id="202"/>
    <w:bookmarkStart w:name="z367" w:id="203"/>
    <w:p>
      <w:pPr>
        <w:spacing w:after="0"/>
        <w:ind w:left="0"/>
        <w:jc w:val="both"/>
      </w:pPr>
      <w:r>
        <w:rPr>
          <w:rFonts w:ascii="Times New Roman"/>
          <w:b w:val="false"/>
          <w:i w:val="false"/>
          <w:color w:val="000000"/>
          <w:sz w:val="28"/>
        </w:rPr>
        <w:t>
      подразделения органа внутренних дел   (подпись) (расшифровка подписи)</w:t>
      </w:r>
    </w:p>
    <w:bookmarkEnd w:id="203"/>
    <w:bookmarkStart w:name="z368" w:id="204"/>
    <w:p>
      <w:pPr>
        <w:spacing w:after="0"/>
        <w:ind w:left="0"/>
        <w:jc w:val="both"/>
      </w:pPr>
      <w:r>
        <w:rPr>
          <w:rFonts w:ascii="Times New Roman"/>
          <w:b w:val="false"/>
          <w:i w:val="false"/>
          <w:color w:val="000000"/>
          <w:sz w:val="28"/>
        </w:rPr>
        <w:t>
      Руководитель кадровой службы           ________ _____________________</w:t>
      </w:r>
    </w:p>
    <w:bookmarkEnd w:id="204"/>
    <w:bookmarkStart w:name="z369" w:id="205"/>
    <w:p>
      <w:pPr>
        <w:spacing w:after="0"/>
        <w:ind w:left="0"/>
        <w:jc w:val="both"/>
      </w:pPr>
      <w:r>
        <w:rPr>
          <w:rFonts w:ascii="Times New Roman"/>
          <w:b w:val="false"/>
          <w:i w:val="false"/>
          <w:color w:val="000000"/>
          <w:sz w:val="28"/>
        </w:rPr>
        <w:t>
      территориального подразделения органа (подпись) (расшифровка подписи)</w:t>
      </w:r>
    </w:p>
    <w:bookmarkEnd w:id="205"/>
    <w:bookmarkStart w:name="z370" w:id="206"/>
    <w:p>
      <w:pPr>
        <w:spacing w:after="0"/>
        <w:ind w:left="0"/>
        <w:jc w:val="both"/>
      </w:pPr>
      <w:r>
        <w:rPr>
          <w:rFonts w:ascii="Times New Roman"/>
          <w:b w:val="false"/>
          <w:i w:val="false"/>
          <w:color w:val="000000"/>
          <w:sz w:val="28"/>
        </w:rPr>
        <w:t>
      внутренних дел</w:t>
      </w:r>
    </w:p>
    <w:bookmarkEnd w:id="206"/>
    <w:bookmarkStart w:name="z371" w:id="207"/>
    <w:p>
      <w:pPr>
        <w:spacing w:after="0"/>
        <w:ind w:left="0"/>
        <w:jc w:val="both"/>
      </w:pPr>
      <w:r>
        <w:rPr>
          <w:rFonts w:ascii="Times New Roman"/>
          <w:b w:val="false"/>
          <w:i w:val="false"/>
          <w:color w:val="000000"/>
          <w:sz w:val="28"/>
        </w:rPr>
        <w:t>
      "____ "______________20___г.</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Методике оценки результатов</w:t>
            </w:r>
            <w:r>
              <w:br/>
            </w:r>
            <w:r>
              <w:rPr>
                <w:rFonts w:ascii="Times New Roman"/>
                <w:b w:val="false"/>
                <w:i w:val="false"/>
                <w:color w:val="000000"/>
                <w:sz w:val="20"/>
              </w:rPr>
              <w:t>кадрового обеспечения и</w:t>
            </w:r>
            <w:r>
              <w:br/>
            </w:r>
            <w:r>
              <w:rPr>
                <w:rFonts w:ascii="Times New Roman"/>
                <w:b w:val="false"/>
                <w:i w:val="false"/>
                <w:color w:val="000000"/>
                <w:sz w:val="20"/>
              </w:rPr>
              <w:t>качества работы субъектов кадровой</w:t>
            </w:r>
            <w:r>
              <w:br/>
            </w:r>
            <w:r>
              <w:rPr>
                <w:rFonts w:ascii="Times New Roman"/>
                <w:b w:val="false"/>
                <w:i w:val="false"/>
                <w:color w:val="000000"/>
                <w:sz w:val="20"/>
              </w:rPr>
              <w:t>политики органов внутренних дел</w:t>
            </w:r>
            <w:r>
              <w:br/>
            </w:r>
            <w:r>
              <w:rPr>
                <w:rFonts w:ascii="Times New Roman"/>
                <w:b w:val="false"/>
                <w:i w:val="false"/>
                <w:color w:val="000000"/>
                <w:sz w:val="20"/>
              </w:rPr>
              <w:t>Республики Казахстан</w:t>
            </w:r>
          </w:p>
        </w:tc>
      </w:tr>
    </w:tbl>
    <w:bookmarkStart w:name="z65" w:id="208"/>
    <w:p>
      <w:pPr>
        <w:spacing w:after="0"/>
        <w:ind w:left="0"/>
        <w:jc w:val="both"/>
      </w:pPr>
      <w:r>
        <w:rPr>
          <w:rFonts w:ascii="Times New Roman"/>
          <w:b w:val="false"/>
          <w:i w:val="false"/>
          <w:color w:val="000000"/>
          <w:sz w:val="28"/>
        </w:rPr>
        <w:t xml:space="preserve">
      форма      </w:t>
      </w:r>
    </w:p>
    <w:bookmarkEnd w:id="208"/>
    <w:bookmarkStart w:name="z66" w:id="209"/>
    <w:p>
      <w:pPr>
        <w:spacing w:after="0"/>
        <w:ind w:left="0"/>
        <w:jc w:val="both"/>
      </w:pPr>
      <w:r>
        <w:rPr>
          <w:rFonts w:ascii="Times New Roman"/>
          <w:b w:val="false"/>
          <w:i w:val="false"/>
          <w:color w:val="000000"/>
          <w:sz w:val="28"/>
        </w:rPr>
        <w:t>
                                                                  Таблица 1</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10"/>
          <w:p>
            <w:pPr>
              <w:spacing w:after="20"/>
              <w:ind w:left="20"/>
              <w:jc w:val="both"/>
            </w:pPr>
            <w:r>
              <w:rPr>
                <w:rFonts w:ascii="Times New Roman"/>
                <w:b w:val="false"/>
                <w:i w:val="false"/>
                <w:color w:val="000000"/>
                <w:sz w:val="20"/>
              </w:rPr>
              <w:t>
Количество сотрудников, осужденных за совершение коррупционного преступления, в том числе являвшихся сотрудниками данного территориального подразделения органа внутренних дел на момент совершения уголовного правонарушения, на 1000 единиц личного состава, за исключением количества сотрудников, осужденных за совершение коррупционного преступления, выявленных самим органом внутренних дел</w:t>
            </w:r>
          </w:p>
          <w:bookmarkEnd w:id="2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11"/>
          <w:p>
            <w:pPr>
              <w:spacing w:after="20"/>
              <w:ind w:left="20"/>
              <w:jc w:val="both"/>
            </w:pPr>
            <w:r>
              <w:rPr>
                <w:rFonts w:ascii="Times New Roman"/>
                <w:b w:val="false"/>
                <w:i w:val="false"/>
                <w:color w:val="000000"/>
                <w:sz w:val="20"/>
              </w:rPr>
              <w:t>
0</w:t>
            </w:r>
          </w:p>
          <w:bookmarkEnd w:id="2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12"/>
          <w:p>
            <w:pPr>
              <w:spacing w:after="20"/>
              <w:ind w:left="20"/>
              <w:jc w:val="both"/>
            </w:pPr>
            <w:r>
              <w:rPr>
                <w:rFonts w:ascii="Times New Roman"/>
                <w:b w:val="false"/>
                <w:i w:val="false"/>
                <w:color w:val="000000"/>
                <w:sz w:val="20"/>
              </w:rPr>
              <w:t>
свыше 0 до 1,12</w:t>
            </w:r>
          </w:p>
          <w:bookmarkEnd w:id="2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13"/>
          <w:p>
            <w:pPr>
              <w:spacing w:after="20"/>
              <w:ind w:left="20"/>
              <w:jc w:val="both"/>
            </w:pPr>
            <w:r>
              <w:rPr>
                <w:rFonts w:ascii="Times New Roman"/>
                <w:b w:val="false"/>
                <w:i w:val="false"/>
                <w:color w:val="000000"/>
                <w:sz w:val="20"/>
              </w:rPr>
              <w:t>
от 0,13 до 0,24</w:t>
            </w:r>
          </w:p>
          <w:bookmarkEnd w:id="2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14"/>
          <w:p>
            <w:pPr>
              <w:spacing w:after="20"/>
              <w:ind w:left="20"/>
              <w:jc w:val="both"/>
            </w:pPr>
            <w:r>
              <w:rPr>
                <w:rFonts w:ascii="Times New Roman"/>
                <w:b w:val="false"/>
                <w:i w:val="false"/>
                <w:color w:val="000000"/>
                <w:sz w:val="20"/>
              </w:rPr>
              <w:t>
от 0,25 до 0,36</w:t>
            </w:r>
          </w:p>
          <w:bookmarkEnd w:id="2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15"/>
          <w:p>
            <w:pPr>
              <w:spacing w:after="20"/>
              <w:ind w:left="20"/>
              <w:jc w:val="both"/>
            </w:pPr>
            <w:r>
              <w:rPr>
                <w:rFonts w:ascii="Times New Roman"/>
                <w:b w:val="false"/>
                <w:i w:val="false"/>
                <w:color w:val="000000"/>
                <w:sz w:val="20"/>
              </w:rPr>
              <w:t>
от 0,37 до 0,48</w:t>
            </w:r>
          </w:p>
          <w:bookmarkEnd w:id="2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16"/>
          <w:p>
            <w:pPr>
              <w:spacing w:after="20"/>
              <w:ind w:left="20"/>
              <w:jc w:val="both"/>
            </w:pPr>
            <w:r>
              <w:rPr>
                <w:rFonts w:ascii="Times New Roman"/>
                <w:b w:val="false"/>
                <w:i w:val="false"/>
                <w:color w:val="000000"/>
                <w:sz w:val="20"/>
              </w:rPr>
              <w:t>
от 0,49 до 0,6</w:t>
            </w:r>
          </w:p>
          <w:bookmarkEnd w:id="2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17"/>
          <w:p>
            <w:pPr>
              <w:spacing w:after="20"/>
              <w:ind w:left="20"/>
              <w:jc w:val="both"/>
            </w:pPr>
            <w:r>
              <w:rPr>
                <w:rFonts w:ascii="Times New Roman"/>
                <w:b w:val="false"/>
                <w:i w:val="false"/>
                <w:color w:val="000000"/>
                <w:sz w:val="20"/>
              </w:rPr>
              <w:t>
от 0,61 до 0,72</w:t>
            </w:r>
          </w:p>
          <w:bookmarkEnd w:id="2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18"/>
          <w:p>
            <w:pPr>
              <w:spacing w:after="20"/>
              <w:ind w:left="20"/>
              <w:jc w:val="both"/>
            </w:pPr>
            <w:r>
              <w:rPr>
                <w:rFonts w:ascii="Times New Roman"/>
                <w:b w:val="false"/>
                <w:i w:val="false"/>
                <w:color w:val="000000"/>
                <w:sz w:val="20"/>
              </w:rPr>
              <w:t>
от 0,73 до 0,84</w:t>
            </w:r>
          </w:p>
          <w:bookmarkEnd w:id="2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19"/>
          <w:p>
            <w:pPr>
              <w:spacing w:after="20"/>
              <w:ind w:left="20"/>
              <w:jc w:val="both"/>
            </w:pPr>
            <w:r>
              <w:rPr>
                <w:rFonts w:ascii="Times New Roman"/>
                <w:b w:val="false"/>
                <w:i w:val="false"/>
                <w:color w:val="000000"/>
                <w:sz w:val="20"/>
              </w:rPr>
              <w:t>
от 0,85 до 0,96</w:t>
            </w:r>
          </w:p>
          <w:bookmarkEnd w:id="2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20"/>
          <w:p>
            <w:pPr>
              <w:spacing w:after="20"/>
              <w:ind w:left="20"/>
              <w:jc w:val="both"/>
            </w:pPr>
            <w:r>
              <w:rPr>
                <w:rFonts w:ascii="Times New Roman"/>
                <w:b w:val="false"/>
                <w:i w:val="false"/>
                <w:color w:val="000000"/>
                <w:sz w:val="20"/>
              </w:rPr>
              <w:t xml:space="preserve">
от 0,97 до 1,08 </w:t>
            </w:r>
          </w:p>
          <w:bookmarkEnd w:id="2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21"/>
          <w:p>
            <w:pPr>
              <w:spacing w:after="20"/>
              <w:ind w:left="20"/>
              <w:jc w:val="both"/>
            </w:pPr>
            <w:r>
              <w:rPr>
                <w:rFonts w:ascii="Times New Roman"/>
                <w:b w:val="false"/>
                <w:i w:val="false"/>
                <w:color w:val="000000"/>
                <w:sz w:val="20"/>
              </w:rPr>
              <w:t>
от 1,09 от 1,2</w:t>
            </w:r>
          </w:p>
          <w:bookmarkEnd w:id="2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22"/>
          <w:p>
            <w:pPr>
              <w:spacing w:after="20"/>
              <w:ind w:left="20"/>
              <w:jc w:val="both"/>
            </w:pPr>
            <w:r>
              <w:rPr>
                <w:rFonts w:ascii="Times New Roman"/>
                <w:b w:val="false"/>
                <w:i w:val="false"/>
                <w:color w:val="000000"/>
                <w:sz w:val="20"/>
              </w:rPr>
              <w:t>
от 1,21 до 1,32</w:t>
            </w:r>
          </w:p>
          <w:bookmarkEnd w:id="2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23"/>
          <w:p>
            <w:pPr>
              <w:spacing w:after="20"/>
              <w:ind w:left="20"/>
              <w:jc w:val="both"/>
            </w:pPr>
            <w:r>
              <w:rPr>
                <w:rFonts w:ascii="Times New Roman"/>
                <w:b w:val="false"/>
                <w:i w:val="false"/>
                <w:color w:val="000000"/>
                <w:sz w:val="20"/>
              </w:rPr>
              <w:t>
от 1,33 до 1,44</w:t>
            </w:r>
          </w:p>
          <w:bookmarkEnd w:id="2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24"/>
          <w:p>
            <w:pPr>
              <w:spacing w:after="20"/>
              <w:ind w:left="20"/>
              <w:jc w:val="both"/>
            </w:pPr>
            <w:r>
              <w:rPr>
                <w:rFonts w:ascii="Times New Roman"/>
                <w:b w:val="false"/>
                <w:i w:val="false"/>
                <w:color w:val="000000"/>
                <w:sz w:val="20"/>
              </w:rPr>
              <w:t xml:space="preserve">
от 1,45 до 1,56 </w:t>
            </w:r>
          </w:p>
          <w:bookmarkEnd w:id="2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25"/>
          <w:p>
            <w:pPr>
              <w:spacing w:after="20"/>
              <w:ind w:left="20"/>
              <w:jc w:val="both"/>
            </w:pPr>
            <w:r>
              <w:rPr>
                <w:rFonts w:ascii="Times New Roman"/>
                <w:b w:val="false"/>
                <w:i w:val="false"/>
                <w:color w:val="000000"/>
                <w:sz w:val="20"/>
              </w:rPr>
              <w:t>
от 1,57 до 1,68</w:t>
            </w:r>
          </w:p>
          <w:bookmarkEnd w:id="2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26"/>
          <w:p>
            <w:pPr>
              <w:spacing w:after="20"/>
              <w:ind w:left="20"/>
              <w:jc w:val="both"/>
            </w:pPr>
            <w:r>
              <w:rPr>
                <w:rFonts w:ascii="Times New Roman"/>
                <w:b w:val="false"/>
                <w:i w:val="false"/>
                <w:color w:val="000000"/>
                <w:sz w:val="20"/>
              </w:rPr>
              <w:t>
свыше 1,68</w:t>
            </w:r>
          </w:p>
          <w:bookmarkEnd w:id="2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bookmarkStart w:name="z67" w:id="227"/>
    <w:p>
      <w:pPr>
        <w:spacing w:after="0"/>
        <w:ind w:left="0"/>
        <w:jc w:val="both"/>
      </w:pPr>
      <w:r>
        <w:rPr>
          <w:rFonts w:ascii="Times New Roman"/>
          <w:b w:val="false"/>
          <w:i w:val="false"/>
          <w:color w:val="000000"/>
          <w:sz w:val="28"/>
        </w:rPr>
        <w:t>
                                                                  Таблица 2</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28"/>
          <w:p>
            <w:pPr>
              <w:spacing w:after="20"/>
              <w:ind w:left="20"/>
              <w:jc w:val="both"/>
            </w:pPr>
            <w:r>
              <w:rPr>
                <w:rFonts w:ascii="Times New Roman"/>
                <w:b w:val="false"/>
                <w:i w:val="false"/>
                <w:color w:val="000000"/>
                <w:sz w:val="20"/>
              </w:rPr>
              <w:t>
Количество сотрудников, совершивших этическое правонарушение, в том числе являвшихся сотрудниками данного территориального подразделения органа внутренних дел на момент совершения правонарушения, на 1000 единиц личного состава, за исключением количества сотрудников, совершивших этическое правонарушение, выявленных самим органом внутренних дел</w:t>
            </w:r>
          </w:p>
          <w:bookmarkEnd w:id="2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29"/>
          <w:p>
            <w:pPr>
              <w:spacing w:after="20"/>
              <w:ind w:left="20"/>
              <w:jc w:val="both"/>
            </w:pPr>
            <w:r>
              <w:rPr>
                <w:rFonts w:ascii="Times New Roman"/>
                <w:b w:val="false"/>
                <w:i w:val="false"/>
                <w:color w:val="000000"/>
                <w:sz w:val="20"/>
              </w:rPr>
              <w:t>
0</w:t>
            </w:r>
          </w:p>
          <w:bookmarkEnd w:id="2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30"/>
          <w:p>
            <w:pPr>
              <w:spacing w:after="20"/>
              <w:ind w:left="20"/>
              <w:jc w:val="both"/>
            </w:pPr>
            <w:r>
              <w:rPr>
                <w:rFonts w:ascii="Times New Roman"/>
                <w:b w:val="false"/>
                <w:i w:val="false"/>
                <w:color w:val="000000"/>
                <w:sz w:val="20"/>
              </w:rPr>
              <w:t>
свыше 0 до 0,30</w:t>
            </w:r>
          </w:p>
          <w:bookmarkEnd w:id="2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31"/>
          <w:p>
            <w:pPr>
              <w:spacing w:after="20"/>
              <w:ind w:left="20"/>
              <w:jc w:val="both"/>
            </w:pPr>
            <w:r>
              <w:rPr>
                <w:rFonts w:ascii="Times New Roman"/>
                <w:b w:val="false"/>
                <w:i w:val="false"/>
                <w:color w:val="000000"/>
                <w:sz w:val="20"/>
              </w:rPr>
              <w:t>
от 0,31 до 0,60</w:t>
            </w:r>
          </w:p>
          <w:bookmarkEnd w:id="2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32"/>
          <w:p>
            <w:pPr>
              <w:spacing w:after="20"/>
              <w:ind w:left="20"/>
              <w:jc w:val="both"/>
            </w:pPr>
            <w:r>
              <w:rPr>
                <w:rFonts w:ascii="Times New Roman"/>
                <w:b w:val="false"/>
                <w:i w:val="false"/>
                <w:color w:val="000000"/>
                <w:sz w:val="20"/>
              </w:rPr>
              <w:t>
от 0,61 до 0,90</w:t>
            </w:r>
          </w:p>
          <w:bookmarkEnd w:id="2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33"/>
          <w:p>
            <w:pPr>
              <w:spacing w:after="20"/>
              <w:ind w:left="20"/>
              <w:jc w:val="both"/>
            </w:pPr>
            <w:r>
              <w:rPr>
                <w:rFonts w:ascii="Times New Roman"/>
                <w:b w:val="false"/>
                <w:i w:val="false"/>
                <w:color w:val="000000"/>
                <w:sz w:val="20"/>
              </w:rPr>
              <w:t>
от 0,91 до 1,20</w:t>
            </w:r>
          </w:p>
          <w:bookmarkEnd w:id="2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34"/>
          <w:p>
            <w:pPr>
              <w:spacing w:after="20"/>
              <w:ind w:left="20"/>
              <w:jc w:val="both"/>
            </w:pPr>
            <w:r>
              <w:rPr>
                <w:rFonts w:ascii="Times New Roman"/>
                <w:b w:val="false"/>
                <w:i w:val="false"/>
                <w:color w:val="000000"/>
                <w:sz w:val="20"/>
              </w:rPr>
              <w:t>
от 1,21 до 1,50</w:t>
            </w:r>
          </w:p>
          <w:bookmarkEnd w:id="2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35"/>
          <w:p>
            <w:pPr>
              <w:spacing w:after="20"/>
              <w:ind w:left="20"/>
              <w:jc w:val="both"/>
            </w:pPr>
            <w:r>
              <w:rPr>
                <w:rFonts w:ascii="Times New Roman"/>
                <w:b w:val="false"/>
                <w:i w:val="false"/>
                <w:color w:val="000000"/>
                <w:sz w:val="20"/>
              </w:rPr>
              <w:t>
свыше 1,50</w:t>
            </w:r>
          </w:p>
          <w:bookmarkEnd w:id="2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bookmarkStart w:name="z68" w:id="236"/>
    <w:p>
      <w:pPr>
        <w:spacing w:after="0"/>
        <w:ind w:left="0"/>
        <w:jc w:val="both"/>
      </w:pPr>
      <w:r>
        <w:rPr>
          <w:rFonts w:ascii="Times New Roman"/>
          <w:b w:val="false"/>
          <w:i w:val="false"/>
          <w:color w:val="000000"/>
          <w:sz w:val="28"/>
        </w:rPr>
        <w:t>
                                                                  Таблица 3</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37"/>
          <w:p>
            <w:pPr>
              <w:spacing w:after="20"/>
              <w:ind w:left="20"/>
              <w:jc w:val="both"/>
            </w:pPr>
            <w:r>
              <w:rPr>
                <w:rFonts w:ascii="Times New Roman"/>
                <w:b w:val="false"/>
                <w:i w:val="false"/>
                <w:color w:val="000000"/>
                <w:sz w:val="20"/>
              </w:rPr>
              <w:t>
Количество сотрудников, уволенных по отрицательным мотивам, в том числе являвшихся сотрудниками данного территориального подразделения органа внутренних дел на момент увольнения, на 1000 единиц личного состава, за исключением количества сотрудников, осужденных за совершение коррупционного преступления, совершивших этическое правонарушение</w:t>
            </w:r>
          </w:p>
          <w:bookmarkEnd w:id="2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38"/>
          <w:p>
            <w:pPr>
              <w:spacing w:after="20"/>
              <w:ind w:left="20"/>
              <w:jc w:val="both"/>
            </w:pPr>
            <w:r>
              <w:rPr>
                <w:rFonts w:ascii="Times New Roman"/>
                <w:b w:val="false"/>
                <w:i w:val="false"/>
                <w:color w:val="000000"/>
                <w:sz w:val="20"/>
              </w:rPr>
              <w:t>
0</w:t>
            </w:r>
          </w:p>
          <w:bookmarkEnd w:id="2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39"/>
          <w:p>
            <w:pPr>
              <w:spacing w:after="20"/>
              <w:ind w:left="20"/>
              <w:jc w:val="both"/>
            </w:pPr>
            <w:r>
              <w:rPr>
                <w:rFonts w:ascii="Times New Roman"/>
                <w:b w:val="false"/>
                <w:i w:val="false"/>
                <w:color w:val="000000"/>
                <w:sz w:val="20"/>
              </w:rPr>
              <w:t>
свыше 0 до 0,80</w:t>
            </w:r>
          </w:p>
          <w:bookmarkEnd w:id="2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40"/>
          <w:p>
            <w:pPr>
              <w:spacing w:after="20"/>
              <w:ind w:left="20"/>
              <w:jc w:val="both"/>
            </w:pPr>
            <w:r>
              <w:rPr>
                <w:rFonts w:ascii="Times New Roman"/>
                <w:b w:val="false"/>
                <w:i w:val="false"/>
                <w:color w:val="000000"/>
                <w:sz w:val="20"/>
              </w:rPr>
              <w:t>
от 0,81 до 1,60</w:t>
            </w:r>
          </w:p>
          <w:bookmarkEnd w:id="2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41"/>
          <w:p>
            <w:pPr>
              <w:spacing w:after="20"/>
              <w:ind w:left="20"/>
              <w:jc w:val="both"/>
            </w:pPr>
            <w:r>
              <w:rPr>
                <w:rFonts w:ascii="Times New Roman"/>
                <w:b w:val="false"/>
                <w:i w:val="false"/>
                <w:color w:val="000000"/>
                <w:sz w:val="20"/>
              </w:rPr>
              <w:t>
от 1,61 до 2,40</w:t>
            </w:r>
          </w:p>
          <w:bookmarkEnd w:id="2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42"/>
          <w:p>
            <w:pPr>
              <w:spacing w:after="20"/>
              <w:ind w:left="20"/>
              <w:jc w:val="both"/>
            </w:pPr>
            <w:r>
              <w:rPr>
                <w:rFonts w:ascii="Times New Roman"/>
                <w:b w:val="false"/>
                <w:i w:val="false"/>
                <w:color w:val="000000"/>
                <w:sz w:val="20"/>
              </w:rPr>
              <w:t>
свыше 2,40</w:t>
            </w:r>
          </w:p>
          <w:bookmarkEnd w:id="2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Методике оценки результатов</w:t>
            </w:r>
            <w:r>
              <w:br/>
            </w:r>
            <w:r>
              <w:rPr>
                <w:rFonts w:ascii="Times New Roman"/>
                <w:b w:val="false"/>
                <w:i w:val="false"/>
                <w:color w:val="000000"/>
                <w:sz w:val="20"/>
              </w:rPr>
              <w:t>кадрового обеспечения и</w:t>
            </w:r>
            <w:r>
              <w:br/>
            </w:r>
            <w:r>
              <w:rPr>
                <w:rFonts w:ascii="Times New Roman"/>
                <w:b w:val="false"/>
                <w:i w:val="false"/>
                <w:color w:val="000000"/>
                <w:sz w:val="20"/>
              </w:rPr>
              <w:t>качества работы субъектов кадровой</w:t>
            </w:r>
            <w:r>
              <w:br/>
            </w:r>
            <w:r>
              <w:rPr>
                <w:rFonts w:ascii="Times New Roman"/>
                <w:b w:val="false"/>
                <w:i w:val="false"/>
                <w:color w:val="000000"/>
                <w:sz w:val="20"/>
              </w:rPr>
              <w:t>политики органов внутренних дел</w:t>
            </w:r>
            <w:r>
              <w:br/>
            </w:r>
            <w:r>
              <w:rPr>
                <w:rFonts w:ascii="Times New Roman"/>
                <w:b w:val="false"/>
                <w:i w:val="false"/>
                <w:color w:val="000000"/>
                <w:sz w:val="20"/>
              </w:rPr>
              <w:t>Республики Казахстан</w:t>
            </w:r>
          </w:p>
        </w:tc>
      </w:tr>
    </w:tbl>
    <w:bookmarkStart w:name="z70" w:id="243"/>
    <w:p>
      <w:pPr>
        <w:spacing w:after="0"/>
        <w:ind w:left="0"/>
        <w:jc w:val="both"/>
      </w:pPr>
      <w:r>
        <w:rPr>
          <w:rFonts w:ascii="Times New Roman"/>
          <w:b w:val="false"/>
          <w:i w:val="false"/>
          <w:color w:val="000000"/>
          <w:sz w:val="28"/>
        </w:rPr>
        <w:t xml:space="preserve">
      форма      </w:t>
      </w:r>
    </w:p>
    <w:bookmarkEnd w:id="243"/>
    <w:bookmarkStart w:name="z71" w:id="244"/>
    <w:p>
      <w:pPr>
        <w:spacing w:after="0"/>
        <w:ind w:left="0"/>
        <w:jc w:val="both"/>
      </w:pPr>
      <w:r>
        <w:rPr>
          <w:rFonts w:ascii="Times New Roman"/>
          <w:b w:val="false"/>
          <w:i w:val="false"/>
          <w:color w:val="000000"/>
          <w:sz w:val="28"/>
        </w:rPr>
        <w:t>
      Информация о сотрудниках, подлежащих присвоению квалификации и</w:t>
      </w:r>
    </w:p>
    <w:bookmarkEnd w:id="244"/>
    <w:bookmarkStart w:name="z403" w:id="245"/>
    <w:p>
      <w:pPr>
        <w:spacing w:after="0"/>
        <w:ind w:left="0"/>
        <w:jc w:val="both"/>
      </w:pPr>
      <w:r>
        <w:rPr>
          <w:rFonts w:ascii="Times New Roman"/>
          <w:b w:val="false"/>
          <w:i w:val="false"/>
          <w:color w:val="000000"/>
          <w:sz w:val="28"/>
        </w:rPr>
        <w:t>
      которым присвоена квалификация</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46"/>
          <w:p>
            <w:pPr>
              <w:spacing w:after="20"/>
              <w:ind w:left="20"/>
              <w:jc w:val="both"/>
            </w:pPr>
            <w:r>
              <w:rPr>
                <w:rFonts w:ascii="Times New Roman"/>
                <w:b w:val="false"/>
                <w:i w:val="false"/>
                <w:color w:val="000000"/>
                <w:sz w:val="20"/>
              </w:rPr>
              <w:t>
Наименование</w:t>
            </w:r>
          </w:p>
          <w:bookmarkEnd w:id="2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территориального подразделения, подлежащих присвоению классной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которым по итогам сдачи: тестирования по служебной подготовке, нормативов по физической, в том числе по боевым приема борьбы и огневой подготовке присвоена классная квалификация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47"/>
          <w:p>
            <w:pPr>
              <w:spacing w:after="20"/>
              <w:ind w:left="20"/>
              <w:jc w:val="both"/>
            </w:pPr>
            <w:r>
              <w:rPr>
                <w:rFonts w:ascii="Times New Roman"/>
                <w:b w:val="false"/>
                <w:i w:val="false"/>
                <w:color w:val="000000"/>
                <w:sz w:val="20"/>
              </w:rPr>
              <w:t>
Территориальное подразделение органа внутренних дел, ведомства</w:t>
            </w:r>
          </w:p>
          <w:bookmarkEnd w:id="2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Методике оценки результатов</w:t>
            </w:r>
            <w:r>
              <w:br/>
            </w:r>
            <w:r>
              <w:rPr>
                <w:rFonts w:ascii="Times New Roman"/>
                <w:b w:val="false"/>
                <w:i w:val="false"/>
                <w:color w:val="000000"/>
                <w:sz w:val="20"/>
              </w:rPr>
              <w:t>кадрового обеспечения и</w:t>
            </w:r>
            <w:r>
              <w:br/>
            </w:r>
            <w:r>
              <w:rPr>
                <w:rFonts w:ascii="Times New Roman"/>
                <w:b w:val="false"/>
                <w:i w:val="false"/>
                <w:color w:val="000000"/>
                <w:sz w:val="20"/>
              </w:rPr>
              <w:t>качества работы субъектов кадровой</w:t>
            </w:r>
            <w:r>
              <w:br/>
            </w:r>
            <w:r>
              <w:rPr>
                <w:rFonts w:ascii="Times New Roman"/>
                <w:b w:val="false"/>
                <w:i w:val="false"/>
                <w:color w:val="000000"/>
                <w:sz w:val="20"/>
              </w:rPr>
              <w:t>политики органов внутренних дел</w:t>
            </w:r>
            <w:r>
              <w:br/>
            </w:r>
            <w:r>
              <w:rPr>
                <w:rFonts w:ascii="Times New Roman"/>
                <w:b w:val="false"/>
                <w:i w:val="false"/>
                <w:color w:val="000000"/>
                <w:sz w:val="20"/>
              </w:rPr>
              <w:t>Республики Казахстан</w:t>
            </w:r>
          </w:p>
        </w:tc>
      </w:tr>
    </w:tbl>
    <w:bookmarkStart w:name="z73" w:id="248"/>
    <w:p>
      <w:pPr>
        <w:spacing w:after="0"/>
        <w:ind w:left="0"/>
        <w:jc w:val="both"/>
      </w:pPr>
      <w:r>
        <w:rPr>
          <w:rFonts w:ascii="Times New Roman"/>
          <w:b w:val="false"/>
          <w:i w:val="false"/>
          <w:color w:val="000000"/>
          <w:sz w:val="28"/>
        </w:rPr>
        <w:t xml:space="preserve">
      форма      </w:t>
      </w:r>
    </w:p>
    <w:bookmarkEnd w:id="248"/>
    <w:bookmarkStart w:name="z74" w:id="249"/>
    <w:p>
      <w:pPr>
        <w:spacing w:after="0"/>
        <w:ind w:left="0"/>
        <w:jc w:val="both"/>
      </w:pPr>
      <w:r>
        <w:rPr>
          <w:rFonts w:ascii="Times New Roman"/>
          <w:b w:val="false"/>
          <w:i w:val="false"/>
          <w:color w:val="000000"/>
          <w:sz w:val="28"/>
        </w:rPr>
        <w:t>
      Информация об оснащенности учебно-материальной базы территориального</w:t>
      </w:r>
    </w:p>
    <w:bookmarkEnd w:id="249"/>
    <w:bookmarkStart w:name="z406" w:id="250"/>
    <w:p>
      <w:pPr>
        <w:spacing w:after="0"/>
        <w:ind w:left="0"/>
        <w:jc w:val="both"/>
      </w:pPr>
      <w:r>
        <w:rPr>
          <w:rFonts w:ascii="Times New Roman"/>
          <w:b w:val="false"/>
          <w:i w:val="false"/>
          <w:color w:val="000000"/>
          <w:sz w:val="28"/>
        </w:rPr>
        <w:t>
      подразделения органа внутренних дел</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51"/>
          <w:p>
            <w:pPr>
              <w:spacing w:after="20"/>
              <w:ind w:left="20"/>
              <w:jc w:val="both"/>
            </w:pPr>
            <w:r>
              <w:rPr>
                <w:rFonts w:ascii="Times New Roman"/>
                <w:b w:val="false"/>
                <w:i w:val="false"/>
                <w:color w:val="000000"/>
                <w:sz w:val="20"/>
              </w:rPr>
              <w:t>
Наименование</w:t>
            </w:r>
          </w:p>
          <w:bookmarkEnd w:id="2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спортивного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стрелкового тира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учебно-методического кабинета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52"/>
          <w:p>
            <w:pPr>
              <w:spacing w:after="20"/>
              <w:ind w:left="20"/>
              <w:jc w:val="both"/>
            </w:pPr>
            <w:r>
              <w:rPr>
                <w:rFonts w:ascii="Times New Roman"/>
                <w:b w:val="false"/>
                <w:i w:val="false"/>
                <w:color w:val="000000"/>
                <w:sz w:val="20"/>
              </w:rPr>
              <w:t>
Территориальное подразделение органа внутренних дел, ведомства</w:t>
            </w:r>
          </w:p>
          <w:bookmarkEnd w:id="2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409" w:id="253"/>
    <w:p>
      <w:pPr>
        <w:spacing w:after="0"/>
        <w:ind w:left="0"/>
        <w:jc w:val="both"/>
      </w:pPr>
      <w:r>
        <w:rPr>
          <w:rFonts w:ascii="Times New Roman"/>
          <w:b w:val="false"/>
          <w:i w:val="false"/>
          <w:color w:val="000000"/>
          <w:sz w:val="28"/>
        </w:rPr>
        <w:t>
      Руководитель территориального          ________ _____________________</w:t>
      </w:r>
    </w:p>
    <w:bookmarkEnd w:id="253"/>
    <w:bookmarkStart w:name="z410" w:id="254"/>
    <w:p>
      <w:pPr>
        <w:spacing w:after="0"/>
        <w:ind w:left="0"/>
        <w:jc w:val="both"/>
      </w:pPr>
      <w:r>
        <w:rPr>
          <w:rFonts w:ascii="Times New Roman"/>
          <w:b w:val="false"/>
          <w:i w:val="false"/>
          <w:color w:val="000000"/>
          <w:sz w:val="28"/>
        </w:rPr>
        <w:t>
      подразделения органа внутренних дел   (подпись) (расшифровка подписи)</w:t>
      </w:r>
    </w:p>
    <w:bookmarkEnd w:id="254"/>
    <w:bookmarkStart w:name="z411" w:id="255"/>
    <w:p>
      <w:pPr>
        <w:spacing w:after="0"/>
        <w:ind w:left="0"/>
        <w:jc w:val="both"/>
      </w:pPr>
      <w:r>
        <w:rPr>
          <w:rFonts w:ascii="Times New Roman"/>
          <w:b w:val="false"/>
          <w:i w:val="false"/>
          <w:color w:val="000000"/>
          <w:sz w:val="28"/>
        </w:rPr>
        <w:t>
      Руководитель кадровой службы           ________ _____________________</w:t>
      </w:r>
    </w:p>
    <w:bookmarkEnd w:id="255"/>
    <w:bookmarkStart w:name="z412" w:id="256"/>
    <w:p>
      <w:pPr>
        <w:spacing w:after="0"/>
        <w:ind w:left="0"/>
        <w:jc w:val="both"/>
      </w:pPr>
      <w:r>
        <w:rPr>
          <w:rFonts w:ascii="Times New Roman"/>
          <w:b w:val="false"/>
          <w:i w:val="false"/>
          <w:color w:val="000000"/>
          <w:sz w:val="28"/>
        </w:rPr>
        <w:t>
      территориального подразделения органа (подпись) (расшифровка подписи)</w:t>
      </w:r>
    </w:p>
    <w:bookmarkEnd w:id="256"/>
    <w:bookmarkStart w:name="z413" w:id="257"/>
    <w:p>
      <w:pPr>
        <w:spacing w:after="0"/>
        <w:ind w:left="0"/>
        <w:jc w:val="both"/>
      </w:pPr>
      <w:r>
        <w:rPr>
          <w:rFonts w:ascii="Times New Roman"/>
          <w:b w:val="false"/>
          <w:i w:val="false"/>
          <w:color w:val="000000"/>
          <w:sz w:val="28"/>
        </w:rPr>
        <w:t>
      внутренних дел</w:t>
      </w:r>
    </w:p>
    <w:bookmarkEnd w:id="257"/>
    <w:bookmarkStart w:name="z414" w:id="258"/>
    <w:p>
      <w:pPr>
        <w:spacing w:after="0"/>
        <w:ind w:left="0"/>
        <w:jc w:val="both"/>
      </w:pPr>
      <w:r>
        <w:rPr>
          <w:rFonts w:ascii="Times New Roman"/>
          <w:b w:val="false"/>
          <w:i w:val="false"/>
          <w:color w:val="000000"/>
          <w:sz w:val="28"/>
        </w:rPr>
        <w:t>
      "____ "______________20___г.</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Методике оценки результатов</w:t>
            </w:r>
            <w:r>
              <w:br/>
            </w:r>
            <w:r>
              <w:rPr>
                <w:rFonts w:ascii="Times New Roman"/>
                <w:b w:val="false"/>
                <w:i w:val="false"/>
                <w:color w:val="000000"/>
                <w:sz w:val="20"/>
              </w:rPr>
              <w:t>кадрового обеспечения и</w:t>
            </w:r>
            <w:r>
              <w:br/>
            </w:r>
            <w:r>
              <w:rPr>
                <w:rFonts w:ascii="Times New Roman"/>
                <w:b w:val="false"/>
                <w:i w:val="false"/>
                <w:color w:val="000000"/>
                <w:sz w:val="20"/>
              </w:rPr>
              <w:t>качества работы субъектов кадровой</w:t>
            </w:r>
            <w:r>
              <w:br/>
            </w:r>
            <w:r>
              <w:rPr>
                <w:rFonts w:ascii="Times New Roman"/>
                <w:b w:val="false"/>
                <w:i w:val="false"/>
                <w:color w:val="000000"/>
                <w:sz w:val="20"/>
              </w:rPr>
              <w:t>политики органов внутренних дел</w:t>
            </w:r>
            <w:r>
              <w:br/>
            </w:r>
            <w:r>
              <w:rPr>
                <w:rFonts w:ascii="Times New Roman"/>
                <w:b w:val="false"/>
                <w:i w:val="false"/>
                <w:color w:val="000000"/>
                <w:sz w:val="20"/>
              </w:rPr>
              <w:t>Республики Казахстан</w:t>
            </w:r>
          </w:p>
        </w:tc>
      </w:tr>
    </w:tbl>
    <w:bookmarkStart w:name="z76" w:id="259"/>
    <w:p>
      <w:pPr>
        <w:spacing w:after="0"/>
        <w:ind w:left="0"/>
        <w:jc w:val="both"/>
      </w:pPr>
      <w:r>
        <w:rPr>
          <w:rFonts w:ascii="Times New Roman"/>
          <w:b w:val="false"/>
          <w:i w:val="false"/>
          <w:color w:val="000000"/>
          <w:sz w:val="28"/>
        </w:rPr>
        <w:t xml:space="preserve">
      форма      </w:t>
      </w:r>
    </w:p>
    <w:bookmarkEnd w:id="259"/>
    <w:bookmarkStart w:name="z77" w:id="260"/>
    <w:p>
      <w:pPr>
        <w:spacing w:after="0"/>
        <w:ind w:left="0"/>
        <w:jc w:val="both"/>
      </w:pPr>
      <w:r>
        <w:rPr>
          <w:rFonts w:ascii="Times New Roman"/>
          <w:b w:val="false"/>
          <w:i w:val="false"/>
          <w:color w:val="000000"/>
          <w:sz w:val="28"/>
        </w:rPr>
        <w:t>
      Заключение о результатах оценки результатов кадрового обеспечения</w:t>
      </w:r>
    </w:p>
    <w:bookmarkEnd w:id="260"/>
    <w:bookmarkStart w:name="z415" w:id="261"/>
    <w:p>
      <w:pPr>
        <w:spacing w:after="0"/>
        <w:ind w:left="0"/>
        <w:jc w:val="both"/>
      </w:pPr>
      <w:r>
        <w:rPr>
          <w:rFonts w:ascii="Times New Roman"/>
          <w:b w:val="false"/>
          <w:i w:val="false"/>
          <w:color w:val="000000"/>
          <w:sz w:val="28"/>
        </w:rPr>
        <w:t>
      и качества работы субъектов кадровой политики</w:t>
      </w:r>
    </w:p>
    <w:bookmarkEnd w:id="261"/>
    <w:bookmarkStart w:name="z416" w:id="262"/>
    <w:p>
      <w:pPr>
        <w:spacing w:after="0"/>
        <w:ind w:left="0"/>
        <w:jc w:val="both"/>
      </w:pPr>
      <w:r>
        <w:rPr>
          <w:rFonts w:ascii="Times New Roman"/>
          <w:b w:val="false"/>
          <w:i w:val="false"/>
          <w:color w:val="000000"/>
          <w:sz w:val="28"/>
        </w:rPr>
        <w:t>
        __________________________________________________________________</w:t>
      </w:r>
    </w:p>
    <w:bookmarkEnd w:id="262"/>
    <w:bookmarkStart w:name="z417" w:id="263"/>
    <w:p>
      <w:pPr>
        <w:spacing w:after="0"/>
        <w:ind w:left="0"/>
        <w:jc w:val="both"/>
      </w:pPr>
      <w:r>
        <w:rPr>
          <w:rFonts w:ascii="Times New Roman"/>
          <w:b w:val="false"/>
          <w:i w:val="false"/>
          <w:color w:val="000000"/>
          <w:sz w:val="28"/>
        </w:rPr>
        <w:t>
      (наименование территориального органа внутренних дел)</w:t>
      </w:r>
    </w:p>
    <w:bookmarkEnd w:id="263"/>
    <w:bookmarkStart w:name="z418" w:id="264"/>
    <w:p>
      <w:pPr>
        <w:spacing w:after="0"/>
        <w:ind w:left="0"/>
        <w:jc w:val="both"/>
      </w:pPr>
      <w:r>
        <w:rPr>
          <w:rFonts w:ascii="Times New Roman"/>
          <w:b w:val="false"/>
          <w:i w:val="false"/>
          <w:color w:val="000000"/>
          <w:sz w:val="28"/>
        </w:rPr>
        <w:t>
      ________________</w:t>
      </w:r>
    </w:p>
    <w:bookmarkEnd w:id="264"/>
    <w:bookmarkStart w:name="z419" w:id="265"/>
    <w:p>
      <w:pPr>
        <w:spacing w:after="0"/>
        <w:ind w:left="0"/>
        <w:jc w:val="both"/>
      </w:pPr>
      <w:r>
        <w:rPr>
          <w:rFonts w:ascii="Times New Roman"/>
          <w:b w:val="false"/>
          <w:i w:val="false"/>
          <w:color w:val="000000"/>
          <w:sz w:val="28"/>
        </w:rPr>
        <w:t>
      (отчетный период)</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66"/>
          <w:p>
            <w:pPr>
              <w:spacing w:after="20"/>
              <w:ind w:left="20"/>
              <w:jc w:val="both"/>
            </w:pPr>
            <w:r>
              <w:rPr>
                <w:rFonts w:ascii="Times New Roman"/>
                <w:b w:val="false"/>
                <w:i w:val="false"/>
                <w:color w:val="000000"/>
                <w:sz w:val="20"/>
              </w:rPr>
              <w:t>
№</w:t>
            </w:r>
          </w:p>
          <w:bookmarkEnd w:id="2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оценки каждого критерия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67"/>
          <w:p>
            <w:pPr>
              <w:spacing w:after="20"/>
              <w:ind w:left="20"/>
              <w:jc w:val="both"/>
            </w:pPr>
            <w:r>
              <w:rPr>
                <w:rFonts w:ascii="Times New Roman"/>
                <w:b w:val="false"/>
                <w:i w:val="false"/>
                <w:color w:val="000000"/>
                <w:sz w:val="20"/>
              </w:rPr>
              <w:t>
1</w:t>
            </w:r>
          </w:p>
          <w:bookmarkEnd w:id="2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использования человеческих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68"/>
          <w:p>
            <w:pPr>
              <w:spacing w:after="20"/>
              <w:ind w:left="20"/>
              <w:jc w:val="both"/>
            </w:pPr>
            <w:r>
              <w:rPr>
                <w:rFonts w:ascii="Times New Roman"/>
                <w:b w:val="false"/>
                <w:i w:val="false"/>
                <w:color w:val="000000"/>
                <w:sz w:val="20"/>
              </w:rPr>
              <w:t>
2</w:t>
            </w:r>
          </w:p>
          <w:bookmarkEnd w:id="2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сотрудников органов внутренних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69"/>
          <w:p>
            <w:pPr>
              <w:spacing w:after="20"/>
              <w:ind w:left="20"/>
              <w:jc w:val="both"/>
            </w:pPr>
            <w:r>
              <w:rPr>
                <w:rFonts w:ascii="Times New Roman"/>
                <w:b w:val="false"/>
                <w:i w:val="false"/>
                <w:color w:val="000000"/>
                <w:sz w:val="20"/>
              </w:rPr>
              <w:t>
3</w:t>
            </w:r>
          </w:p>
          <w:bookmarkEnd w:id="2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работы по соблюдению дисциплины, законности и профилактики коррупции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70"/>
          <w:p>
            <w:pPr>
              <w:spacing w:after="20"/>
              <w:ind w:left="20"/>
              <w:jc w:val="both"/>
            </w:pPr>
            <w:r>
              <w:rPr>
                <w:rFonts w:ascii="Times New Roman"/>
                <w:b w:val="false"/>
                <w:i w:val="false"/>
                <w:color w:val="000000"/>
                <w:sz w:val="20"/>
              </w:rPr>
              <w:t>
4</w:t>
            </w:r>
          </w:p>
          <w:bookmarkEnd w:id="2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профессиональной подготовки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71"/>
          <w:p>
            <w:pPr>
              <w:spacing w:after="20"/>
              <w:ind w:left="20"/>
              <w:jc w:val="both"/>
            </w:pPr>
            <w:r>
              <w:rPr>
                <w:rFonts w:ascii="Times New Roman"/>
                <w:b w:val="false"/>
                <w:i w:val="false"/>
                <w:color w:val="000000"/>
                <w:sz w:val="20"/>
              </w:rPr>
              <w:t>
    Общая оценка:</w:t>
            </w:r>
          </w:p>
          <w:bookmarkEnd w:id="2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72"/>
          <w:p>
            <w:pPr>
              <w:spacing w:after="20"/>
              <w:ind w:left="20"/>
              <w:jc w:val="both"/>
            </w:pPr>
            <w:r>
              <w:rPr>
                <w:rFonts w:ascii="Times New Roman"/>
                <w:b w:val="false"/>
                <w:i w:val="false"/>
                <w:color w:val="000000"/>
                <w:sz w:val="20"/>
              </w:rPr>
              <w:t>
    Значение общей оценки:</w:t>
            </w:r>
          </w:p>
          <w:bookmarkEnd w:id="2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степень эффективности деятельности территориального подразделения органа внутренних дел</w:t>
            </w:r>
          </w:p>
        </w:tc>
      </w:tr>
    </w:tbl>
    <w:p>
      <w:pPr>
        <w:spacing w:after="0"/>
        <w:ind w:left="0"/>
        <w:jc w:val="left"/>
      </w:pPr>
      <w:r>
        <w:br/>
      </w:r>
      <w:r>
        <w:rPr>
          <w:rFonts w:ascii="Times New Roman"/>
          <w:b w:val="false"/>
          <w:i w:val="false"/>
          <w:color w:val="000000"/>
          <w:sz w:val="28"/>
        </w:rPr>
        <w:t>
</w:t>
      </w:r>
    </w:p>
    <w:bookmarkStart w:name="z427" w:id="273"/>
    <w:p>
      <w:pPr>
        <w:spacing w:after="0"/>
        <w:ind w:left="0"/>
        <w:jc w:val="both"/>
      </w:pPr>
      <w:r>
        <w:rPr>
          <w:rFonts w:ascii="Times New Roman"/>
          <w:b w:val="false"/>
          <w:i w:val="false"/>
          <w:color w:val="000000"/>
          <w:sz w:val="28"/>
        </w:rPr>
        <w:t>
      Анализ результатов кадрового обеспечения и качества работы</w:t>
      </w:r>
    </w:p>
    <w:bookmarkEnd w:id="273"/>
    <w:bookmarkStart w:name="z428" w:id="274"/>
    <w:p>
      <w:pPr>
        <w:spacing w:after="0"/>
        <w:ind w:left="0"/>
        <w:jc w:val="both"/>
      </w:pPr>
      <w:r>
        <w:rPr>
          <w:rFonts w:ascii="Times New Roman"/>
          <w:b w:val="false"/>
          <w:i w:val="false"/>
          <w:color w:val="000000"/>
          <w:sz w:val="28"/>
        </w:rPr>
        <w:t>
      территориального подразделения органа внутренних дел по</w:t>
      </w:r>
    </w:p>
    <w:bookmarkEnd w:id="274"/>
    <w:bookmarkStart w:name="z429" w:id="275"/>
    <w:p>
      <w:pPr>
        <w:spacing w:after="0"/>
        <w:ind w:left="0"/>
        <w:jc w:val="both"/>
      </w:pPr>
      <w:r>
        <w:rPr>
          <w:rFonts w:ascii="Times New Roman"/>
          <w:b w:val="false"/>
          <w:i w:val="false"/>
          <w:color w:val="000000"/>
          <w:sz w:val="28"/>
        </w:rPr>
        <w:t>
      критериям оценки:______________________________________________</w:t>
      </w:r>
    </w:p>
    <w:bookmarkEnd w:id="275"/>
    <w:bookmarkStart w:name="z430" w:id="276"/>
    <w:p>
      <w:pPr>
        <w:spacing w:after="0"/>
        <w:ind w:left="0"/>
        <w:jc w:val="both"/>
      </w:pPr>
      <w:r>
        <w:rPr>
          <w:rFonts w:ascii="Times New Roman"/>
          <w:b w:val="false"/>
          <w:i w:val="false"/>
          <w:color w:val="000000"/>
          <w:sz w:val="28"/>
        </w:rPr>
        <w:t>
      _______________________________________________________________</w:t>
      </w:r>
    </w:p>
    <w:bookmarkEnd w:id="276"/>
    <w:bookmarkStart w:name="z431" w:id="277"/>
    <w:p>
      <w:pPr>
        <w:spacing w:after="0"/>
        <w:ind w:left="0"/>
        <w:jc w:val="both"/>
      </w:pPr>
      <w:r>
        <w:rPr>
          <w:rFonts w:ascii="Times New Roman"/>
          <w:b w:val="false"/>
          <w:i w:val="false"/>
          <w:color w:val="000000"/>
          <w:sz w:val="28"/>
        </w:rPr>
        <w:t>
      Выводы и рекомендации:_________________________________________</w:t>
      </w:r>
    </w:p>
    <w:bookmarkEnd w:id="277"/>
    <w:bookmarkStart w:name="z432" w:id="278"/>
    <w:p>
      <w:pPr>
        <w:spacing w:after="0"/>
        <w:ind w:left="0"/>
        <w:jc w:val="both"/>
      </w:pPr>
      <w:r>
        <w:rPr>
          <w:rFonts w:ascii="Times New Roman"/>
          <w:b w:val="false"/>
          <w:i w:val="false"/>
          <w:color w:val="000000"/>
          <w:sz w:val="28"/>
        </w:rPr>
        <w:t>
      Заместитель первого руководителя _____________ ______________________</w:t>
      </w:r>
    </w:p>
    <w:bookmarkEnd w:id="278"/>
    <w:bookmarkStart w:name="z433" w:id="279"/>
    <w:p>
      <w:pPr>
        <w:spacing w:after="0"/>
        <w:ind w:left="0"/>
        <w:jc w:val="both"/>
      </w:pPr>
      <w:r>
        <w:rPr>
          <w:rFonts w:ascii="Times New Roman"/>
          <w:b w:val="false"/>
          <w:i w:val="false"/>
          <w:color w:val="000000"/>
          <w:sz w:val="28"/>
        </w:rPr>
        <w:t>
      органа внутренних дел      (подпись) (расшифровка подписи)</w:t>
      </w:r>
    </w:p>
    <w:bookmarkEnd w:id="279"/>
    <w:bookmarkStart w:name="z434" w:id="280"/>
    <w:p>
      <w:pPr>
        <w:spacing w:after="0"/>
        <w:ind w:left="0"/>
        <w:jc w:val="both"/>
      </w:pPr>
      <w:r>
        <w:rPr>
          <w:rFonts w:ascii="Times New Roman"/>
          <w:b w:val="false"/>
          <w:i w:val="false"/>
          <w:color w:val="000000"/>
          <w:sz w:val="28"/>
        </w:rPr>
        <w:t>
      Руководитель кадровой службы    _____________ _______________________</w:t>
      </w:r>
    </w:p>
    <w:bookmarkEnd w:id="280"/>
    <w:bookmarkStart w:name="z435" w:id="281"/>
    <w:p>
      <w:pPr>
        <w:spacing w:after="0"/>
        <w:ind w:left="0"/>
        <w:jc w:val="both"/>
      </w:pPr>
      <w:r>
        <w:rPr>
          <w:rFonts w:ascii="Times New Roman"/>
          <w:b w:val="false"/>
          <w:i w:val="false"/>
          <w:color w:val="000000"/>
          <w:sz w:val="28"/>
        </w:rPr>
        <w:t>
      органа внутренних дел       (подпись) (расшифровка подписи)</w:t>
      </w:r>
    </w:p>
    <w:bookmarkEnd w:id="281"/>
    <w:bookmarkStart w:name="z436" w:id="282"/>
    <w:p>
      <w:pPr>
        <w:spacing w:after="0"/>
        <w:ind w:left="0"/>
        <w:jc w:val="both"/>
      </w:pPr>
      <w:r>
        <w:rPr>
          <w:rFonts w:ascii="Times New Roman"/>
          <w:b w:val="false"/>
          <w:i w:val="false"/>
          <w:color w:val="000000"/>
          <w:sz w:val="28"/>
        </w:rPr>
        <w:t>
      ь     "____"______________20___г.</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Методике оценки результатов</w:t>
            </w:r>
            <w:r>
              <w:br/>
            </w:r>
            <w:r>
              <w:rPr>
                <w:rFonts w:ascii="Times New Roman"/>
                <w:b w:val="false"/>
                <w:i w:val="false"/>
                <w:color w:val="000000"/>
                <w:sz w:val="20"/>
              </w:rPr>
              <w:t>кадрового обеспечения и</w:t>
            </w:r>
            <w:r>
              <w:br/>
            </w:r>
            <w:r>
              <w:rPr>
                <w:rFonts w:ascii="Times New Roman"/>
                <w:b w:val="false"/>
                <w:i w:val="false"/>
                <w:color w:val="000000"/>
                <w:sz w:val="20"/>
              </w:rPr>
              <w:t>качества работы субъектов кадровой</w:t>
            </w:r>
            <w:r>
              <w:br/>
            </w:r>
            <w:r>
              <w:rPr>
                <w:rFonts w:ascii="Times New Roman"/>
                <w:b w:val="false"/>
                <w:i w:val="false"/>
                <w:color w:val="000000"/>
                <w:sz w:val="20"/>
              </w:rPr>
              <w:t>политики органов внутренних дел</w:t>
            </w:r>
            <w:r>
              <w:br/>
            </w:r>
            <w:r>
              <w:rPr>
                <w:rFonts w:ascii="Times New Roman"/>
                <w:b w:val="false"/>
                <w:i w:val="false"/>
                <w:color w:val="000000"/>
                <w:sz w:val="20"/>
              </w:rPr>
              <w:t>Республики Казахстан</w:t>
            </w:r>
          </w:p>
        </w:tc>
      </w:tr>
    </w:tbl>
    <w:bookmarkStart w:name="z79" w:id="283"/>
    <w:p>
      <w:pPr>
        <w:spacing w:after="0"/>
        <w:ind w:left="0"/>
        <w:jc w:val="both"/>
      </w:pPr>
      <w:r>
        <w:rPr>
          <w:rFonts w:ascii="Times New Roman"/>
          <w:b w:val="false"/>
          <w:i w:val="false"/>
          <w:color w:val="000000"/>
          <w:sz w:val="28"/>
        </w:rPr>
        <w:t xml:space="preserve">
      форма      </w:t>
      </w:r>
    </w:p>
    <w:bookmarkEnd w:id="283"/>
    <w:bookmarkStart w:name="z80" w:id="284"/>
    <w:p>
      <w:pPr>
        <w:spacing w:after="0"/>
        <w:ind w:left="0"/>
        <w:jc w:val="both"/>
      </w:pPr>
      <w:r>
        <w:rPr>
          <w:rFonts w:ascii="Times New Roman"/>
          <w:b w:val="false"/>
          <w:i w:val="false"/>
          <w:color w:val="000000"/>
          <w:sz w:val="28"/>
        </w:rPr>
        <w:t>
         Критерии и показатели для оценки результатов кадрового обеспечения</w:t>
      </w:r>
    </w:p>
    <w:bookmarkEnd w:id="284"/>
    <w:bookmarkStart w:name="z437" w:id="285"/>
    <w:p>
      <w:pPr>
        <w:spacing w:after="0"/>
        <w:ind w:left="0"/>
        <w:jc w:val="both"/>
      </w:pPr>
      <w:r>
        <w:rPr>
          <w:rFonts w:ascii="Times New Roman"/>
          <w:b w:val="false"/>
          <w:i w:val="false"/>
          <w:color w:val="000000"/>
          <w:sz w:val="28"/>
        </w:rPr>
        <w:t>
      и качества работы территориального подразделения</w:t>
      </w:r>
    </w:p>
    <w:bookmarkEnd w:id="285"/>
    <w:bookmarkStart w:name="z438" w:id="286"/>
    <w:p>
      <w:pPr>
        <w:spacing w:after="0"/>
        <w:ind w:left="0"/>
        <w:jc w:val="both"/>
      </w:pPr>
      <w:r>
        <w:rPr>
          <w:rFonts w:ascii="Times New Roman"/>
          <w:b w:val="false"/>
          <w:i w:val="false"/>
          <w:color w:val="000000"/>
          <w:sz w:val="28"/>
        </w:rPr>
        <w:t>
      органа внутренних дел</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87"/>
          <w:p>
            <w:pPr>
              <w:spacing w:after="20"/>
              <w:ind w:left="20"/>
              <w:jc w:val="both"/>
            </w:pPr>
            <w:r>
              <w:rPr>
                <w:rFonts w:ascii="Times New Roman"/>
                <w:b w:val="false"/>
                <w:i w:val="false"/>
                <w:color w:val="000000"/>
                <w:sz w:val="20"/>
              </w:rPr>
              <w:t>
№ п\п</w:t>
            </w:r>
          </w:p>
          <w:bookmarkEnd w:id="2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88"/>
          <w:p>
            <w:pPr>
              <w:spacing w:after="20"/>
              <w:ind w:left="20"/>
              <w:jc w:val="both"/>
            </w:pPr>
            <w:r>
              <w:rPr>
                <w:rFonts w:ascii="Times New Roman"/>
                <w:b w:val="false"/>
                <w:i w:val="false"/>
                <w:color w:val="000000"/>
                <w:sz w:val="20"/>
              </w:rPr>
              <w:t>
1</w:t>
            </w:r>
          </w:p>
          <w:bookmarkEnd w:id="2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использования человеческих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89"/>
          <w:p>
            <w:pPr>
              <w:spacing w:after="20"/>
              <w:ind w:left="20"/>
              <w:jc w:val="both"/>
            </w:pPr>
            <w:r>
              <w:rPr>
                <w:rFonts w:ascii="Times New Roman"/>
                <w:b w:val="false"/>
                <w:i w:val="false"/>
                <w:color w:val="000000"/>
                <w:sz w:val="20"/>
              </w:rPr>
              <w:t>
1.1</w:t>
            </w:r>
          </w:p>
          <w:bookmarkEnd w:id="2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текучести кадров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90"/>
          <w:p>
            <w:pPr>
              <w:spacing w:after="20"/>
              <w:ind w:left="20"/>
              <w:jc w:val="both"/>
            </w:pPr>
            <w:r>
              <w:rPr>
                <w:rFonts w:ascii="Times New Roman"/>
                <w:b w:val="false"/>
                <w:i w:val="false"/>
                <w:color w:val="000000"/>
                <w:sz w:val="20"/>
              </w:rPr>
              <w:t>
1.2</w:t>
            </w:r>
          </w:p>
          <w:bookmarkEnd w:id="2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неукомплектованности штатных должностей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91"/>
          <w:p>
            <w:pPr>
              <w:spacing w:after="20"/>
              <w:ind w:left="20"/>
              <w:jc w:val="both"/>
            </w:pPr>
            <w:r>
              <w:rPr>
                <w:rFonts w:ascii="Times New Roman"/>
                <w:b w:val="false"/>
                <w:i w:val="false"/>
                <w:color w:val="000000"/>
                <w:sz w:val="20"/>
              </w:rPr>
              <w:t>
1.3</w:t>
            </w:r>
          </w:p>
          <w:bookmarkEnd w:id="2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Продвижение сотрудников территориальных подразделений органа внутренних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92"/>
          <w:p>
            <w:pPr>
              <w:spacing w:after="20"/>
              <w:ind w:left="20"/>
              <w:jc w:val="both"/>
            </w:pPr>
            <w:r>
              <w:rPr>
                <w:rFonts w:ascii="Times New Roman"/>
                <w:b w:val="false"/>
                <w:i w:val="false"/>
                <w:color w:val="000000"/>
                <w:sz w:val="20"/>
              </w:rPr>
              <w:t>
1.4</w:t>
            </w:r>
          </w:p>
          <w:bookmarkEnd w:id="2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Своевременность предоставления трудового отпуска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93"/>
          <w:p>
            <w:pPr>
              <w:spacing w:after="20"/>
              <w:ind w:left="20"/>
              <w:jc w:val="both"/>
            </w:pPr>
            <w:r>
              <w:rPr>
                <w:rFonts w:ascii="Times New Roman"/>
                <w:b w:val="false"/>
                <w:i w:val="false"/>
                <w:color w:val="000000"/>
                <w:sz w:val="20"/>
              </w:rPr>
              <w:t>
2</w:t>
            </w:r>
          </w:p>
          <w:bookmarkEnd w:id="2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сотрудников органов внутренних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94"/>
          <w:p>
            <w:pPr>
              <w:spacing w:after="20"/>
              <w:ind w:left="20"/>
              <w:jc w:val="both"/>
            </w:pPr>
            <w:r>
              <w:rPr>
                <w:rFonts w:ascii="Times New Roman"/>
                <w:b w:val="false"/>
                <w:i w:val="false"/>
                <w:color w:val="000000"/>
                <w:sz w:val="20"/>
              </w:rPr>
              <w:t>
2.1</w:t>
            </w:r>
          </w:p>
          <w:bookmarkEnd w:id="2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сотрудников органов внутренних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95"/>
          <w:p>
            <w:pPr>
              <w:spacing w:after="20"/>
              <w:ind w:left="20"/>
              <w:jc w:val="both"/>
            </w:pPr>
            <w:r>
              <w:rPr>
                <w:rFonts w:ascii="Times New Roman"/>
                <w:b w:val="false"/>
                <w:i w:val="false"/>
                <w:color w:val="000000"/>
                <w:sz w:val="20"/>
              </w:rPr>
              <w:t>
2.2</w:t>
            </w:r>
          </w:p>
          <w:bookmarkEnd w:id="2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 сотрудников органов внутренних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96"/>
          <w:p>
            <w:pPr>
              <w:spacing w:after="20"/>
              <w:ind w:left="20"/>
              <w:jc w:val="both"/>
            </w:pPr>
            <w:r>
              <w:rPr>
                <w:rFonts w:ascii="Times New Roman"/>
                <w:b w:val="false"/>
                <w:i w:val="false"/>
                <w:color w:val="000000"/>
                <w:sz w:val="20"/>
              </w:rPr>
              <w:t>
3</w:t>
            </w:r>
          </w:p>
          <w:bookmarkEnd w:id="2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работы по соблюдению дисциплины, законности и профилактики коррупции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97"/>
          <w:p>
            <w:pPr>
              <w:spacing w:after="20"/>
              <w:ind w:left="20"/>
              <w:jc w:val="both"/>
            </w:pPr>
            <w:r>
              <w:rPr>
                <w:rFonts w:ascii="Times New Roman"/>
                <w:b w:val="false"/>
                <w:i w:val="false"/>
                <w:color w:val="000000"/>
                <w:sz w:val="20"/>
              </w:rPr>
              <w:t>
3.1</w:t>
            </w:r>
          </w:p>
          <w:bookmarkEnd w:id="2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осужденных за совершение коррупционного преступления, в том числе являвшихся сотрудниками данного территориального подразделения органа внутренних дел на момент совершения уголовного правонарушения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98"/>
          <w:p>
            <w:pPr>
              <w:spacing w:after="20"/>
              <w:ind w:left="20"/>
              <w:jc w:val="both"/>
            </w:pPr>
            <w:r>
              <w:rPr>
                <w:rFonts w:ascii="Times New Roman"/>
                <w:b w:val="false"/>
                <w:i w:val="false"/>
                <w:color w:val="000000"/>
                <w:sz w:val="20"/>
              </w:rPr>
              <w:t>
3.2</w:t>
            </w:r>
          </w:p>
          <w:bookmarkEnd w:id="2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совершивших этическое правонарушение, в том числе являвшихся сотрудниками данного территориального подразделения органа внутренних дел на момент совершения правонарушения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99"/>
          <w:p>
            <w:pPr>
              <w:spacing w:after="20"/>
              <w:ind w:left="20"/>
              <w:jc w:val="both"/>
            </w:pPr>
            <w:r>
              <w:rPr>
                <w:rFonts w:ascii="Times New Roman"/>
                <w:b w:val="false"/>
                <w:i w:val="false"/>
                <w:color w:val="000000"/>
                <w:sz w:val="20"/>
              </w:rPr>
              <w:t>
3.3</w:t>
            </w:r>
          </w:p>
          <w:bookmarkEnd w:id="2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уволенных по отрицательным мотивам, в том числе являвшихся сотрудниками данного территориального подразделения органа внутренних дел на момент увольнения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00"/>
          <w:p>
            <w:pPr>
              <w:spacing w:after="20"/>
              <w:ind w:left="20"/>
              <w:jc w:val="both"/>
            </w:pPr>
            <w:r>
              <w:rPr>
                <w:rFonts w:ascii="Times New Roman"/>
                <w:b w:val="false"/>
                <w:i w:val="false"/>
                <w:color w:val="000000"/>
                <w:sz w:val="20"/>
              </w:rPr>
              <w:t>
4</w:t>
            </w:r>
          </w:p>
          <w:bookmarkEnd w:id="3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профессиональной подготовки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01"/>
          <w:p>
            <w:pPr>
              <w:spacing w:after="20"/>
              <w:ind w:left="20"/>
              <w:jc w:val="both"/>
            </w:pPr>
            <w:r>
              <w:rPr>
                <w:rFonts w:ascii="Times New Roman"/>
                <w:b w:val="false"/>
                <w:i w:val="false"/>
                <w:color w:val="000000"/>
                <w:sz w:val="20"/>
              </w:rPr>
              <w:t>
4.1</w:t>
            </w:r>
          </w:p>
          <w:bookmarkEnd w:id="3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классной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02"/>
          <w:p>
            <w:pPr>
              <w:spacing w:after="20"/>
              <w:ind w:left="20"/>
              <w:jc w:val="both"/>
            </w:pPr>
            <w:r>
              <w:rPr>
                <w:rFonts w:ascii="Times New Roman"/>
                <w:b w:val="false"/>
                <w:i w:val="false"/>
                <w:color w:val="000000"/>
                <w:sz w:val="20"/>
              </w:rPr>
              <w:t>
4.2</w:t>
            </w:r>
          </w:p>
          <w:bookmarkEnd w:id="3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Учебно-материальная база территориального подразделения органа внутренних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2015 года № 998</w:t>
            </w:r>
          </w:p>
        </w:tc>
      </w:tr>
    </w:tbl>
    <w:bookmarkStart w:name="z82" w:id="303"/>
    <w:p>
      <w:pPr>
        <w:spacing w:after="0"/>
        <w:ind w:left="0"/>
        <w:jc w:val="left"/>
      </w:pPr>
      <w:r>
        <w:rPr>
          <w:rFonts w:ascii="Times New Roman"/>
          <w:b/>
          <w:i w:val="false"/>
          <w:color w:val="000000"/>
        </w:rPr>
        <w:t xml:space="preserve"> Правила и методы определения профессиональных компетенций, ключевых показателей и расчета показателя конкурентоспособности (цифрового рейтинга) кандидата на службу в органах внутренних дел Республики Казахстан</w:t>
      </w:r>
    </w:p>
    <w:bookmarkEnd w:id="303"/>
    <w:p>
      <w:pPr>
        <w:spacing w:after="0"/>
        <w:ind w:left="0"/>
        <w:jc w:val="both"/>
      </w:pPr>
      <w:r>
        <w:rPr>
          <w:rFonts w:ascii="Times New Roman"/>
          <w:b w:val="false"/>
          <w:i w:val="false"/>
          <w:color w:val="ff0000"/>
          <w:sz w:val="28"/>
        </w:rPr>
        <w:t xml:space="preserve">
      Сноска. Приложение 2 - в редакции приказа Министра внутренних дел РК от 28.03.2025 </w:t>
      </w:r>
      <w:r>
        <w:rPr>
          <w:rFonts w:ascii="Times New Roman"/>
          <w:b w:val="false"/>
          <w:i w:val="false"/>
          <w:color w:val="ff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3" w:id="304"/>
    <w:p>
      <w:pPr>
        <w:spacing w:after="0"/>
        <w:ind w:left="0"/>
        <w:jc w:val="left"/>
      </w:pPr>
      <w:r>
        <w:rPr>
          <w:rFonts w:ascii="Times New Roman"/>
          <w:b/>
          <w:i w:val="false"/>
          <w:color w:val="000000"/>
        </w:rPr>
        <w:t xml:space="preserve"> Глава 1. Общие положения</w:t>
      </w:r>
    </w:p>
    <w:bookmarkEnd w:id="304"/>
    <w:bookmarkStart w:name="z1157" w:id="305"/>
    <w:p>
      <w:pPr>
        <w:spacing w:after="0"/>
        <w:ind w:left="0"/>
        <w:jc w:val="both"/>
      </w:pPr>
      <w:r>
        <w:rPr>
          <w:rFonts w:ascii="Times New Roman"/>
          <w:b w:val="false"/>
          <w:i w:val="false"/>
          <w:color w:val="000000"/>
          <w:sz w:val="28"/>
        </w:rPr>
        <w:t>
      1. Правила и методы определения профессиональных компетенций, ключевых показателей и расчета показателя конкурентоспособности (цифрового рейтинга) кандидата на службу в органах внутренних дел Республики Казахстан (далее – Правила) устанавливают порядок и методы определения профессиональных компетенций, ключевых показателей и расчета показателя конкурентоспособности (цифрового рейтинга) кандидата на службу в органах внутренних дел Республики Казахстан (далее – ОВД).</w:t>
      </w:r>
    </w:p>
    <w:bookmarkEnd w:id="305"/>
    <w:bookmarkStart w:name="z1158" w:id="306"/>
    <w:p>
      <w:pPr>
        <w:spacing w:after="0"/>
        <w:ind w:left="0"/>
        <w:jc w:val="both"/>
      </w:pPr>
      <w:r>
        <w:rPr>
          <w:rFonts w:ascii="Times New Roman"/>
          <w:b w:val="false"/>
          <w:i w:val="false"/>
          <w:color w:val="000000"/>
          <w:sz w:val="28"/>
        </w:rPr>
        <w:t>
      2. Основные понятия, используемые в настоящих Правилах:</w:t>
      </w:r>
    </w:p>
    <w:bookmarkEnd w:id="306"/>
    <w:bookmarkStart w:name="z1159" w:id="307"/>
    <w:p>
      <w:pPr>
        <w:spacing w:after="0"/>
        <w:ind w:left="0"/>
        <w:jc w:val="both"/>
      </w:pPr>
      <w:r>
        <w:rPr>
          <w:rFonts w:ascii="Times New Roman"/>
          <w:b w:val="false"/>
          <w:i w:val="false"/>
          <w:color w:val="000000"/>
          <w:sz w:val="28"/>
        </w:rPr>
        <w:t>
      1) должностные требования – квалификационные требования должности, ключевые показатели эффективности, показатели конкурентоспособности (цифрового рейтинга) кандидата на службу;</w:t>
      </w:r>
    </w:p>
    <w:bookmarkEnd w:id="307"/>
    <w:bookmarkStart w:name="z1160" w:id="308"/>
    <w:p>
      <w:pPr>
        <w:spacing w:after="0"/>
        <w:ind w:left="0"/>
        <w:jc w:val="both"/>
      </w:pPr>
      <w:r>
        <w:rPr>
          <w:rFonts w:ascii="Times New Roman"/>
          <w:b w:val="false"/>
          <w:i w:val="false"/>
          <w:color w:val="000000"/>
          <w:sz w:val="28"/>
        </w:rPr>
        <w:t>
      2) метод синтеза – совокупность приемов и закономерностей соединения объектов, явлений (процессов) и величин в единое целое;</w:t>
      </w:r>
    </w:p>
    <w:bookmarkEnd w:id="308"/>
    <w:bookmarkStart w:name="z1161" w:id="309"/>
    <w:p>
      <w:pPr>
        <w:spacing w:after="0"/>
        <w:ind w:left="0"/>
        <w:jc w:val="both"/>
      </w:pPr>
      <w:r>
        <w:rPr>
          <w:rFonts w:ascii="Times New Roman"/>
          <w:b w:val="false"/>
          <w:i w:val="false"/>
          <w:color w:val="000000"/>
          <w:sz w:val="28"/>
        </w:rPr>
        <w:t>
      3) метод анализа – совокупность приемов и закономерностей разделения объектов, явлений (процессов) и величин на составные части;</w:t>
      </w:r>
    </w:p>
    <w:bookmarkEnd w:id="309"/>
    <w:bookmarkStart w:name="z1162" w:id="310"/>
    <w:p>
      <w:pPr>
        <w:spacing w:after="0"/>
        <w:ind w:left="0"/>
        <w:jc w:val="both"/>
      </w:pPr>
      <w:r>
        <w:rPr>
          <w:rFonts w:ascii="Times New Roman"/>
          <w:b w:val="false"/>
          <w:i w:val="false"/>
          <w:color w:val="000000"/>
          <w:sz w:val="28"/>
        </w:rPr>
        <w:t>
      4) типовая модель профессиональных компетенций кандидатов на службу в ОВД – структурно оформленный перечень профессиональных компетенций, которыми должен обладать кандидат на службу в ОВД, с описанием содержания каждой компетенции, описанием форм оценки кандидата на соответствие каждой компетенции.</w:t>
      </w:r>
    </w:p>
    <w:bookmarkEnd w:id="310"/>
    <w:bookmarkStart w:name="z1163" w:id="311"/>
    <w:p>
      <w:pPr>
        <w:spacing w:after="0"/>
        <w:ind w:left="0"/>
        <w:jc w:val="left"/>
      </w:pPr>
      <w:r>
        <w:rPr>
          <w:rFonts w:ascii="Times New Roman"/>
          <w:b/>
          <w:i w:val="false"/>
          <w:color w:val="000000"/>
        </w:rPr>
        <w:t xml:space="preserve"> Глава 2. Порядок и методы определения профессиональных компетенций</w:t>
      </w:r>
    </w:p>
    <w:bookmarkEnd w:id="311"/>
    <w:bookmarkStart w:name="z1164" w:id="312"/>
    <w:p>
      <w:pPr>
        <w:spacing w:after="0"/>
        <w:ind w:left="0"/>
        <w:jc w:val="both"/>
      </w:pPr>
      <w:r>
        <w:rPr>
          <w:rFonts w:ascii="Times New Roman"/>
          <w:b w:val="false"/>
          <w:i w:val="false"/>
          <w:color w:val="000000"/>
          <w:sz w:val="28"/>
        </w:rPr>
        <w:t xml:space="preserve">
      3. Профессиональные компетенции в системе ОВД определяются перечнем профессиональных компетенций кандидатов на службу в ОВД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перечень профессиональных компетенций).</w:t>
      </w:r>
    </w:p>
    <w:bookmarkEnd w:id="312"/>
    <w:bookmarkStart w:name="z1165" w:id="313"/>
    <w:p>
      <w:pPr>
        <w:spacing w:after="0"/>
        <w:ind w:left="0"/>
        <w:jc w:val="both"/>
      </w:pPr>
      <w:r>
        <w:rPr>
          <w:rFonts w:ascii="Times New Roman"/>
          <w:b w:val="false"/>
          <w:i w:val="false"/>
          <w:color w:val="000000"/>
          <w:sz w:val="28"/>
        </w:rPr>
        <w:t>
      Перечни профессиональных компетенций разработаны с использованием методов анализа и синтеза.</w:t>
      </w:r>
    </w:p>
    <w:bookmarkEnd w:id="313"/>
    <w:bookmarkStart w:name="z1166" w:id="314"/>
    <w:p>
      <w:pPr>
        <w:spacing w:after="0"/>
        <w:ind w:left="0"/>
        <w:jc w:val="both"/>
      </w:pPr>
      <w:r>
        <w:rPr>
          <w:rFonts w:ascii="Times New Roman"/>
          <w:b w:val="false"/>
          <w:i w:val="false"/>
          <w:color w:val="000000"/>
          <w:sz w:val="28"/>
        </w:rPr>
        <w:t xml:space="preserve">
      4. На основе перечней профессиональных компетенций определены типовая модель профессиональных компетенций кандидатов на службу в ОВД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14"/>
    <w:bookmarkStart w:name="z1167" w:id="315"/>
    <w:p>
      <w:pPr>
        <w:spacing w:after="0"/>
        <w:ind w:left="0"/>
        <w:jc w:val="both"/>
      </w:pPr>
      <w:r>
        <w:rPr>
          <w:rFonts w:ascii="Times New Roman"/>
          <w:b w:val="false"/>
          <w:i w:val="false"/>
          <w:color w:val="000000"/>
          <w:sz w:val="28"/>
        </w:rPr>
        <w:t>
      5. На основе типовых моделей профессиональных компетенций осуществляется оценка уровня профессиональной компетентности кандидатов на службу в ОВД.</w:t>
      </w:r>
    </w:p>
    <w:bookmarkEnd w:id="315"/>
    <w:bookmarkStart w:name="z1168" w:id="316"/>
    <w:p>
      <w:pPr>
        <w:spacing w:after="0"/>
        <w:ind w:left="0"/>
        <w:jc w:val="both"/>
      </w:pPr>
      <w:r>
        <w:rPr>
          <w:rFonts w:ascii="Times New Roman"/>
          <w:b w:val="false"/>
          <w:i w:val="false"/>
          <w:color w:val="000000"/>
          <w:sz w:val="28"/>
        </w:rPr>
        <w:t>
      Кандидат на службу в ОВД оценивается по каждой позиции в графе "Описание компетенции" по соответствующей форме оценки в графе "Форма проверки кандидата на службу в ОВД на соответствие компетенции". В результате оценки, в зависимости от качества (уровня) показанных кандидатом на службу в ОВД знаний, умений и навыков, в графе "Оценка" выставляется балл от "1" до "5", где: "1" – оценка "неудовлетворительно", "2" – оценка "плохо", "3" – оценка "удовлетворительно", "4" – оценка "хорошо", "5" – оценка "отлично".</w:t>
      </w:r>
    </w:p>
    <w:bookmarkEnd w:id="316"/>
    <w:bookmarkStart w:name="z1169" w:id="317"/>
    <w:p>
      <w:pPr>
        <w:spacing w:after="0"/>
        <w:ind w:left="0"/>
        <w:jc w:val="both"/>
      </w:pPr>
      <w:r>
        <w:rPr>
          <w:rFonts w:ascii="Times New Roman"/>
          <w:b w:val="false"/>
          <w:i w:val="false"/>
          <w:color w:val="000000"/>
          <w:sz w:val="28"/>
        </w:rPr>
        <w:t>
      Сумма оценок по каждой позиции составляет числовое выражение общей оценки уровня профессиональной компетентности кандидата на службу в ОВД.</w:t>
      </w:r>
    </w:p>
    <w:bookmarkEnd w:id="317"/>
    <w:bookmarkStart w:name="z1170" w:id="318"/>
    <w:p>
      <w:pPr>
        <w:spacing w:after="0"/>
        <w:ind w:left="0"/>
        <w:jc w:val="both"/>
      </w:pPr>
      <w:r>
        <w:rPr>
          <w:rFonts w:ascii="Times New Roman"/>
          <w:b w:val="false"/>
          <w:i w:val="false"/>
          <w:color w:val="000000"/>
          <w:sz w:val="28"/>
        </w:rPr>
        <w:t>
      Процентное выражение общей оценки уровня профессиональной компетентности кандидата на службу в ОВД рассчитывается по следующей формуле:</w:t>
      </w:r>
    </w:p>
    <w:bookmarkEnd w:id="318"/>
    <w:bookmarkStart w:name="z1171" w:id="319"/>
    <w:p>
      <w:pPr>
        <w:spacing w:after="0"/>
        <w:ind w:left="0"/>
        <w:jc w:val="both"/>
      </w:pPr>
      <w:r>
        <w:rPr>
          <w:rFonts w:ascii="Times New Roman"/>
          <w:b w:val="false"/>
          <w:i w:val="false"/>
          <w:color w:val="000000"/>
          <w:sz w:val="28"/>
        </w:rPr>
        <w:t>
      ПК = (С * 100)/Б</w:t>
      </w:r>
    </w:p>
    <w:bookmarkEnd w:id="319"/>
    <w:bookmarkStart w:name="z1172" w:id="320"/>
    <w:p>
      <w:pPr>
        <w:spacing w:after="0"/>
        <w:ind w:left="0"/>
        <w:jc w:val="both"/>
      </w:pPr>
      <w:r>
        <w:rPr>
          <w:rFonts w:ascii="Times New Roman"/>
          <w:b w:val="false"/>
          <w:i w:val="false"/>
          <w:color w:val="000000"/>
          <w:sz w:val="28"/>
        </w:rPr>
        <w:t>
      где,</w:t>
      </w:r>
    </w:p>
    <w:bookmarkEnd w:id="320"/>
    <w:bookmarkStart w:name="z1173" w:id="321"/>
    <w:p>
      <w:pPr>
        <w:spacing w:after="0"/>
        <w:ind w:left="0"/>
        <w:jc w:val="both"/>
      </w:pPr>
      <w:r>
        <w:rPr>
          <w:rFonts w:ascii="Times New Roman"/>
          <w:b w:val="false"/>
          <w:i w:val="false"/>
          <w:color w:val="000000"/>
          <w:sz w:val="28"/>
        </w:rPr>
        <w:t>
      ПК – общая оценка уровня профессиональной компетентности в процентном выражении,</w:t>
      </w:r>
    </w:p>
    <w:bookmarkEnd w:id="321"/>
    <w:bookmarkStart w:name="z1174" w:id="322"/>
    <w:p>
      <w:pPr>
        <w:spacing w:after="0"/>
        <w:ind w:left="0"/>
        <w:jc w:val="both"/>
      </w:pPr>
      <w:r>
        <w:rPr>
          <w:rFonts w:ascii="Times New Roman"/>
          <w:b w:val="false"/>
          <w:i w:val="false"/>
          <w:color w:val="000000"/>
          <w:sz w:val="28"/>
        </w:rPr>
        <w:t>
      С – общая оценка уровня профессиональной компетентности в числовом выражении,</w:t>
      </w:r>
    </w:p>
    <w:bookmarkEnd w:id="322"/>
    <w:bookmarkStart w:name="z1175" w:id="323"/>
    <w:p>
      <w:pPr>
        <w:spacing w:after="0"/>
        <w:ind w:left="0"/>
        <w:jc w:val="both"/>
      </w:pPr>
      <w:r>
        <w:rPr>
          <w:rFonts w:ascii="Times New Roman"/>
          <w:b w:val="false"/>
          <w:i w:val="false"/>
          <w:color w:val="000000"/>
          <w:sz w:val="28"/>
        </w:rPr>
        <w:t>
      Б – максимальный возможный балл в оценке уровня профессиональной компетентности в числовом выражении.</w:t>
      </w:r>
    </w:p>
    <w:bookmarkEnd w:id="323"/>
    <w:bookmarkStart w:name="z1176" w:id="324"/>
    <w:p>
      <w:pPr>
        <w:spacing w:after="0"/>
        <w:ind w:left="0"/>
        <w:jc w:val="both"/>
      </w:pPr>
      <w:r>
        <w:rPr>
          <w:rFonts w:ascii="Times New Roman"/>
          <w:b w:val="false"/>
          <w:i w:val="false"/>
          <w:color w:val="000000"/>
          <w:sz w:val="28"/>
        </w:rPr>
        <w:t>
      6. Уровень профессиональной компетентности кандидата на службу в ОВД признается высоким, если его оценка в процентном выражении составляет 90 % и более.</w:t>
      </w:r>
    </w:p>
    <w:bookmarkEnd w:id="324"/>
    <w:bookmarkStart w:name="z1177" w:id="325"/>
    <w:p>
      <w:pPr>
        <w:spacing w:after="0"/>
        <w:ind w:left="0"/>
        <w:jc w:val="both"/>
      </w:pPr>
      <w:r>
        <w:rPr>
          <w:rFonts w:ascii="Times New Roman"/>
          <w:b w:val="false"/>
          <w:i w:val="false"/>
          <w:color w:val="000000"/>
          <w:sz w:val="28"/>
        </w:rPr>
        <w:t>
      Уровень профессиональной компетентности считается средним, если его оценка в процентном выражении составляет от 70 % до 89,9 %.</w:t>
      </w:r>
    </w:p>
    <w:bookmarkEnd w:id="325"/>
    <w:bookmarkStart w:name="z1178" w:id="326"/>
    <w:p>
      <w:pPr>
        <w:spacing w:after="0"/>
        <w:ind w:left="0"/>
        <w:jc w:val="both"/>
      </w:pPr>
      <w:r>
        <w:rPr>
          <w:rFonts w:ascii="Times New Roman"/>
          <w:b w:val="false"/>
          <w:i w:val="false"/>
          <w:color w:val="000000"/>
          <w:sz w:val="28"/>
        </w:rPr>
        <w:t>
      Уровень профессиональной компетентности признается низким, если его оценка в процентном выражении составляет от 50 % до 69,9 %.</w:t>
      </w:r>
    </w:p>
    <w:bookmarkEnd w:id="326"/>
    <w:bookmarkStart w:name="z1179" w:id="327"/>
    <w:p>
      <w:pPr>
        <w:spacing w:after="0"/>
        <w:ind w:left="0"/>
        <w:jc w:val="both"/>
      </w:pPr>
      <w:r>
        <w:rPr>
          <w:rFonts w:ascii="Times New Roman"/>
          <w:b w:val="false"/>
          <w:i w:val="false"/>
          <w:color w:val="000000"/>
          <w:sz w:val="28"/>
        </w:rPr>
        <w:t>
      Уровень профессиональной компетентности признается неудовлетворительным, если его оценка в процентном выражении составляет менее 50 %.</w:t>
      </w:r>
    </w:p>
    <w:bookmarkEnd w:id="327"/>
    <w:bookmarkStart w:name="z1180" w:id="328"/>
    <w:p>
      <w:pPr>
        <w:spacing w:after="0"/>
        <w:ind w:left="0"/>
        <w:jc w:val="both"/>
      </w:pPr>
      <w:r>
        <w:rPr>
          <w:rFonts w:ascii="Times New Roman"/>
          <w:b w:val="false"/>
          <w:i w:val="false"/>
          <w:color w:val="000000"/>
          <w:sz w:val="28"/>
        </w:rPr>
        <w:t>
      7. Оценка уровня профессиональной компетентности при приеме кандидата на службу в ОВД осуществляется на основе типовой модели профессиональных компетенций.</w:t>
      </w:r>
    </w:p>
    <w:bookmarkEnd w:id="328"/>
    <w:bookmarkStart w:name="z1181" w:id="329"/>
    <w:p>
      <w:pPr>
        <w:spacing w:after="0"/>
        <w:ind w:left="0"/>
        <w:jc w:val="left"/>
      </w:pPr>
      <w:r>
        <w:rPr>
          <w:rFonts w:ascii="Times New Roman"/>
          <w:b/>
          <w:i w:val="false"/>
          <w:color w:val="000000"/>
        </w:rPr>
        <w:t xml:space="preserve"> Глава 3. Порядок определения ключевых показателей</w:t>
      </w:r>
    </w:p>
    <w:bookmarkEnd w:id="329"/>
    <w:bookmarkStart w:name="z1182" w:id="330"/>
    <w:p>
      <w:pPr>
        <w:spacing w:after="0"/>
        <w:ind w:left="0"/>
        <w:jc w:val="both"/>
      </w:pPr>
      <w:r>
        <w:rPr>
          <w:rFonts w:ascii="Times New Roman"/>
          <w:b w:val="false"/>
          <w:i w:val="false"/>
          <w:color w:val="000000"/>
          <w:sz w:val="28"/>
        </w:rPr>
        <w:t>
      8. Для кандидатов на службу ОВД устанавливается единая система ключевых показателей.</w:t>
      </w:r>
    </w:p>
    <w:bookmarkEnd w:id="330"/>
    <w:bookmarkStart w:name="z1183" w:id="331"/>
    <w:p>
      <w:pPr>
        <w:spacing w:after="0"/>
        <w:ind w:left="0"/>
        <w:jc w:val="both"/>
      </w:pPr>
      <w:r>
        <w:rPr>
          <w:rFonts w:ascii="Times New Roman"/>
          <w:b w:val="false"/>
          <w:i w:val="false"/>
          <w:color w:val="000000"/>
          <w:sz w:val="28"/>
        </w:rPr>
        <w:t>
      Система ключевых показателей кандидатов на службу в ОВД состоит из:</w:t>
      </w:r>
    </w:p>
    <w:bookmarkEnd w:id="331"/>
    <w:bookmarkStart w:name="z1184" w:id="332"/>
    <w:p>
      <w:pPr>
        <w:spacing w:after="0"/>
        <w:ind w:left="0"/>
        <w:jc w:val="both"/>
      </w:pPr>
      <w:r>
        <w:rPr>
          <w:rFonts w:ascii="Times New Roman"/>
          <w:b w:val="false"/>
          <w:i w:val="false"/>
          <w:color w:val="000000"/>
          <w:sz w:val="28"/>
        </w:rPr>
        <w:t>
      1) наличие соответствующего уровня образования;</w:t>
      </w:r>
    </w:p>
    <w:bookmarkEnd w:id="332"/>
    <w:bookmarkStart w:name="z1185" w:id="333"/>
    <w:p>
      <w:pPr>
        <w:spacing w:after="0"/>
        <w:ind w:left="0"/>
        <w:jc w:val="both"/>
      </w:pPr>
      <w:r>
        <w:rPr>
          <w:rFonts w:ascii="Times New Roman"/>
          <w:b w:val="false"/>
          <w:i w:val="false"/>
          <w:color w:val="000000"/>
          <w:sz w:val="28"/>
        </w:rPr>
        <w:t>
      2) результатам тестирования для кандидатов на должности среднего начальствующего состава в уполномоченном органе по делам государственной службы;</w:t>
      </w:r>
    </w:p>
    <w:bookmarkEnd w:id="333"/>
    <w:bookmarkStart w:name="z1186" w:id="334"/>
    <w:p>
      <w:pPr>
        <w:spacing w:after="0"/>
        <w:ind w:left="0"/>
        <w:jc w:val="both"/>
      </w:pPr>
      <w:r>
        <w:rPr>
          <w:rFonts w:ascii="Times New Roman"/>
          <w:b w:val="false"/>
          <w:i w:val="false"/>
          <w:color w:val="000000"/>
          <w:sz w:val="28"/>
        </w:rPr>
        <w:t>
      3) заключения военно-врачебной комиссии на пригодность к службе в органах внутренних дел.</w:t>
      </w:r>
    </w:p>
    <w:bookmarkEnd w:id="334"/>
    <w:bookmarkStart w:name="z1187" w:id="335"/>
    <w:p>
      <w:pPr>
        <w:spacing w:after="0"/>
        <w:ind w:left="0"/>
        <w:jc w:val="both"/>
      </w:pPr>
      <w:r>
        <w:rPr>
          <w:rFonts w:ascii="Times New Roman"/>
          <w:b w:val="false"/>
          <w:i w:val="false"/>
          <w:color w:val="000000"/>
          <w:sz w:val="28"/>
        </w:rPr>
        <w:t>
      Ключевой показатель кандидата на службу в ОВД рассчитывается в числовом выражении и является основанием для принятия решений приема кандидата на службу в органы внутренних дел.</w:t>
      </w:r>
    </w:p>
    <w:bookmarkEnd w:id="335"/>
    <w:bookmarkStart w:name="z1188" w:id="336"/>
    <w:p>
      <w:pPr>
        <w:spacing w:after="0"/>
        <w:ind w:left="0"/>
        <w:jc w:val="left"/>
      </w:pPr>
      <w:r>
        <w:rPr>
          <w:rFonts w:ascii="Times New Roman"/>
          <w:b/>
          <w:i w:val="false"/>
          <w:color w:val="000000"/>
        </w:rPr>
        <w:t xml:space="preserve"> Глава 4. Порядок определения и расчета показателя конкурентоспособности (цифрового рейтинга) кандидата на службу в органы внутренних дел</w:t>
      </w:r>
    </w:p>
    <w:bookmarkEnd w:id="336"/>
    <w:bookmarkStart w:name="z1189" w:id="337"/>
    <w:p>
      <w:pPr>
        <w:spacing w:after="0"/>
        <w:ind w:left="0"/>
        <w:jc w:val="both"/>
      </w:pPr>
      <w:r>
        <w:rPr>
          <w:rFonts w:ascii="Times New Roman"/>
          <w:b w:val="false"/>
          <w:i w:val="false"/>
          <w:color w:val="000000"/>
          <w:sz w:val="28"/>
        </w:rPr>
        <w:t xml:space="preserve">
      9. Показатель конкурентоспособности (цифрового рейтинга) кандидата на службу ОВД определяется на основании следующих критериев: </w:t>
      </w:r>
    </w:p>
    <w:bookmarkEnd w:id="337"/>
    <w:bookmarkStart w:name="z1190" w:id="338"/>
    <w:p>
      <w:pPr>
        <w:spacing w:after="0"/>
        <w:ind w:left="0"/>
        <w:jc w:val="both"/>
      </w:pPr>
      <w:r>
        <w:rPr>
          <w:rFonts w:ascii="Times New Roman"/>
          <w:b w:val="false"/>
          <w:i w:val="false"/>
          <w:color w:val="000000"/>
          <w:sz w:val="28"/>
        </w:rPr>
        <w:t xml:space="preserve">
      наличие соответствующего уровня образования; </w:t>
      </w:r>
    </w:p>
    <w:bookmarkEnd w:id="338"/>
    <w:bookmarkStart w:name="z1191" w:id="339"/>
    <w:p>
      <w:pPr>
        <w:spacing w:after="0"/>
        <w:ind w:left="0"/>
        <w:jc w:val="both"/>
      </w:pPr>
      <w:r>
        <w:rPr>
          <w:rFonts w:ascii="Times New Roman"/>
          <w:b w:val="false"/>
          <w:i w:val="false"/>
          <w:color w:val="000000"/>
          <w:sz w:val="28"/>
        </w:rPr>
        <w:t>
      стаж воинской службы;</w:t>
      </w:r>
    </w:p>
    <w:bookmarkEnd w:id="339"/>
    <w:bookmarkStart w:name="z1192" w:id="340"/>
    <w:p>
      <w:pPr>
        <w:spacing w:after="0"/>
        <w:ind w:left="0"/>
        <w:jc w:val="both"/>
      </w:pPr>
      <w:r>
        <w:rPr>
          <w:rFonts w:ascii="Times New Roman"/>
          <w:b w:val="false"/>
          <w:i w:val="false"/>
          <w:color w:val="000000"/>
          <w:sz w:val="28"/>
        </w:rPr>
        <w:t xml:space="preserve">
      среднее количество правильных ответов по результатам тестирования для кандидатов на должности среднего начальствующего состава (на основании данных сертификата о прохождении тестирования на знание государственного языка и законодательства Республики Казахстан, выданного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20 сентября 2016 года №1 "Об утверждении Правил, программ и организации тестирования граждан, поступающих на правоохранительную службу" (зарегистрирован в Реестре государственной регистрации нормативных правовых актов под № 14317) (далее – приказ № 1);</w:t>
      </w:r>
    </w:p>
    <w:bookmarkEnd w:id="340"/>
    <w:bookmarkStart w:name="z1193" w:id="341"/>
    <w:p>
      <w:pPr>
        <w:spacing w:after="0"/>
        <w:ind w:left="0"/>
        <w:jc w:val="both"/>
      </w:pPr>
      <w:r>
        <w:rPr>
          <w:rFonts w:ascii="Times New Roman"/>
          <w:b w:val="false"/>
          <w:i w:val="false"/>
          <w:color w:val="000000"/>
          <w:sz w:val="28"/>
        </w:rPr>
        <w:t xml:space="preserve">
      результаты оценки личных качеств (на основании данных заключения по результатам тестирования на оценку личных качеств кандидата на должность правоохранительной службы, выданного в соответствии с требованиями </w:t>
      </w:r>
      <w:r>
        <w:rPr>
          <w:rFonts w:ascii="Times New Roman"/>
          <w:b w:val="false"/>
          <w:i w:val="false"/>
          <w:color w:val="000000"/>
          <w:sz w:val="28"/>
        </w:rPr>
        <w:t>приказа № 1</w:t>
      </w:r>
      <w:r>
        <w:rPr>
          <w:rFonts w:ascii="Times New Roman"/>
          <w:b w:val="false"/>
          <w:i w:val="false"/>
          <w:color w:val="000000"/>
          <w:sz w:val="28"/>
        </w:rPr>
        <w:t>);</w:t>
      </w:r>
    </w:p>
    <w:bookmarkEnd w:id="341"/>
    <w:bookmarkStart w:name="z1194" w:id="342"/>
    <w:p>
      <w:pPr>
        <w:spacing w:after="0"/>
        <w:ind w:left="0"/>
        <w:jc w:val="both"/>
      </w:pPr>
      <w:r>
        <w:rPr>
          <w:rFonts w:ascii="Times New Roman"/>
          <w:b w:val="false"/>
          <w:i w:val="false"/>
          <w:color w:val="000000"/>
          <w:sz w:val="28"/>
        </w:rPr>
        <w:t>
      спортивный разряд.</w:t>
      </w:r>
    </w:p>
    <w:bookmarkEnd w:id="342"/>
    <w:bookmarkStart w:name="z1195" w:id="343"/>
    <w:p>
      <w:pPr>
        <w:spacing w:after="0"/>
        <w:ind w:left="0"/>
        <w:jc w:val="both"/>
      </w:pPr>
      <w:r>
        <w:rPr>
          <w:rFonts w:ascii="Times New Roman"/>
          <w:b w:val="false"/>
          <w:i w:val="false"/>
          <w:color w:val="000000"/>
          <w:sz w:val="28"/>
        </w:rPr>
        <w:t xml:space="preserve">
      10. Каждому критерию конкурентоспособности (цифрового рейтинга) кандидата на службу ОВД присваивается весовое значение. </w:t>
      </w:r>
    </w:p>
    <w:bookmarkEnd w:id="343"/>
    <w:bookmarkStart w:name="z1196" w:id="344"/>
    <w:p>
      <w:pPr>
        <w:spacing w:after="0"/>
        <w:ind w:left="0"/>
        <w:jc w:val="both"/>
      </w:pPr>
      <w:r>
        <w:rPr>
          <w:rFonts w:ascii="Times New Roman"/>
          <w:b w:val="false"/>
          <w:i w:val="false"/>
          <w:color w:val="000000"/>
          <w:sz w:val="28"/>
        </w:rPr>
        <w:t>
      Показатель конкурентоспособности кандидата на службу в ОВД рассчитывается по следующей формуле:</w:t>
      </w:r>
    </w:p>
    <w:bookmarkEnd w:id="344"/>
    <w:bookmarkStart w:name="z1197" w:id="345"/>
    <w:p>
      <w:pPr>
        <w:spacing w:after="0"/>
        <w:ind w:left="0"/>
        <w:jc w:val="both"/>
      </w:pPr>
      <w:r>
        <w:rPr>
          <w:rFonts w:ascii="Times New Roman"/>
          <w:b w:val="false"/>
          <w:i w:val="false"/>
          <w:color w:val="000000"/>
          <w:sz w:val="28"/>
        </w:rPr>
        <w:t xml:space="preserve">
      </w:t>
      </w:r>
    </w:p>
    <w:bookmarkEnd w:id="345"/>
    <w:p>
      <w:pPr>
        <w:spacing w:after="0"/>
        <w:ind w:left="0"/>
        <w:jc w:val="both"/>
      </w:pPr>
      <w:r>
        <w:drawing>
          <wp:inline distT="0" distB="0" distL="0" distR="0">
            <wp:extent cx="3162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62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8" w:id="346"/>
    <w:p>
      <w:pPr>
        <w:spacing w:after="0"/>
        <w:ind w:left="0"/>
        <w:jc w:val="both"/>
      </w:pPr>
      <w:r>
        <w:rPr>
          <w:rFonts w:ascii="Times New Roman"/>
          <w:b w:val="false"/>
          <w:i w:val="false"/>
          <w:color w:val="000000"/>
          <w:sz w:val="28"/>
        </w:rPr>
        <w:t>
      где, ПКК – показатель конкурентоспособности (цифрового рейтинга) кандидата на службу ОВД, k – весовое значение по критериям (цифрового рейтинга) кандидата на службу ОВД.</w:t>
      </w:r>
    </w:p>
    <w:bookmarkEnd w:id="346"/>
    <w:bookmarkStart w:name="z1199" w:id="347"/>
    <w:p>
      <w:pPr>
        <w:spacing w:after="0"/>
        <w:ind w:left="0"/>
        <w:jc w:val="both"/>
      </w:pPr>
      <w:r>
        <w:rPr>
          <w:rFonts w:ascii="Times New Roman"/>
          <w:b w:val="false"/>
          <w:i w:val="false"/>
          <w:color w:val="000000"/>
          <w:sz w:val="28"/>
        </w:rPr>
        <w:t>
      11. Весовые значения критериев конкурентоспособности (цифрового рейтинга) кандидата на службу ОВД.</w:t>
      </w:r>
    </w:p>
    <w:bookmarkEnd w:id="347"/>
    <w:bookmarkStart w:name="z1200" w:id="348"/>
    <w:p>
      <w:pPr>
        <w:spacing w:after="0"/>
        <w:ind w:left="0"/>
        <w:jc w:val="both"/>
      </w:pPr>
      <w:r>
        <w:rPr>
          <w:rFonts w:ascii="Times New Roman"/>
          <w:b w:val="false"/>
          <w:i w:val="false"/>
          <w:color w:val="000000"/>
          <w:sz w:val="28"/>
        </w:rPr>
        <w:t>
      Уровень образования "k</w:t>
      </w:r>
      <w:r>
        <w:rPr>
          <w:rFonts w:ascii="Times New Roman"/>
          <w:b w:val="false"/>
          <w:i w:val="false"/>
          <w:color w:val="000000"/>
          <w:vertAlign w:val="subscript"/>
        </w:rPr>
        <w:t>1</w:t>
      </w:r>
      <w:r>
        <w:rPr>
          <w:rFonts w:ascii="Times New Roman"/>
          <w:b w:val="false"/>
          <w:i w:val="false"/>
          <w:color w:val="000000"/>
          <w:sz w:val="28"/>
        </w:rPr>
        <w:t>":</w:t>
      </w:r>
    </w:p>
    <w:bookmarkEnd w:id="348"/>
    <w:bookmarkStart w:name="z1201" w:id="349"/>
    <w:p>
      <w:pPr>
        <w:spacing w:after="0"/>
        <w:ind w:left="0"/>
        <w:jc w:val="both"/>
      </w:pPr>
      <w:r>
        <w:rPr>
          <w:rFonts w:ascii="Times New Roman"/>
          <w:b w:val="false"/>
          <w:i w:val="false"/>
          <w:color w:val="000000"/>
          <w:sz w:val="28"/>
        </w:rPr>
        <w:t>
      среднее образование (весовое значение "5");</w:t>
      </w:r>
    </w:p>
    <w:bookmarkEnd w:id="349"/>
    <w:bookmarkStart w:name="z1202" w:id="350"/>
    <w:p>
      <w:pPr>
        <w:spacing w:after="0"/>
        <w:ind w:left="0"/>
        <w:jc w:val="both"/>
      </w:pPr>
      <w:r>
        <w:rPr>
          <w:rFonts w:ascii="Times New Roman"/>
          <w:b w:val="false"/>
          <w:i w:val="false"/>
          <w:color w:val="000000"/>
          <w:sz w:val="28"/>
        </w:rPr>
        <w:t>
      послесреднее образование (весовое значение "10");</w:t>
      </w:r>
    </w:p>
    <w:bookmarkEnd w:id="350"/>
    <w:bookmarkStart w:name="z1203" w:id="351"/>
    <w:p>
      <w:pPr>
        <w:spacing w:after="0"/>
        <w:ind w:left="0"/>
        <w:jc w:val="both"/>
      </w:pPr>
      <w:r>
        <w:rPr>
          <w:rFonts w:ascii="Times New Roman"/>
          <w:b w:val="false"/>
          <w:i w:val="false"/>
          <w:color w:val="000000"/>
          <w:sz w:val="28"/>
        </w:rPr>
        <w:t>
      высшее образование (весовое значение "15");</w:t>
      </w:r>
    </w:p>
    <w:bookmarkEnd w:id="351"/>
    <w:bookmarkStart w:name="z1204" w:id="352"/>
    <w:p>
      <w:pPr>
        <w:spacing w:after="0"/>
        <w:ind w:left="0"/>
        <w:jc w:val="both"/>
      </w:pPr>
      <w:r>
        <w:rPr>
          <w:rFonts w:ascii="Times New Roman"/>
          <w:b w:val="false"/>
          <w:i w:val="false"/>
          <w:color w:val="000000"/>
          <w:sz w:val="28"/>
        </w:rPr>
        <w:t>
      послевузовское образование (весовое значение "20").</w:t>
      </w:r>
    </w:p>
    <w:bookmarkEnd w:id="352"/>
    <w:bookmarkStart w:name="z1205" w:id="353"/>
    <w:p>
      <w:pPr>
        <w:spacing w:after="0"/>
        <w:ind w:left="0"/>
        <w:jc w:val="both"/>
      </w:pPr>
      <w:r>
        <w:rPr>
          <w:rFonts w:ascii="Times New Roman"/>
          <w:b w:val="false"/>
          <w:i w:val="false"/>
          <w:color w:val="000000"/>
          <w:sz w:val="28"/>
        </w:rPr>
        <w:t>
      Средняя оценка по документу об образовании "k2":</w:t>
      </w:r>
    </w:p>
    <w:bookmarkEnd w:id="353"/>
    <w:bookmarkStart w:name="z1206" w:id="354"/>
    <w:p>
      <w:pPr>
        <w:spacing w:after="0"/>
        <w:ind w:left="0"/>
        <w:jc w:val="both"/>
      </w:pPr>
      <w:r>
        <w:rPr>
          <w:rFonts w:ascii="Times New Roman"/>
          <w:b w:val="false"/>
          <w:i w:val="false"/>
          <w:color w:val="000000"/>
          <w:sz w:val="28"/>
        </w:rPr>
        <w:t>
      удовлетворительно (весовое значение "3");</w:t>
      </w:r>
    </w:p>
    <w:bookmarkEnd w:id="354"/>
    <w:bookmarkStart w:name="z1207" w:id="355"/>
    <w:p>
      <w:pPr>
        <w:spacing w:after="0"/>
        <w:ind w:left="0"/>
        <w:jc w:val="both"/>
      </w:pPr>
      <w:r>
        <w:rPr>
          <w:rFonts w:ascii="Times New Roman"/>
          <w:b w:val="false"/>
          <w:i w:val="false"/>
          <w:color w:val="000000"/>
          <w:sz w:val="28"/>
        </w:rPr>
        <w:t>
      хорошо (весовое значение "4");</w:t>
      </w:r>
    </w:p>
    <w:bookmarkEnd w:id="355"/>
    <w:bookmarkStart w:name="z1208" w:id="356"/>
    <w:p>
      <w:pPr>
        <w:spacing w:after="0"/>
        <w:ind w:left="0"/>
        <w:jc w:val="both"/>
      </w:pPr>
      <w:r>
        <w:rPr>
          <w:rFonts w:ascii="Times New Roman"/>
          <w:b w:val="false"/>
          <w:i w:val="false"/>
          <w:color w:val="000000"/>
          <w:sz w:val="28"/>
        </w:rPr>
        <w:t>
      отлично (весовое значение "5").</w:t>
      </w:r>
    </w:p>
    <w:bookmarkEnd w:id="356"/>
    <w:bookmarkStart w:name="z1209" w:id="357"/>
    <w:p>
      <w:pPr>
        <w:spacing w:after="0"/>
        <w:ind w:left="0"/>
        <w:jc w:val="both"/>
      </w:pPr>
      <w:r>
        <w:rPr>
          <w:rFonts w:ascii="Times New Roman"/>
          <w:b w:val="false"/>
          <w:i w:val="false"/>
          <w:color w:val="000000"/>
          <w:sz w:val="28"/>
        </w:rPr>
        <w:t>
      Стаж воинской службы "k</w:t>
      </w:r>
      <w:r>
        <w:rPr>
          <w:rFonts w:ascii="Times New Roman"/>
          <w:b w:val="false"/>
          <w:i w:val="false"/>
          <w:color w:val="000000"/>
          <w:vertAlign w:val="subscript"/>
        </w:rPr>
        <w:t>3</w:t>
      </w:r>
      <w:r>
        <w:rPr>
          <w:rFonts w:ascii="Times New Roman"/>
          <w:b w:val="false"/>
          <w:i w:val="false"/>
          <w:color w:val="000000"/>
          <w:sz w:val="28"/>
        </w:rPr>
        <w:t>":</w:t>
      </w:r>
    </w:p>
    <w:bookmarkEnd w:id="357"/>
    <w:bookmarkStart w:name="z1210" w:id="358"/>
    <w:p>
      <w:pPr>
        <w:spacing w:after="0"/>
        <w:ind w:left="0"/>
        <w:jc w:val="both"/>
      </w:pPr>
      <w:r>
        <w:rPr>
          <w:rFonts w:ascii="Times New Roman"/>
          <w:b w:val="false"/>
          <w:i w:val="false"/>
          <w:color w:val="000000"/>
          <w:sz w:val="28"/>
        </w:rPr>
        <w:t>
      освобождение или наличие отсрочки от призыва на срочную воинскую службу (весовое значение "0");</w:t>
      </w:r>
    </w:p>
    <w:bookmarkEnd w:id="358"/>
    <w:bookmarkStart w:name="z1211" w:id="359"/>
    <w:p>
      <w:pPr>
        <w:spacing w:after="0"/>
        <w:ind w:left="0"/>
        <w:jc w:val="both"/>
      </w:pPr>
      <w:r>
        <w:rPr>
          <w:rFonts w:ascii="Times New Roman"/>
          <w:b w:val="false"/>
          <w:i w:val="false"/>
          <w:color w:val="000000"/>
          <w:sz w:val="28"/>
        </w:rPr>
        <w:t>
      прохождение подготовки по военно-техническим и другим военным специальностям (весовое значение "5");</w:t>
      </w:r>
    </w:p>
    <w:bookmarkEnd w:id="359"/>
    <w:bookmarkStart w:name="z1212" w:id="360"/>
    <w:p>
      <w:pPr>
        <w:spacing w:after="0"/>
        <w:ind w:left="0"/>
        <w:jc w:val="both"/>
      </w:pPr>
      <w:r>
        <w:rPr>
          <w:rFonts w:ascii="Times New Roman"/>
          <w:b w:val="false"/>
          <w:i w:val="false"/>
          <w:color w:val="000000"/>
          <w:sz w:val="28"/>
        </w:rPr>
        <w:t>
      прохождение срочной службы (весовое значение "10");</w:t>
      </w:r>
    </w:p>
    <w:bookmarkEnd w:id="360"/>
    <w:bookmarkStart w:name="z1213" w:id="361"/>
    <w:p>
      <w:pPr>
        <w:spacing w:after="0"/>
        <w:ind w:left="0"/>
        <w:jc w:val="both"/>
      </w:pPr>
      <w:r>
        <w:rPr>
          <w:rFonts w:ascii="Times New Roman"/>
          <w:b w:val="false"/>
          <w:i w:val="false"/>
          <w:color w:val="000000"/>
          <w:sz w:val="28"/>
        </w:rPr>
        <w:t>
      военная подготовка граждан по программе офицеров запаса (весовое значение "15").</w:t>
      </w:r>
    </w:p>
    <w:bookmarkEnd w:id="361"/>
    <w:bookmarkStart w:name="z1214" w:id="362"/>
    <w:p>
      <w:pPr>
        <w:spacing w:after="0"/>
        <w:ind w:left="0"/>
        <w:jc w:val="both"/>
      </w:pPr>
      <w:r>
        <w:rPr>
          <w:rFonts w:ascii="Times New Roman"/>
          <w:b w:val="false"/>
          <w:i w:val="false"/>
          <w:color w:val="000000"/>
          <w:sz w:val="28"/>
        </w:rPr>
        <w:t>
      Среднее количество правильных ответов по результатам тестирования "k</w:t>
      </w:r>
      <w:r>
        <w:rPr>
          <w:rFonts w:ascii="Times New Roman"/>
          <w:b w:val="false"/>
          <w:i w:val="false"/>
          <w:color w:val="000000"/>
          <w:vertAlign w:val="subscript"/>
        </w:rPr>
        <w:t>4</w:t>
      </w:r>
      <w:r>
        <w:rPr>
          <w:rFonts w:ascii="Times New Roman"/>
          <w:b w:val="false"/>
          <w:i w:val="false"/>
          <w:color w:val="000000"/>
          <w:sz w:val="28"/>
        </w:rPr>
        <w:t>":</w:t>
      </w:r>
    </w:p>
    <w:bookmarkEnd w:id="362"/>
    <w:bookmarkStart w:name="z1215" w:id="363"/>
    <w:p>
      <w:pPr>
        <w:spacing w:after="0"/>
        <w:ind w:left="0"/>
        <w:jc w:val="both"/>
      </w:pPr>
      <w:r>
        <w:rPr>
          <w:rFonts w:ascii="Times New Roman"/>
          <w:b w:val="false"/>
          <w:i w:val="false"/>
          <w:color w:val="000000"/>
          <w:sz w:val="28"/>
        </w:rPr>
        <w:t>
      от 5 до 8 (весовое значение "5");</w:t>
      </w:r>
    </w:p>
    <w:bookmarkEnd w:id="363"/>
    <w:bookmarkStart w:name="z1216" w:id="364"/>
    <w:p>
      <w:pPr>
        <w:spacing w:after="0"/>
        <w:ind w:left="0"/>
        <w:jc w:val="both"/>
      </w:pPr>
      <w:r>
        <w:rPr>
          <w:rFonts w:ascii="Times New Roman"/>
          <w:b w:val="false"/>
          <w:i w:val="false"/>
          <w:color w:val="000000"/>
          <w:sz w:val="28"/>
        </w:rPr>
        <w:t>
      от 9 до 12 (весовое значение "10");</w:t>
      </w:r>
    </w:p>
    <w:bookmarkEnd w:id="364"/>
    <w:bookmarkStart w:name="z1217" w:id="365"/>
    <w:p>
      <w:pPr>
        <w:spacing w:after="0"/>
        <w:ind w:left="0"/>
        <w:jc w:val="both"/>
      </w:pPr>
      <w:r>
        <w:rPr>
          <w:rFonts w:ascii="Times New Roman"/>
          <w:b w:val="false"/>
          <w:i w:val="false"/>
          <w:color w:val="000000"/>
          <w:sz w:val="28"/>
        </w:rPr>
        <w:t>
      13 и выше (весовое значение "15").</w:t>
      </w:r>
    </w:p>
    <w:bookmarkEnd w:id="365"/>
    <w:bookmarkStart w:name="z1218" w:id="366"/>
    <w:p>
      <w:pPr>
        <w:spacing w:after="0"/>
        <w:ind w:left="0"/>
        <w:jc w:val="both"/>
      </w:pPr>
      <w:r>
        <w:rPr>
          <w:rFonts w:ascii="Times New Roman"/>
          <w:b w:val="false"/>
          <w:i w:val="false"/>
          <w:color w:val="000000"/>
          <w:sz w:val="28"/>
        </w:rPr>
        <w:t>
      Результаты оценки личных качеств "k5": в случае получения кандидатом на службу в ОВД результата оценки по личному качеству в "зоне риска" (за исключением личного качества "нетерпимость к коррупции") весовое значение составляет "- 5". При получении результата оценки выше "зоны риска" - по каждому личному качеству весовое значение составляет "5". При расчете по данному критерию учитываются только результаты оценки личных качеств, предусмотренных программой для категории должности, на которую претендует кандидат на службу в ОВД.</w:t>
      </w:r>
    </w:p>
    <w:bookmarkEnd w:id="366"/>
    <w:bookmarkStart w:name="z1219" w:id="367"/>
    <w:p>
      <w:pPr>
        <w:spacing w:after="0"/>
        <w:ind w:left="0"/>
        <w:jc w:val="both"/>
      </w:pPr>
      <w:r>
        <w:rPr>
          <w:rFonts w:ascii="Times New Roman"/>
          <w:b w:val="false"/>
          <w:i w:val="false"/>
          <w:color w:val="000000"/>
          <w:sz w:val="28"/>
        </w:rPr>
        <w:t>
      В случае получения кандидатом на службу в ОВД результата оценки по личному качеству "нетерпимость к коррупции" в "зоне риска", весовое значение составляет "- 10".</w:t>
      </w:r>
    </w:p>
    <w:bookmarkEnd w:id="367"/>
    <w:bookmarkStart w:name="z1220" w:id="368"/>
    <w:p>
      <w:pPr>
        <w:spacing w:after="0"/>
        <w:ind w:left="0"/>
        <w:jc w:val="both"/>
      </w:pPr>
      <w:r>
        <w:rPr>
          <w:rFonts w:ascii="Times New Roman"/>
          <w:b w:val="false"/>
          <w:i w:val="false"/>
          <w:color w:val="000000"/>
          <w:sz w:val="28"/>
        </w:rPr>
        <w:t>
      Оценка по результатам сдачи нормативов по физической подготовке "k</w:t>
      </w:r>
      <w:r>
        <w:rPr>
          <w:rFonts w:ascii="Times New Roman"/>
          <w:b w:val="false"/>
          <w:i w:val="false"/>
          <w:color w:val="000000"/>
          <w:vertAlign w:val="subscript"/>
        </w:rPr>
        <w:t>6</w:t>
      </w:r>
      <w:r>
        <w:rPr>
          <w:rFonts w:ascii="Times New Roman"/>
          <w:b w:val="false"/>
          <w:i w:val="false"/>
          <w:color w:val="000000"/>
          <w:sz w:val="28"/>
        </w:rPr>
        <w:t>":</w:t>
      </w:r>
    </w:p>
    <w:bookmarkEnd w:id="368"/>
    <w:bookmarkStart w:name="z1221" w:id="369"/>
    <w:p>
      <w:pPr>
        <w:spacing w:after="0"/>
        <w:ind w:left="0"/>
        <w:jc w:val="both"/>
      </w:pPr>
      <w:r>
        <w:rPr>
          <w:rFonts w:ascii="Times New Roman"/>
          <w:b w:val="false"/>
          <w:i w:val="false"/>
          <w:color w:val="000000"/>
          <w:sz w:val="28"/>
        </w:rPr>
        <w:t>
      удовлетворительно (весовое значение "5");</w:t>
      </w:r>
    </w:p>
    <w:bookmarkEnd w:id="369"/>
    <w:bookmarkStart w:name="z1222" w:id="370"/>
    <w:p>
      <w:pPr>
        <w:spacing w:after="0"/>
        <w:ind w:left="0"/>
        <w:jc w:val="both"/>
      </w:pPr>
      <w:r>
        <w:rPr>
          <w:rFonts w:ascii="Times New Roman"/>
          <w:b w:val="false"/>
          <w:i w:val="false"/>
          <w:color w:val="000000"/>
          <w:sz w:val="28"/>
        </w:rPr>
        <w:t>
      хорошо (весовое значение "10");</w:t>
      </w:r>
    </w:p>
    <w:bookmarkEnd w:id="370"/>
    <w:bookmarkStart w:name="z1223" w:id="371"/>
    <w:p>
      <w:pPr>
        <w:spacing w:after="0"/>
        <w:ind w:left="0"/>
        <w:jc w:val="both"/>
      </w:pPr>
      <w:r>
        <w:rPr>
          <w:rFonts w:ascii="Times New Roman"/>
          <w:b w:val="false"/>
          <w:i w:val="false"/>
          <w:color w:val="000000"/>
          <w:sz w:val="28"/>
        </w:rPr>
        <w:t>
      отлично (весовое значение "15").</w:t>
      </w:r>
    </w:p>
    <w:bookmarkEnd w:id="371"/>
    <w:bookmarkStart w:name="z1224" w:id="372"/>
    <w:p>
      <w:pPr>
        <w:spacing w:after="0"/>
        <w:ind w:left="0"/>
        <w:jc w:val="both"/>
      </w:pPr>
      <w:r>
        <w:rPr>
          <w:rFonts w:ascii="Times New Roman"/>
          <w:b w:val="false"/>
          <w:i w:val="false"/>
          <w:color w:val="000000"/>
          <w:sz w:val="28"/>
        </w:rPr>
        <w:t>
      Спортивный разряд k</w:t>
      </w:r>
      <w:r>
        <w:rPr>
          <w:rFonts w:ascii="Times New Roman"/>
          <w:b w:val="false"/>
          <w:i w:val="false"/>
          <w:color w:val="000000"/>
          <w:vertAlign w:val="subscript"/>
        </w:rPr>
        <w:t>7</w:t>
      </w:r>
      <w:r>
        <w:rPr>
          <w:rFonts w:ascii="Times New Roman"/>
          <w:b w:val="false"/>
          <w:i w:val="false"/>
          <w:color w:val="000000"/>
          <w:sz w:val="28"/>
        </w:rPr>
        <w:t>":</w:t>
      </w:r>
    </w:p>
    <w:bookmarkEnd w:id="372"/>
    <w:bookmarkStart w:name="z1225" w:id="373"/>
    <w:p>
      <w:pPr>
        <w:spacing w:after="0"/>
        <w:ind w:left="0"/>
        <w:jc w:val="both"/>
      </w:pPr>
      <w:r>
        <w:rPr>
          <w:rFonts w:ascii="Times New Roman"/>
          <w:b w:val="false"/>
          <w:i w:val="false"/>
          <w:color w:val="000000"/>
          <w:sz w:val="28"/>
        </w:rPr>
        <w:t>
      наличие спортивного разряда не ниже "кандидат в мастера спорта" (весовое значение "5").</w:t>
      </w:r>
    </w:p>
    <w:bookmarkEnd w:id="373"/>
    <w:bookmarkStart w:name="z1226" w:id="374"/>
    <w:p>
      <w:pPr>
        <w:spacing w:after="0"/>
        <w:ind w:left="0"/>
        <w:jc w:val="both"/>
      </w:pPr>
      <w:r>
        <w:rPr>
          <w:rFonts w:ascii="Times New Roman"/>
          <w:b w:val="false"/>
          <w:i w:val="false"/>
          <w:color w:val="000000"/>
          <w:sz w:val="28"/>
        </w:rPr>
        <w:t>
      12. Показатель конкурентоспособности (цифрового рейтинга) кандидата на службу в ОВД определяет рейтинг кандидатов на службу в ОВД на момент оценки.</w:t>
      </w:r>
    </w:p>
    <w:bookmarkEnd w:id="374"/>
    <w:bookmarkStart w:name="z1227" w:id="375"/>
    <w:p>
      <w:pPr>
        <w:spacing w:after="0"/>
        <w:ind w:left="0"/>
        <w:jc w:val="both"/>
      </w:pPr>
      <w:r>
        <w:rPr>
          <w:rFonts w:ascii="Times New Roman"/>
          <w:b w:val="false"/>
          <w:i w:val="false"/>
          <w:color w:val="000000"/>
          <w:sz w:val="28"/>
        </w:rPr>
        <w:t>
      Показатель конкурентоспособности (цифрового рейтинга) кандидата на службу в ОВД рассчитывается кадровой службой ОВД до собеседования, проводимого конкурсной комиссией.</w:t>
      </w:r>
    </w:p>
    <w:bookmarkEnd w:id="375"/>
    <w:bookmarkStart w:name="z1228" w:id="376"/>
    <w:p>
      <w:pPr>
        <w:spacing w:after="0"/>
        <w:ind w:left="0"/>
        <w:jc w:val="both"/>
      </w:pPr>
      <w:r>
        <w:rPr>
          <w:rFonts w:ascii="Times New Roman"/>
          <w:b w:val="false"/>
          <w:i w:val="false"/>
          <w:color w:val="000000"/>
          <w:sz w:val="28"/>
        </w:rPr>
        <w:t xml:space="preserve">
      Расчет показателя конкурентоспособности (цифрового рейтинга) кандидата на службу в ОВД отражается в листе оценки конкурентоспособности (цифрового рейтинга) кандидата на службу в ОВД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w:t>
      </w:r>
    </w:p>
    <w:bookmarkEnd w:id="376"/>
    <w:bookmarkStart w:name="z1229" w:id="377"/>
    <w:p>
      <w:pPr>
        <w:spacing w:after="0"/>
        <w:ind w:left="0"/>
        <w:jc w:val="both"/>
      </w:pPr>
      <w:r>
        <w:rPr>
          <w:rFonts w:ascii="Times New Roman"/>
          <w:b w:val="false"/>
          <w:i w:val="false"/>
          <w:color w:val="000000"/>
          <w:sz w:val="28"/>
        </w:rPr>
        <w:t xml:space="preserve">
      При расчете показателя конкурентоспособности (цифрового рейтинга) кандидата на службу в ОВД по каждому критерию конкурентоспособности (цифрового рейтинга) кандидата на службу в ОВД учитывается только одна позиция. При наличии у кандидата на службу в ОВД двух или более позиций по одному критерию конкурентоспособности (цифрового рейтинга) кандидата на службу в ОВД, учитывается позиция по результатам высшей оценки.  </w:t>
      </w:r>
    </w:p>
    <w:bookmarkEnd w:id="3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методам</w:t>
            </w:r>
            <w:r>
              <w:br/>
            </w:r>
            <w:r>
              <w:rPr>
                <w:rFonts w:ascii="Times New Roman"/>
                <w:b w:val="false"/>
                <w:i w:val="false"/>
                <w:color w:val="000000"/>
                <w:sz w:val="20"/>
              </w:rPr>
              <w:t>определения профессиональных</w:t>
            </w:r>
            <w:r>
              <w:br/>
            </w:r>
            <w:r>
              <w:rPr>
                <w:rFonts w:ascii="Times New Roman"/>
                <w:b w:val="false"/>
                <w:i w:val="false"/>
                <w:color w:val="000000"/>
                <w:sz w:val="20"/>
              </w:rPr>
              <w:t>компетенций, ключевых</w:t>
            </w:r>
            <w:r>
              <w:br/>
            </w:r>
            <w:r>
              <w:rPr>
                <w:rFonts w:ascii="Times New Roman"/>
                <w:b w:val="false"/>
                <w:i w:val="false"/>
                <w:color w:val="000000"/>
                <w:sz w:val="20"/>
              </w:rPr>
              <w:t>показателей и расчета показателя</w:t>
            </w:r>
            <w:r>
              <w:br/>
            </w:r>
            <w:r>
              <w:rPr>
                <w:rFonts w:ascii="Times New Roman"/>
                <w:b w:val="false"/>
                <w:i w:val="false"/>
                <w:color w:val="000000"/>
                <w:sz w:val="20"/>
              </w:rPr>
              <w:t>конкурентоспособности</w:t>
            </w:r>
            <w:r>
              <w:br/>
            </w:r>
            <w:r>
              <w:rPr>
                <w:rFonts w:ascii="Times New Roman"/>
                <w:b w:val="false"/>
                <w:i w:val="false"/>
                <w:color w:val="000000"/>
                <w:sz w:val="20"/>
              </w:rPr>
              <w:t>(цифрового рейтинга)</w:t>
            </w:r>
            <w:r>
              <w:br/>
            </w:r>
            <w:r>
              <w:rPr>
                <w:rFonts w:ascii="Times New Roman"/>
                <w:b w:val="false"/>
                <w:i w:val="false"/>
                <w:color w:val="000000"/>
                <w:sz w:val="20"/>
              </w:rPr>
              <w:t>кандидатов на службу в</w:t>
            </w:r>
            <w:r>
              <w:br/>
            </w:r>
            <w:r>
              <w:rPr>
                <w:rFonts w:ascii="Times New Roman"/>
                <w:b w:val="false"/>
                <w:i w:val="false"/>
                <w:color w:val="000000"/>
                <w:sz w:val="20"/>
              </w:rPr>
              <w:t>органы внутренних дел</w:t>
            </w:r>
            <w:r>
              <w:br/>
            </w:r>
            <w:r>
              <w:rPr>
                <w:rFonts w:ascii="Times New Roman"/>
                <w:b w:val="false"/>
                <w:i w:val="false"/>
                <w:color w:val="000000"/>
                <w:sz w:val="20"/>
              </w:rPr>
              <w:t>Республики Казахстан</w:t>
            </w:r>
          </w:p>
        </w:tc>
      </w:tr>
    </w:tbl>
    <w:bookmarkStart w:name="z109" w:id="378"/>
    <w:p>
      <w:pPr>
        <w:spacing w:after="0"/>
        <w:ind w:left="0"/>
        <w:jc w:val="left"/>
      </w:pPr>
      <w:r>
        <w:rPr>
          <w:rFonts w:ascii="Times New Roman"/>
          <w:b/>
          <w:i w:val="false"/>
          <w:color w:val="000000"/>
        </w:rPr>
        <w:t xml:space="preserve"> Перечень профессиональных компетенций кандидатов на службу в ОВД</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компетенции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грамотность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понимание нормативных правовых актов, регламентирующих деятельность ОВД.</w:t>
            </w:r>
          </w:p>
          <w:p>
            <w:pPr>
              <w:spacing w:after="20"/>
              <w:ind w:left="20"/>
              <w:jc w:val="both"/>
            </w:pPr>
            <w:r>
              <w:rPr>
                <w:rFonts w:ascii="Times New Roman"/>
                <w:b w:val="false"/>
                <w:i w:val="false"/>
                <w:color w:val="000000"/>
                <w:sz w:val="20"/>
              </w:rPr>
              <w:t>Знание и понимание требований режима секретности.</w:t>
            </w:r>
          </w:p>
          <w:p>
            <w:pPr>
              <w:spacing w:after="20"/>
              <w:ind w:left="20"/>
              <w:jc w:val="both"/>
            </w:pPr>
            <w:r>
              <w:rPr>
                <w:rFonts w:ascii="Times New Roman"/>
                <w:b w:val="false"/>
                <w:i w:val="false"/>
                <w:color w:val="000000"/>
                <w:sz w:val="20"/>
              </w:rPr>
              <w:t>Умение применять на практике знания и умения, приобретенные в процессе обучения.</w:t>
            </w:r>
          </w:p>
          <w:p>
            <w:pPr>
              <w:spacing w:after="20"/>
              <w:ind w:left="20"/>
              <w:jc w:val="both"/>
            </w:pPr>
            <w:r>
              <w:rPr>
                <w:rFonts w:ascii="Times New Roman"/>
                <w:b w:val="false"/>
                <w:i w:val="false"/>
                <w:color w:val="000000"/>
                <w:sz w:val="20"/>
              </w:rPr>
              <w:t>Владение навыками грамотной устной речи, необходимыми для эффективного исполнения служебных обязанностей сотрудника ОВД.</w:t>
            </w:r>
          </w:p>
          <w:p>
            <w:pPr>
              <w:spacing w:after="20"/>
              <w:ind w:left="20"/>
              <w:jc w:val="both"/>
            </w:pPr>
            <w:r>
              <w:rPr>
                <w:rFonts w:ascii="Times New Roman"/>
                <w:b w:val="false"/>
                <w:i w:val="false"/>
                <w:color w:val="000000"/>
                <w:sz w:val="20"/>
              </w:rPr>
              <w:t>Владение навыками грамотной письменной речи, необходимыми для эффективного ведения делопроизводства на занимаемой должности.</w:t>
            </w:r>
          </w:p>
          <w:p>
            <w:pPr>
              <w:spacing w:after="20"/>
              <w:ind w:left="20"/>
              <w:jc w:val="both"/>
            </w:pPr>
            <w:r>
              <w:rPr>
                <w:rFonts w:ascii="Times New Roman"/>
                <w:b w:val="false"/>
                <w:i w:val="false"/>
                <w:color w:val="000000"/>
                <w:sz w:val="20"/>
              </w:rPr>
              <w:t>Знания и умения в сфере информационных технологий, необходимые для выполнения служебных обязанностей сотрудника ОВД.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Дисциплинированность (организованность, исполнительность)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грамотно планировать выполнение служебной задачи, рационально, эффективно распоряжаться служебным временем.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качество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понимать служебную задачу.</w:t>
            </w:r>
          </w:p>
          <w:p>
            <w:pPr>
              <w:spacing w:after="20"/>
              <w:ind w:left="20"/>
              <w:jc w:val="both"/>
            </w:pPr>
            <w:r>
              <w:rPr>
                <w:rFonts w:ascii="Times New Roman"/>
                <w:b w:val="false"/>
                <w:i w:val="false"/>
                <w:color w:val="000000"/>
                <w:sz w:val="20"/>
              </w:rPr>
              <w:t>Способность определять направление и этапы выполнения служебной задачи, необходимые и достаточные для эффективного достижения цели мероприятия.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(групповое выполнение служебных задач)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рационально и тактически грамотно распределять направления и участки работы между собой и другими сотрудниками, участвующими в групповом (коллективном) выполнении служебной задачи.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и боевая подготовленность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выдерживать физические нагрузки, необходимые для выполнения профессиональных обязанностей.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контролировать эмоции, сохранять ясность сознания и волевые способности в сложных стрессовых ситуациях.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к несению службы в особых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и понимание нормативных правовых актов, регламентирующих деятельность ОВД в условиях чрезвычайного или военного положения, в ходе массовых беспорядков, при проведении антитеррористической операции, в условиях вооруженного конфликта.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этичность и приверженность корпоративной культуре ОВД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и понимание норм </w:t>
            </w:r>
            <w:r>
              <w:rPr>
                <w:rFonts w:ascii="Times New Roman"/>
                <w:b w:val="false"/>
                <w:i w:val="false"/>
                <w:color w:val="000000"/>
                <w:sz w:val="20"/>
              </w:rPr>
              <w:t>Этического кодекса</w:t>
            </w:r>
            <w:r>
              <w:rPr>
                <w:rFonts w:ascii="Times New Roman"/>
                <w:b w:val="false"/>
                <w:i w:val="false"/>
                <w:color w:val="000000"/>
                <w:sz w:val="20"/>
              </w:rPr>
              <w:t xml:space="preserve"> государственных служащих Республики Казахстан, утвержденного Указом Президента Республики Казахстан от 29 декабря 2015 года № 153 "О мерах по дальнейшему совершенствованию этических норм и правил поведения государственных служащих Республики Казахстан" (далее – Этический кодекс).</w:t>
            </w:r>
          </w:p>
          <w:p>
            <w:pPr>
              <w:spacing w:after="20"/>
              <w:ind w:left="20"/>
              <w:jc w:val="both"/>
            </w:pPr>
            <w:r>
              <w:rPr>
                <w:rFonts w:ascii="Times New Roman"/>
                <w:b w:val="false"/>
                <w:i w:val="false"/>
                <w:color w:val="000000"/>
                <w:sz w:val="20"/>
              </w:rPr>
              <w:t>Способность проявлять сдержанность, тактичность и другие требования Этического кодекса.</w:t>
            </w:r>
          </w:p>
          <w:p>
            <w:pPr>
              <w:spacing w:after="20"/>
              <w:ind w:left="20"/>
              <w:jc w:val="both"/>
            </w:pPr>
            <w:r>
              <w:rPr>
                <w:rFonts w:ascii="Times New Roman"/>
                <w:b w:val="false"/>
                <w:i w:val="false"/>
                <w:color w:val="000000"/>
                <w:sz w:val="20"/>
              </w:rPr>
              <w:t>Способность поддерживать вербальный контакт (разговор) с представителями населения (спецконтенгента) по общим и специальным служебным вопросам с соблюдением требований служебной этики, режима секретности и имиджевой политики ОВД.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 методам</w:t>
            </w:r>
            <w:r>
              <w:br/>
            </w:r>
            <w:r>
              <w:rPr>
                <w:rFonts w:ascii="Times New Roman"/>
                <w:b w:val="false"/>
                <w:i w:val="false"/>
                <w:color w:val="000000"/>
                <w:sz w:val="20"/>
              </w:rPr>
              <w:t>определения профессиональных</w:t>
            </w:r>
            <w:r>
              <w:br/>
            </w:r>
            <w:r>
              <w:rPr>
                <w:rFonts w:ascii="Times New Roman"/>
                <w:b w:val="false"/>
                <w:i w:val="false"/>
                <w:color w:val="000000"/>
                <w:sz w:val="20"/>
              </w:rPr>
              <w:t>компетенций, ключевых</w:t>
            </w:r>
            <w:r>
              <w:br/>
            </w:r>
            <w:r>
              <w:rPr>
                <w:rFonts w:ascii="Times New Roman"/>
                <w:b w:val="false"/>
                <w:i w:val="false"/>
                <w:color w:val="000000"/>
                <w:sz w:val="20"/>
              </w:rPr>
              <w:t>показателей и расчета показателя</w:t>
            </w:r>
            <w:r>
              <w:br/>
            </w:r>
            <w:r>
              <w:rPr>
                <w:rFonts w:ascii="Times New Roman"/>
                <w:b w:val="false"/>
                <w:i w:val="false"/>
                <w:color w:val="000000"/>
                <w:sz w:val="20"/>
              </w:rPr>
              <w:t>конкурентоспособности</w:t>
            </w:r>
            <w:r>
              <w:br/>
            </w:r>
            <w:r>
              <w:rPr>
                <w:rFonts w:ascii="Times New Roman"/>
                <w:b w:val="false"/>
                <w:i w:val="false"/>
                <w:color w:val="000000"/>
                <w:sz w:val="20"/>
              </w:rPr>
              <w:t>(цифрового рейтинга)</w:t>
            </w:r>
            <w:r>
              <w:br/>
            </w:r>
            <w:r>
              <w:rPr>
                <w:rFonts w:ascii="Times New Roman"/>
                <w:b w:val="false"/>
                <w:i w:val="false"/>
                <w:color w:val="000000"/>
                <w:sz w:val="20"/>
              </w:rPr>
              <w:t>кандидатов на службу</w:t>
            </w:r>
            <w:r>
              <w:br/>
            </w:r>
            <w:r>
              <w:rPr>
                <w:rFonts w:ascii="Times New Roman"/>
                <w:b w:val="false"/>
                <w:i w:val="false"/>
                <w:color w:val="000000"/>
                <w:sz w:val="20"/>
              </w:rPr>
              <w:t>в органах внутренних дел</w:t>
            </w:r>
            <w:r>
              <w:br/>
            </w:r>
            <w:r>
              <w:rPr>
                <w:rFonts w:ascii="Times New Roman"/>
                <w:b w:val="false"/>
                <w:i w:val="false"/>
                <w:color w:val="000000"/>
                <w:sz w:val="20"/>
              </w:rPr>
              <w:t>Республики Казахстан</w:t>
            </w:r>
          </w:p>
        </w:tc>
      </w:tr>
    </w:tbl>
    <w:bookmarkStart w:name="z111" w:id="379"/>
    <w:p>
      <w:pPr>
        <w:spacing w:after="0"/>
        <w:ind w:left="0"/>
        <w:jc w:val="left"/>
      </w:pPr>
      <w:r>
        <w:rPr>
          <w:rFonts w:ascii="Times New Roman"/>
          <w:b/>
          <w:i w:val="false"/>
          <w:color w:val="000000"/>
        </w:rPr>
        <w:t xml:space="preserve"> Типовая модель профессиональных компетенций кандидатов на службу в ОВД</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компетенции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проверки кандидата на соответствие компетенции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грамотность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понимание нормативных правовых актов, регламентирующих деятельность ОВД.</w:t>
            </w:r>
          </w:p>
          <w:p>
            <w:pPr>
              <w:spacing w:after="20"/>
              <w:ind w:left="20"/>
              <w:jc w:val="both"/>
            </w:pPr>
            <w:r>
              <w:rPr>
                <w:rFonts w:ascii="Times New Roman"/>
                <w:b w:val="false"/>
                <w:i w:val="false"/>
                <w:color w:val="000000"/>
                <w:sz w:val="20"/>
              </w:rPr>
              <w:t>Знание и понимание требований режима секретности.</w:t>
            </w:r>
          </w:p>
          <w:p>
            <w:pPr>
              <w:spacing w:after="20"/>
              <w:ind w:left="20"/>
              <w:jc w:val="both"/>
            </w:pPr>
            <w:r>
              <w:rPr>
                <w:rFonts w:ascii="Times New Roman"/>
                <w:b w:val="false"/>
                <w:i w:val="false"/>
                <w:color w:val="000000"/>
                <w:sz w:val="20"/>
              </w:rPr>
              <w:t>Умение применять на практике знания и умения, приобретенные в процессе обучения.</w:t>
            </w:r>
          </w:p>
          <w:p>
            <w:pPr>
              <w:spacing w:after="20"/>
              <w:ind w:left="20"/>
              <w:jc w:val="both"/>
            </w:pPr>
            <w:r>
              <w:rPr>
                <w:rFonts w:ascii="Times New Roman"/>
                <w:b w:val="false"/>
                <w:i w:val="false"/>
                <w:color w:val="000000"/>
                <w:sz w:val="20"/>
              </w:rPr>
              <w:t>Владение навыками грамотной устной речи, необходимыми для эффективного исполнения служебных обязанностей сотрудника ОВД.</w:t>
            </w:r>
          </w:p>
          <w:p>
            <w:pPr>
              <w:spacing w:after="20"/>
              <w:ind w:left="20"/>
              <w:jc w:val="both"/>
            </w:pPr>
            <w:r>
              <w:rPr>
                <w:rFonts w:ascii="Times New Roman"/>
                <w:b w:val="false"/>
                <w:i w:val="false"/>
                <w:color w:val="000000"/>
                <w:sz w:val="20"/>
              </w:rPr>
              <w:t>Владение навыками грамотной письменной речи, необходимыми для эффективного ведения делопроизводства на занимаемой должности.</w:t>
            </w:r>
          </w:p>
          <w:p>
            <w:pPr>
              <w:spacing w:after="20"/>
              <w:ind w:left="20"/>
              <w:jc w:val="both"/>
            </w:pPr>
            <w:r>
              <w:rPr>
                <w:rFonts w:ascii="Times New Roman"/>
                <w:b w:val="false"/>
                <w:i w:val="false"/>
                <w:color w:val="000000"/>
                <w:sz w:val="20"/>
              </w:rPr>
              <w:t>Знания и умения в сфере информационных технологий, необходимые для выполнения служебных обязанностей сотрудника ОВД.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тестирования.</w:t>
            </w:r>
          </w:p>
          <w:p>
            <w:pPr>
              <w:spacing w:after="20"/>
              <w:ind w:left="20"/>
              <w:jc w:val="both"/>
            </w:pPr>
            <w:r>
              <w:rPr>
                <w:rFonts w:ascii="Times New Roman"/>
                <w:b w:val="false"/>
                <w:i w:val="false"/>
                <w:color w:val="000000"/>
                <w:sz w:val="20"/>
              </w:rPr>
              <w:t>Прохождение тестирования.</w:t>
            </w:r>
          </w:p>
          <w:p>
            <w:pPr>
              <w:spacing w:after="20"/>
              <w:ind w:left="20"/>
              <w:jc w:val="both"/>
            </w:pPr>
            <w:r>
              <w:rPr>
                <w:rFonts w:ascii="Times New Roman"/>
                <w:b w:val="false"/>
                <w:i w:val="false"/>
                <w:color w:val="000000"/>
                <w:sz w:val="20"/>
              </w:rPr>
              <w:t>Изложение и разъяснение порядка выполнения профессиональных действий, необходимых для эффективного выполнения служебной задачи, на примере смоделированной служебной ситуации.</w:t>
            </w:r>
          </w:p>
          <w:p>
            <w:pPr>
              <w:spacing w:after="20"/>
              <w:ind w:left="20"/>
              <w:jc w:val="both"/>
            </w:pPr>
            <w:r>
              <w:rPr>
                <w:rFonts w:ascii="Times New Roman"/>
                <w:b w:val="false"/>
                <w:i w:val="false"/>
                <w:color w:val="000000"/>
                <w:sz w:val="20"/>
              </w:rPr>
              <w:t>Демонстрация навыков устной речи при собеседовании.</w:t>
            </w:r>
          </w:p>
          <w:p>
            <w:pPr>
              <w:spacing w:after="20"/>
              <w:ind w:left="20"/>
              <w:jc w:val="both"/>
            </w:pPr>
            <w:r>
              <w:rPr>
                <w:rFonts w:ascii="Times New Roman"/>
                <w:b w:val="false"/>
                <w:i w:val="false"/>
                <w:color w:val="000000"/>
                <w:sz w:val="20"/>
              </w:rPr>
              <w:t>Выполнение письменного задания в пределах обязанностей, предусмотренных предполагаемой должностью.</w:t>
            </w:r>
          </w:p>
          <w:p>
            <w:pPr>
              <w:spacing w:after="20"/>
              <w:ind w:left="20"/>
              <w:jc w:val="both"/>
            </w:pPr>
            <w:r>
              <w:rPr>
                <w:rFonts w:ascii="Times New Roman"/>
                <w:b w:val="false"/>
                <w:i w:val="false"/>
                <w:color w:val="000000"/>
                <w:sz w:val="20"/>
              </w:rPr>
              <w:t>Прохождение 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Дисциплинированность (организованность, исполнительность)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грамотно планировать выполнение служебной задачи, рационально, эффективно распоряжаться служебным временем.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Изложение и обоснование общих подходов и принципов к планированию служебной деятельности.</w:t>
            </w:r>
          </w:p>
          <w:p>
            <w:pPr>
              <w:spacing w:after="20"/>
              <w:ind w:left="20"/>
              <w:jc w:val="both"/>
            </w:pPr>
            <w:r>
              <w:rPr>
                <w:rFonts w:ascii="Times New Roman"/>
                <w:b w:val="false"/>
                <w:i w:val="false"/>
                <w:color w:val="000000"/>
                <w:sz w:val="20"/>
              </w:rPr>
              <w:t>Оценка на соответствие данному показателю также осуществляется на основании заключения психофизиологического освидетельствования и характеризующих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качество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и точно понимать служебную задачу.</w:t>
            </w:r>
          </w:p>
          <w:p>
            <w:pPr>
              <w:spacing w:after="20"/>
              <w:ind w:left="20"/>
              <w:jc w:val="both"/>
            </w:pPr>
            <w:r>
              <w:rPr>
                <w:rFonts w:ascii="Times New Roman"/>
                <w:b w:val="false"/>
                <w:i w:val="false"/>
                <w:color w:val="000000"/>
                <w:sz w:val="20"/>
              </w:rPr>
              <w:t>Способность определять направление и этапы выполнения служебной задачи, необходимые и достаточные для эффективного достижения цели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Изложение и разъяснение цели и содержания служебной задачи на примере смоделированной служебной ситуации.</w:t>
            </w:r>
          </w:p>
          <w:p>
            <w:pPr>
              <w:spacing w:after="20"/>
              <w:ind w:left="20"/>
              <w:jc w:val="both"/>
            </w:pPr>
            <w:r>
              <w:rPr>
                <w:rFonts w:ascii="Times New Roman"/>
                <w:b w:val="false"/>
                <w:i w:val="false"/>
                <w:color w:val="000000"/>
                <w:sz w:val="20"/>
              </w:rPr>
              <w:t>Изложение и разъяснение направлений, способов (методов) и этапов выполнения служебной задачи на примере смоделированной служебной ситуации.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(групповое выполнение служебных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рационально и тактически грамотно распределять направления и участки работы между собой и другими сотрудниками, участвующими в групповом (коллективном) выполнении служебной задачи.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Изложение и разъяснение схемы организации выполнения группового задания с распределением направлений и участков работы между собой и другими сотрудниками на примере cмоделированной служебной ситуации.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и боевая подготовленность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выдерживать физические нагрузки, необходимые для выполнения профессиональных обязанностей.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зачетов по физической подготовке (оценка проводится в соответствии с нормативными правовыми актами МВД, регламентирующими профессиональную служебную и физическую подготовку).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контролировать эмоции, сохранять ясность сознания и волевые способности в сложных стрессовых ситуациях.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на соответствие данному показателю осуществляется на основании заключения психофизиологического освидетельствования и характеризующих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к несению службы в особых условиях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и понимание нормативных правовых актов, регламентирующих деятельность ОВД в условиях чрезвычайного или военного положения, в ходе массовых беспорядков, при проведении антитеррористической операции, в условиях вооруженного конфликта.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тестирования.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этичность и приверженность корпоративной культуре ОВД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и понимание норм </w:t>
            </w:r>
            <w:r>
              <w:rPr>
                <w:rFonts w:ascii="Times New Roman"/>
                <w:b w:val="false"/>
                <w:i w:val="false"/>
                <w:color w:val="000000"/>
                <w:sz w:val="20"/>
              </w:rPr>
              <w:t>Этического кодекса</w:t>
            </w:r>
            <w:r>
              <w:rPr>
                <w:rFonts w:ascii="Times New Roman"/>
                <w:b w:val="false"/>
                <w:i w:val="false"/>
                <w:color w:val="000000"/>
                <w:sz w:val="20"/>
              </w:rPr>
              <w:t xml:space="preserve"> государственных служащих Республики Казахстан, утвержденного Указом Президента Республики Казахстан от 29 декабря 2015 года № 153 "О мерах по дальнейшему совершенствованию этических норм и правил поведения государственных служащих Республики Казахстан" (далее – Этический кодекс).</w:t>
            </w:r>
          </w:p>
          <w:p>
            <w:pPr>
              <w:spacing w:after="20"/>
              <w:ind w:left="20"/>
              <w:jc w:val="both"/>
            </w:pPr>
            <w:r>
              <w:rPr>
                <w:rFonts w:ascii="Times New Roman"/>
                <w:b w:val="false"/>
                <w:i w:val="false"/>
                <w:color w:val="000000"/>
                <w:sz w:val="20"/>
              </w:rPr>
              <w:t>Способность проявлять сдержанность, тактичность и другие требования Этического кодекса.</w:t>
            </w:r>
          </w:p>
          <w:p>
            <w:pPr>
              <w:spacing w:after="20"/>
              <w:ind w:left="20"/>
              <w:jc w:val="both"/>
            </w:pPr>
            <w:r>
              <w:rPr>
                <w:rFonts w:ascii="Times New Roman"/>
                <w:b w:val="false"/>
                <w:i w:val="false"/>
                <w:color w:val="000000"/>
                <w:sz w:val="20"/>
              </w:rPr>
              <w:t>Способность поддерживать вербальный контакт (разговор) с представителями населения (спецконтенгента) по общим и специальным служебным вопросам с соблюдением требований служебной этики, режима секретности и иммиджевой политики ОВД.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тестирования.</w:t>
            </w:r>
          </w:p>
          <w:p>
            <w:pPr>
              <w:spacing w:after="20"/>
              <w:ind w:left="20"/>
              <w:jc w:val="both"/>
            </w:pPr>
            <w:r>
              <w:rPr>
                <w:rFonts w:ascii="Times New Roman"/>
                <w:b w:val="false"/>
                <w:i w:val="false"/>
                <w:color w:val="000000"/>
                <w:sz w:val="20"/>
              </w:rPr>
              <w:t>Оценка на соответствие данному показателю осуществляется на основании заключения психофизиологического освидетельствования и характеризующих материалов.</w:t>
            </w:r>
          </w:p>
          <w:p>
            <w:pPr>
              <w:spacing w:after="20"/>
              <w:ind w:left="20"/>
              <w:jc w:val="both"/>
            </w:pPr>
            <w:r>
              <w:rPr>
                <w:rFonts w:ascii="Times New Roman"/>
                <w:b w:val="false"/>
                <w:i w:val="false"/>
                <w:color w:val="000000"/>
                <w:sz w:val="20"/>
              </w:rPr>
              <w:t>Ответы на вопросы должностного лица, имитирующего поведение представителя общественности (спецконтенгента).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 в числовом и процентном выражении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 методам</w:t>
            </w:r>
            <w:r>
              <w:br/>
            </w:r>
            <w:r>
              <w:rPr>
                <w:rFonts w:ascii="Times New Roman"/>
                <w:b w:val="false"/>
                <w:i w:val="false"/>
                <w:color w:val="000000"/>
                <w:sz w:val="20"/>
              </w:rPr>
              <w:t>определения профессиональных</w:t>
            </w:r>
            <w:r>
              <w:br/>
            </w:r>
            <w:r>
              <w:rPr>
                <w:rFonts w:ascii="Times New Roman"/>
                <w:b w:val="false"/>
                <w:i w:val="false"/>
                <w:color w:val="000000"/>
                <w:sz w:val="20"/>
              </w:rPr>
              <w:t>компетенций, ключевых</w:t>
            </w:r>
            <w:r>
              <w:br/>
            </w:r>
            <w:r>
              <w:rPr>
                <w:rFonts w:ascii="Times New Roman"/>
                <w:b w:val="false"/>
                <w:i w:val="false"/>
                <w:color w:val="000000"/>
                <w:sz w:val="20"/>
              </w:rPr>
              <w:t>показателей и расчета показателя</w:t>
            </w:r>
            <w:r>
              <w:br/>
            </w:r>
            <w:r>
              <w:rPr>
                <w:rFonts w:ascii="Times New Roman"/>
                <w:b w:val="false"/>
                <w:i w:val="false"/>
                <w:color w:val="000000"/>
                <w:sz w:val="20"/>
              </w:rPr>
              <w:t>конкурентоспособности</w:t>
            </w:r>
            <w:r>
              <w:br/>
            </w:r>
            <w:r>
              <w:rPr>
                <w:rFonts w:ascii="Times New Roman"/>
                <w:b w:val="false"/>
                <w:i w:val="false"/>
                <w:color w:val="000000"/>
                <w:sz w:val="20"/>
              </w:rPr>
              <w:t>(цифрового рейтинга)</w:t>
            </w:r>
            <w:r>
              <w:br/>
            </w:r>
            <w:r>
              <w:rPr>
                <w:rFonts w:ascii="Times New Roman"/>
                <w:b w:val="false"/>
                <w:i w:val="false"/>
                <w:color w:val="000000"/>
                <w:sz w:val="20"/>
              </w:rPr>
              <w:t>кандидатов на службу</w:t>
            </w:r>
            <w:r>
              <w:br/>
            </w:r>
            <w:r>
              <w:rPr>
                <w:rFonts w:ascii="Times New Roman"/>
                <w:b w:val="false"/>
                <w:i w:val="false"/>
                <w:color w:val="000000"/>
                <w:sz w:val="20"/>
              </w:rPr>
              <w:t>в органах 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w:t>
            </w:r>
            <w:r>
              <w:br/>
            </w:r>
            <w:r>
              <w:rPr>
                <w:rFonts w:ascii="Times New Roman"/>
                <w:b w:val="false"/>
                <w:i w:val="false"/>
                <w:color w:val="000000"/>
                <w:sz w:val="20"/>
              </w:rPr>
              <w:t>(звание, Ф.И.О.</w:t>
            </w:r>
            <w:r>
              <w:br/>
            </w:r>
            <w:r>
              <w:rPr>
                <w:rFonts w:ascii="Times New Roman"/>
                <w:b w:val="false"/>
                <w:i w:val="false"/>
                <w:color w:val="000000"/>
                <w:sz w:val="20"/>
              </w:rPr>
              <w:t>(при его наличии),</w:t>
            </w:r>
            <w:r>
              <w:br/>
            </w:r>
            <w:r>
              <w:rPr>
                <w:rFonts w:ascii="Times New Roman"/>
                <w:b w:val="false"/>
                <w:i w:val="false"/>
                <w:color w:val="000000"/>
                <w:sz w:val="20"/>
              </w:rPr>
              <w:t>должность руководителя</w:t>
            </w:r>
            <w:r>
              <w:br/>
            </w:r>
            <w:r>
              <w:rPr>
                <w:rFonts w:ascii="Times New Roman"/>
                <w:b w:val="false"/>
                <w:i w:val="false"/>
                <w:color w:val="000000"/>
                <w:sz w:val="20"/>
              </w:rPr>
              <w:t>подразделения органа</w:t>
            </w:r>
            <w:r>
              <w:br/>
            </w:r>
            <w:r>
              <w:rPr>
                <w:rFonts w:ascii="Times New Roman"/>
                <w:b w:val="false"/>
                <w:i w:val="false"/>
                <w:color w:val="000000"/>
                <w:sz w:val="20"/>
              </w:rPr>
              <w:t>внутренних дел, на службу</w:t>
            </w:r>
            <w:r>
              <w:br/>
            </w:r>
            <w:r>
              <w:rPr>
                <w:rFonts w:ascii="Times New Roman"/>
                <w:b w:val="false"/>
                <w:i w:val="false"/>
                <w:color w:val="000000"/>
                <w:sz w:val="20"/>
              </w:rPr>
              <w:t>в которое оформляется кандидат</w:t>
            </w:r>
            <w:r>
              <w:br/>
            </w:r>
            <w:r>
              <w:rPr>
                <w:rFonts w:ascii="Times New Roman"/>
                <w:b w:val="false"/>
                <w:i w:val="false"/>
                <w:color w:val="000000"/>
                <w:sz w:val="20"/>
              </w:rPr>
              <w:t>на службу в ОВД)</w:t>
            </w:r>
            <w:r>
              <w:br/>
            </w: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 20___ года</w:t>
            </w:r>
            <w:r>
              <w:br/>
            </w:r>
            <w:r>
              <w:rPr>
                <w:rFonts w:ascii="Times New Roman"/>
                <w:b w:val="false"/>
                <w:i w:val="false"/>
                <w:color w:val="000000"/>
                <w:sz w:val="20"/>
              </w:rPr>
              <w:t>(подпись) (дата)</w:t>
            </w:r>
          </w:p>
        </w:tc>
      </w:tr>
    </w:tbl>
    <w:bookmarkStart w:name="z113" w:id="380"/>
    <w:p>
      <w:pPr>
        <w:spacing w:after="0"/>
        <w:ind w:left="0"/>
        <w:jc w:val="left"/>
      </w:pPr>
      <w:r>
        <w:rPr>
          <w:rFonts w:ascii="Times New Roman"/>
          <w:b/>
          <w:i w:val="false"/>
          <w:color w:val="000000"/>
        </w:rPr>
        <w:t xml:space="preserve"> Лист оценки конкурентоспособности (цифрового рейтинга)</w:t>
      </w:r>
      <w:r>
        <w:br/>
      </w:r>
      <w:r>
        <w:rPr>
          <w:rFonts w:ascii="Times New Roman"/>
          <w:b/>
          <w:i w:val="false"/>
          <w:color w:val="000000"/>
        </w:rPr>
        <w:t>кандидата на службу в органы внутренних дел</w:t>
      </w:r>
      <w:r>
        <w:br/>
      </w:r>
      <w:r>
        <w:rPr>
          <w:rFonts w:ascii="Times New Roman"/>
          <w:b/>
          <w:i w:val="false"/>
          <w:color w:val="000000"/>
        </w:rPr>
        <w:t>____________________________________________________________________________</w:t>
      </w:r>
      <w:r>
        <w:br/>
      </w:r>
      <w:r>
        <w:rPr>
          <w:rFonts w:ascii="Times New Roman"/>
          <w:b/>
          <w:i w:val="false"/>
          <w:color w:val="000000"/>
        </w:rPr>
        <w:t>(Ф.И.О. (при его наличии), должность,</w:t>
      </w:r>
      <w:r>
        <w:br/>
      </w:r>
      <w:r>
        <w:rPr>
          <w:rFonts w:ascii="Times New Roman"/>
          <w:b/>
          <w:i w:val="false"/>
          <w:color w:val="000000"/>
        </w:rPr>
        <w:t>на которую оформляется кандидат на службу в ОВД)</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381"/>
          <w:p>
            <w:pPr>
              <w:spacing w:after="20"/>
              <w:ind w:left="20"/>
              <w:jc w:val="both"/>
            </w:pPr>
            <w:r>
              <w:rPr>
                <w:rFonts w:ascii="Times New Roman"/>
                <w:b w:val="false"/>
                <w:i w:val="false"/>
                <w:color w:val="000000"/>
                <w:sz w:val="20"/>
              </w:rPr>
              <w:t>
</w:t>
            </w:r>
            <w:r>
              <w:rPr>
                <w:rFonts w:ascii="Times New Roman"/>
                <w:b w:val="false"/>
                <w:i w:val="false"/>
                <w:color w:val="000000"/>
                <w:sz w:val="20"/>
              </w:rPr>
              <w:t>Уровень образования k</w:t>
            </w:r>
            <w:r>
              <w:rPr>
                <w:rFonts w:ascii="Times New Roman"/>
                <w:b w:val="false"/>
                <w:i w:val="false"/>
                <w:color w:val="000000"/>
                <w:vertAlign w:val="subscript"/>
              </w:rPr>
              <w:t>1</w:t>
            </w:r>
          </w:p>
          <w:bookmarkEnd w:id="3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документу об образовании k</w:t>
            </w:r>
            <w:r>
              <w:rPr>
                <w:rFonts w:ascii="Times New Roman"/>
                <w:b w:val="false"/>
                <w:i w:val="false"/>
                <w:color w:val="000000"/>
                <w:vertAlign w:val="subscript"/>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воинской службы k</w:t>
            </w:r>
            <w:r>
              <w:rPr>
                <w:rFonts w:ascii="Times New Roman"/>
                <w:b w:val="false"/>
                <w:i w:val="false"/>
                <w:color w:val="000000"/>
                <w:vertAlign w:val="subscript"/>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3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383"/>
          <w:p>
            <w:pPr>
              <w:spacing w:after="20"/>
              <w:ind w:left="20"/>
              <w:jc w:val="both"/>
            </w:pPr>
            <w:r>
              <w:rPr>
                <w:rFonts w:ascii="Times New Roman"/>
                <w:b w:val="false"/>
                <w:i w:val="false"/>
                <w:color w:val="000000"/>
                <w:sz w:val="20"/>
              </w:rPr>
              <w:t>
</w:t>
            </w:r>
            <w:r>
              <w:rPr>
                <w:rFonts w:ascii="Times New Roman"/>
                <w:b w:val="false"/>
                <w:i w:val="false"/>
                <w:color w:val="000000"/>
                <w:sz w:val="20"/>
              </w:rPr>
              <w:t>среднее</w:t>
            </w:r>
          </w:p>
          <w:bookmarkEnd w:id="38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послесреднее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или наличие отсрочки от призыва на срочную воинскую службу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подготовки по военно-техническим и другим военным специальностям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срочной службы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Военная подготовка граждан по программе офицеров запаса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3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385"/>
          <w:p>
            <w:pPr>
              <w:spacing w:after="20"/>
              <w:ind w:left="20"/>
              <w:jc w:val="both"/>
            </w:pPr>
            <w:r>
              <w:rPr>
                <w:rFonts w:ascii="Times New Roman"/>
                <w:b w:val="false"/>
                <w:i w:val="false"/>
                <w:color w:val="000000"/>
                <w:sz w:val="20"/>
              </w:rPr>
              <w:t>
</w:t>
            </w:r>
            <w:r>
              <w:rPr>
                <w:rFonts w:ascii="Times New Roman"/>
                <w:b w:val="false"/>
                <w:i w:val="false"/>
                <w:color w:val="000000"/>
                <w:sz w:val="20"/>
              </w:rPr>
              <w:t>ВЗ</w:t>
            </w:r>
          </w:p>
          <w:bookmarkEnd w:id="38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7" w:id="386"/>
    <w:p>
      <w:pPr>
        <w:spacing w:after="0"/>
        <w:ind w:left="0"/>
        <w:jc w:val="both"/>
      </w:pPr>
      <w:r>
        <w:rPr>
          <w:rFonts w:ascii="Times New Roman"/>
          <w:b w:val="false"/>
          <w:i w:val="false"/>
          <w:color w:val="000000"/>
          <w:sz w:val="28"/>
        </w:rPr>
        <w:t>
      продолжение таблицы</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387"/>
          <w:p>
            <w:pPr>
              <w:spacing w:after="20"/>
              <w:ind w:left="20"/>
              <w:jc w:val="both"/>
            </w:pPr>
            <w:r>
              <w:rPr>
                <w:rFonts w:ascii="Times New Roman"/>
                <w:b w:val="false"/>
                <w:i w:val="false"/>
                <w:color w:val="000000"/>
                <w:sz w:val="20"/>
              </w:rPr>
              <w:t>
</w:t>
            </w:r>
            <w:r>
              <w:rPr>
                <w:rFonts w:ascii="Times New Roman"/>
                <w:b w:val="false"/>
                <w:i w:val="false"/>
                <w:color w:val="000000"/>
                <w:sz w:val="20"/>
              </w:rPr>
              <w:t>Среднее количество правильных ответов по результатам тестирования k</w:t>
            </w:r>
            <w:r>
              <w:rPr>
                <w:rFonts w:ascii="Times New Roman"/>
                <w:b w:val="false"/>
                <w:i w:val="false"/>
                <w:color w:val="000000"/>
                <w:vertAlign w:val="subscript"/>
              </w:rPr>
              <w:t>4</w:t>
            </w:r>
          </w:p>
          <w:bookmarkEnd w:id="387"/>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личных качеств k</w:t>
            </w:r>
            <w:r>
              <w:rPr>
                <w:rFonts w:ascii="Times New Roman"/>
                <w:b w:val="false"/>
                <w:i w:val="false"/>
                <w:color w:val="000000"/>
                <w:vertAlign w:val="sub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38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88"/>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389"/>
          <w:p>
            <w:pPr>
              <w:spacing w:after="20"/>
              <w:ind w:left="20"/>
              <w:jc w:val="both"/>
            </w:pPr>
            <w:r>
              <w:rPr>
                <w:rFonts w:ascii="Times New Roman"/>
                <w:b w:val="false"/>
                <w:i w:val="false"/>
                <w:color w:val="000000"/>
                <w:sz w:val="20"/>
              </w:rPr>
              <w:t>
</w:t>
            </w:r>
            <w:r>
              <w:rPr>
                <w:rFonts w:ascii="Times New Roman"/>
                <w:b w:val="false"/>
                <w:i w:val="false"/>
                <w:color w:val="000000"/>
                <w:sz w:val="20"/>
              </w:rPr>
              <w:t>от 5 до 8</w:t>
            </w:r>
          </w:p>
          <w:bookmarkEnd w:id="38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 выше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организованность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мышление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качество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потребителя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нетерпимость к коррупции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39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9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391"/>
          <w:p>
            <w:pPr>
              <w:spacing w:after="20"/>
              <w:ind w:left="20"/>
              <w:jc w:val="both"/>
            </w:pPr>
            <w:r>
              <w:rPr>
                <w:rFonts w:ascii="Times New Roman"/>
                <w:b w:val="false"/>
                <w:i w:val="false"/>
                <w:color w:val="000000"/>
                <w:sz w:val="20"/>
              </w:rPr>
              <w:t>
</w:t>
            </w:r>
            <w:r>
              <w:rPr>
                <w:rFonts w:ascii="Times New Roman"/>
                <w:b w:val="false"/>
                <w:i w:val="false"/>
                <w:color w:val="000000"/>
                <w:sz w:val="20"/>
              </w:rPr>
              <w:t>ВЗ</w:t>
            </w:r>
          </w:p>
          <w:bookmarkEnd w:id="39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0" w:id="392"/>
    <w:p>
      <w:pPr>
        <w:spacing w:after="0"/>
        <w:ind w:left="0"/>
        <w:jc w:val="both"/>
      </w:pPr>
      <w:r>
        <w:rPr>
          <w:rFonts w:ascii="Times New Roman"/>
          <w:b w:val="false"/>
          <w:i w:val="false"/>
          <w:color w:val="000000"/>
          <w:sz w:val="28"/>
        </w:rPr>
        <w:t>
      продолжение таблицы</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393"/>
          <w:p>
            <w:pPr>
              <w:spacing w:after="20"/>
              <w:ind w:left="20"/>
              <w:jc w:val="both"/>
            </w:pPr>
            <w:r>
              <w:rPr>
                <w:rFonts w:ascii="Times New Roman"/>
                <w:b w:val="false"/>
                <w:i w:val="false"/>
                <w:color w:val="000000"/>
                <w:sz w:val="20"/>
              </w:rPr>
              <w:t>
</w:t>
            </w:r>
            <w:r>
              <w:rPr>
                <w:rFonts w:ascii="Times New Roman"/>
                <w:b w:val="false"/>
                <w:i w:val="false"/>
                <w:color w:val="000000"/>
                <w:sz w:val="20"/>
              </w:rPr>
              <w:t>Оценка по результатам сдачи нормативов по физической подготовке k</w:t>
            </w:r>
            <w:r>
              <w:rPr>
                <w:rFonts w:ascii="Times New Roman"/>
                <w:b w:val="false"/>
                <w:i w:val="false"/>
                <w:color w:val="000000"/>
                <w:vertAlign w:val="subscript"/>
              </w:rPr>
              <w:t>6</w:t>
            </w:r>
          </w:p>
          <w:bookmarkEnd w:id="3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 k</w:t>
            </w:r>
            <w:r>
              <w:rPr>
                <w:rFonts w:ascii="Times New Roman"/>
                <w:b w:val="false"/>
                <w:i w:val="false"/>
                <w:color w:val="000000"/>
                <w:vertAlign w:val="subscript"/>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конкурентоспособности (цифрового рейтинга) кандидата на службу в ОВД ПКК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39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395"/>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удовлетворительно</w:t>
            </w:r>
          </w:p>
          <w:bookmarkEnd w:id="3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396"/>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3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397"/>
          <w:p>
            <w:pPr>
              <w:spacing w:after="20"/>
              <w:ind w:left="20"/>
              <w:jc w:val="both"/>
            </w:pPr>
            <w:r>
              <w:rPr>
                <w:rFonts w:ascii="Times New Roman"/>
                <w:b w:val="false"/>
                <w:i w:val="false"/>
                <w:color w:val="000000"/>
                <w:sz w:val="20"/>
              </w:rPr>
              <w:t>
</w:t>
            </w:r>
            <w:r>
              <w:rPr>
                <w:rFonts w:ascii="Times New Roman"/>
                <w:b w:val="false"/>
                <w:i w:val="false"/>
                <w:color w:val="000000"/>
                <w:sz w:val="20"/>
              </w:rPr>
              <w:t>ВЗ</w:t>
            </w:r>
          </w:p>
          <w:bookmarkEnd w:id="3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83" w:id="398"/>
      <w:r>
        <w:rPr>
          <w:rFonts w:ascii="Times New Roman"/>
          <w:b w:val="false"/>
          <w:i w:val="false"/>
          <w:color w:val="000000"/>
          <w:sz w:val="28"/>
        </w:rPr>
        <w:t>
      Примечание: ПКК - показатель конкурентоспособности (цифрового рейтинга) кандидата на службу в ОВД; k</w:t>
      </w:r>
      <w:r>
        <w:rPr>
          <w:rFonts w:ascii="Times New Roman"/>
          <w:b w:val="false"/>
          <w:i w:val="false"/>
          <w:color w:val="000000"/>
          <w:vertAlign w:val="subscript"/>
        </w:rPr>
        <w:t>1</w:t>
      </w:r>
      <w:r>
        <w:rPr>
          <w:rFonts w:ascii="Times New Roman"/>
          <w:b w:val="false"/>
          <w:i w:val="false"/>
          <w:color w:val="000000"/>
          <w:sz w:val="28"/>
        </w:rPr>
        <w:t xml:space="preserve"> – весовое значение конкурентоспособности (цифрового рейтинга) кандидата на службу в ОВД по критерию "уровень образования"; k</w:t>
      </w:r>
      <w:r>
        <w:rPr>
          <w:rFonts w:ascii="Times New Roman"/>
          <w:b w:val="false"/>
          <w:i w:val="false"/>
          <w:color w:val="000000"/>
          <w:vertAlign w:val="subscript"/>
        </w:rPr>
        <w:t>2</w:t>
      </w:r>
      <w:r>
        <w:rPr>
          <w:rFonts w:ascii="Times New Roman"/>
          <w:b w:val="false"/>
          <w:i w:val="false"/>
          <w:color w:val="000000"/>
          <w:sz w:val="28"/>
        </w:rPr>
        <w:t xml:space="preserve"> – весовое значение конкурентоспособности (цифрового рейтинга) кандидата на службу в ОВД по критерию "средняя оценка по документу об образовании"; k</w:t>
      </w:r>
      <w:r>
        <w:rPr>
          <w:rFonts w:ascii="Times New Roman"/>
          <w:b w:val="false"/>
          <w:i w:val="false"/>
          <w:color w:val="000000"/>
          <w:vertAlign w:val="subscript"/>
        </w:rPr>
        <w:t>3</w:t>
      </w:r>
      <w:r>
        <w:rPr>
          <w:rFonts w:ascii="Times New Roman"/>
          <w:b w:val="false"/>
          <w:i w:val="false"/>
          <w:color w:val="000000"/>
          <w:sz w:val="28"/>
        </w:rPr>
        <w:t xml:space="preserve"> - весовое значение конкурентоспособности (цифрового рейтинга) кандидата на службу в ОВД по критерию "стаж воинской службы"; k</w:t>
      </w:r>
      <w:r>
        <w:rPr>
          <w:rFonts w:ascii="Times New Roman"/>
          <w:b w:val="false"/>
          <w:i w:val="false"/>
          <w:color w:val="000000"/>
          <w:vertAlign w:val="subscript"/>
        </w:rPr>
        <w:t>4</w:t>
      </w:r>
      <w:r>
        <w:rPr>
          <w:rFonts w:ascii="Times New Roman"/>
          <w:b w:val="false"/>
          <w:i w:val="false"/>
          <w:color w:val="000000"/>
          <w:sz w:val="28"/>
        </w:rPr>
        <w:t xml:space="preserve"> - весовое значение конкурентоспособности (цифрового рейтинга) кандидата на службу в ОВД по критерию "среднее количество правильных ответов по результатам тестирования"; k</w:t>
      </w:r>
      <w:r>
        <w:rPr>
          <w:rFonts w:ascii="Times New Roman"/>
          <w:b w:val="false"/>
          <w:i w:val="false"/>
          <w:color w:val="000000"/>
          <w:vertAlign w:val="subscript"/>
        </w:rPr>
        <w:t>5</w:t>
      </w:r>
      <w:r>
        <w:rPr>
          <w:rFonts w:ascii="Times New Roman"/>
          <w:b w:val="false"/>
          <w:i w:val="false"/>
          <w:color w:val="000000"/>
          <w:sz w:val="28"/>
        </w:rPr>
        <w:t xml:space="preserve"> - весовое значение конкурентоспособности (цифрового рейтинга) кандидата на службу в ОВД по критерию "результаты оценки личных качеств"; k</w:t>
      </w:r>
      <w:r>
        <w:rPr>
          <w:rFonts w:ascii="Times New Roman"/>
          <w:b w:val="false"/>
          <w:i w:val="false"/>
          <w:color w:val="000000"/>
          <w:vertAlign w:val="subscript"/>
        </w:rPr>
        <w:t>6</w:t>
      </w:r>
      <w:r>
        <w:rPr>
          <w:rFonts w:ascii="Times New Roman"/>
          <w:b w:val="false"/>
          <w:i w:val="false"/>
          <w:color w:val="000000"/>
          <w:sz w:val="28"/>
        </w:rPr>
        <w:t xml:space="preserve"> - весовое значение конкурентоспособности (цифрового рейтинга) кандидата на службу в ОВД по критерию "оценка по результатам сдачи нормативов по физической подготовке"; k7 - весовое значение конкурентоспособности (цифрового рейтинга) кандидата на службу в ОВД по критерию "спортивный разряд"; ВЗ – весовое значение.</w:t>
      </w:r>
    </w:p>
    <w:bookmarkEnd w:id="398"/>
    <w:p>
      <w:pPr>
        <w:spacing w:after="0"/>
        <w:ind w:left="0"/>
        <w:jc w:val="both"/>
      </w:pPr>
      <w:r>
        <w:rPr>
          <w:rFonts w:ascii="Times New Roman"/>
          <w:b w:val="false"/>
          <w:i w:val="false"/>
          <w:color w:val="000000"/>
          <w:sz w:val="28"/>
        </w:rPr>
        <w:t>Согласовано:</w:t>
      </w:r>
    </w:p>
    <w:p>
      <w:pPr>
        <w:spacing w:after="0"/>
        <w:ind w:left="0"/>
        <w:jc w:val="both"/>
      </w:pPr>
      <w:r>
        <w:rPr>
          <w:rFonts w:ascii="Times New Roman"/>
          <w:b w:val="false"/>
          <w:i w:val="false"/>
          <w:color w:val="000000"/>
          <w:sz w:val="28"/>
        </w:rPr>
        <w:t>Руководитель кадровой службы ________ ____________________________</w:t>
      </w:r>
    </w:p>
    <w:p>
      <w:pPr>
        <w:spacing w:after="0"/>
        <w:ind w:left="0"/>
        <w:jc w:val="both"/>
      </w:pPr>
      <w:r>
        <w:rPr>
          <w:rFonts w:ascii="Times New Roman"/>
          <w:b w:val="false"/>
          <w:i w:val="false"/>
          <w:color w:val="000000"/>
          <w:sz w:val="28"/>
        </w:rPr>
        <w:t>Подразделения органа внутренних дел (подпись) (Ф.И.О. (при его наличии)</w:t>
      </w:r>
    </w:p>
    <w:p>
      <w:pPr>
        <w:spacing w:after="0"/>
        <w:ind w:left="0"/>
        <w:jc w:val="both"/>
      </w:pPr>
      <w:r>
        <w:rPr>
          <w:rFonts w:ascii="Times New Roman"/>
          <w:b w:val="false"/>
          <w:i w:val="false"/>
          <w:color w:val="000000"/>
          <w:sz w:val="28"/>
        </w:rPr>
        <w:t>"____" ______________20___г.</w:t>
      </w:r>
    </w:p>
    <w:p>
      <w:pPr>
        <w:spacing w:after="0"/>
        <w:ind w:left="0"/>
        <w:jc w:val="both"/>
      </w:pPr>
      <w:r>
        <w:rPr>
          <w:rFonts w:ascii="Times New Roman"/>
          <w:b w:val="false"/>
          <w:i w:val="false"/>
          <w:color w:val="000000"/>
          <w:sz w:val="28"/>
        </w:rPr>
        <w:t>Ознакомлен _________________________________ ____________________</w:t>
      </w:r>
    </w:p>
    <w:p>
      <w:pPr>
        <w:spacing w:after="0"/>
        <w:ind w:left="0"/>
        <w:jc w:val="both"/>
      </w:pPr>
      <w:r>
        <w:rPr>
          <w:rFonts w:ascii="Times New Roman"/>
          <w:b w:val="false"/>
          <w:i w:val="false"/>
          <w:color w:val="000000"/>
          <w:sz w:val="28"/>
        </w:rPr>
        <w:t>(Подпись кандидата на службу в ОВД, подлежащего оценке)</w:t>
      </w:r>
    </w:p>
    <w:p>
      <w:pPr>
        <w:spacing w:after="0"/>
        <w:ind w:left="0"/>
        <w:jc w:val="both"/>
      </w:pPr>
      <w:r>
        <w:rPr>
          <w:rFonts w:ascii="Times New Roman"/>
          <w:b w:val="false"/>
          <w:i w:val="false"/>
          <w:color w:val="000000"/>
          <w:sz w:val="28"/>
        </w:rPr>
        <w:t>(Ф.И.О.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2015 года № 998</w:t>
            </w:r>
          </w:p>
        </w:tc>
      </w:tr>
    </w:tbl>
    <w:bookmarkStart w:name="z126" w:id="399"/>
    <w:p>
      <w:pPr>
        <w:spacing w:after="0"/>
        <w:ind w:left="0"/>
        <w:jc w:val="left"/>
      </w:pPr>
      <w:r>
        <w:rPr>
          <w:rFonts w:ascii="Times New Roman"/>
          <w:b/>
          <w:i w:val="false"/>
          <w:color w:val="000000"/>
        </w:rPr>
        <w:t xml:space="preserve"> Система и критерии карьерного роста сотрудников органов внутренних дел Республики Казахстан</w:t>
      </w:r>
    </w:p>
    <w:bookmarkEnd w:id="399"/>
    <w:p>
      <w:pPr>
        <w:spacing w:after="0"/>
        <w:ind w:left="0"/>
        <w:jc w:val="both"/>
      </w:pPr>
      <w:r>
        <w:rPr>
          <w:rFonts w:ascii="Times New Roman"/>
          <w:b w:val="false"/>
          <w:i w:val="false"/>
          <w:color w:val="ff0000"/>
          <w:sz w:val="28"/>
        </w:rPr>
        <w:t xml:space="preserve">
      Сноска. Приложение 3 исключено приказом Министра внутренних дел РК от 06.03.2024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2015 года № 998</w:t>
            </w:r>
          </w:p>
        </w:tc>
      </w:tr>
    </w:tbl>
    <w:bookmarkStart w:name="z144" w:id="400"/>
    <w:p>
      <w:pPr>
        <w:spacing w:after="0"/>
        <w:ind w:left="0"/>
        <w:jc w:val="left"/>
      </w:pPr>
      <w:r>
        <w:rPr>
          <w:rFonts w:ascii="Times New Roman"/>
          <w:b/>
          <w:i w:val="false"/>
          <w:color w:val="000000"/>
        </w:rPr>
        <w:t xml:space="preserve"> Методика осуществления кадрового прогноза в органах внутренних дел Республики Казахстан</w:t>
      </w:r>
    </w:p>
    <w:bookmarkEnd w:id="400"/>
    <w:p>
      <w:pPr>
        <w:spacing w:after="0"/>
        <w:ind w:left="0"/>
        <w:jc w:val="both"/>
      </w:pPr>
      <w:r>
        <w:rPr>
          <w:rFonts w:ascii="Times New Roman"/>
          <w:b w:val="false"/>
          <w:i w:val="false"/>
          <w:color w:val="ff0000"/>
          <w:sz w:val="28"/>
        </w:rPr>
        <w:t xml:space="preserve">
      Сноска. Заголовок – в редакции приказа Министра внутренних дел РК от 10.05.2024 </w:t>
      </w:r>
      <w:r>
        <w:rPr>
          <w:rFonts w:ascii="Times New Roman"/>
          <w:b w:val="false"/>
          <w:i w:val="false"/>
          <w:color w:val="ff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96" w:id="401"/>
    <w:p>
      <w:pPr>
        <w:spacing w:after="0"/>
        <w:ind w:left="0"/>
        <w:jc w:val="both"/>
      </w:pPr>
      <w:r>
        <w:rPr>
          <w:rFonts w:ascii="Times New Roman"/>
          <w:b w:val="false"/>
          <w:i w:val="false"/>
          <w:color w:val="000000"/>
          <w:sz w:val="28"/>
        </w:rPr>
        <w:t>
      1. Методика осуществления кадрового прогноза в органах внутренних дел Республики Казахстан (далее – Методика) регулирует определение количественной и качественной потребности в кадрах на ежегодной основе, направленной на обеспечение данной потребности в целях сохранения и повышения кадрового потенциала в соответствии с задачами и целями деятельности и приоритетами стратегического развития органов внутренних дел.</w:t>
      </w:r>
    </w:p>
    <w:bookmarkEnd w:id="401"/>
    <w:bookmarkStart w:name="z1097" w:id="402"/>
    <w:p>
      <w:pPr>
        <w:spacing w:after="0"/>
        <w:ind w:left="0"/>
        <w:jc w:val="both"/>
      </w:pPr>
      <w:r>
        <w:rPr>
          <w:rFonts w:ascii="Times New Roman"/>
          <w:b w:val="false"/>
          <w:i w:val="false"/>
          <w:color w:val="000000"/>
          <w:sz w:val="28"/>
        </w:rPr>
        <w:t>
      2. Анализ кадровой ситуации осуществляется путем изучения и сравнения статистических данных кадровой работы по комплектованию кадрами, изучения тенденций и закономерностей в деятельности органов внутренних дел.</w:t>
      </w:r>
    </w:p>
    <w:bookmarkEnd w:id="402"/>
    <w:bookmarkStart w:name="z1098" w:id="403"/>
    <w:p>
      <w:pPr>
        <w:spacing w:after="0"/>
        <w:ind w:left="0"/>
        <w:jc w:val="both"/>
      </w:pPr>
      <w:r>
        <w:rPr>
          <w:rFonts w:ascii="Times New Roman"/>
          <w:b w:val="false"/>
          <w:i w:val="false"/>
          <w:color w:val="000000"/>
          <w:sz w:val="28"/>
        </w:rPr>
        <w:t>
      3. Кадровый прогноз в органах внутренних дел осуществляется на основе анализа кадровой ситуации и состоит в определении количественной и качественной потребности в кадрах на следующий календарный год.</w:t>
      </w:r>
    </w:p>
    <w:bookmarkEnd w:id="403"/>
    <w:bookmarkStart w:name="z1099" w:id="404"/>
    <w:p>
      <w:pPr>
        <w:spacing w:after="0"/>
        <w:ind w:left="0"/>
        <w:jc w:val="both"/>
      </w:pPr>
      <w:r>
        <w:rPr>
          <w:rFonts w:ascii="Times New Roman"/>
          <w:b w:val="false"/>
          <w:i w:val="false"/>
          <w:color w:val="000000"/>
          <w:sz w:val="28"/>
        </w:rPr>
        <w:t>
      4. Основополагающим методом кадрового прогноза является метод скорректированной экстраполяции, который заключается в переносе тенденций и показателей кадровой работы предыдущих лет на планируемый период с поправкой на происходящие и предполагаемые изменения в деятельности органа внутренних дел.</w:t>
      </w:r>
    </w:p>
    <w:bookmarkEnd w:id="404"/>
    <w:bookmarkStart w:name="z1100" w:id="405"/>
    <w:p>
      <w:pPr>
        <w:spacing w:after="0"/>
        <w:ind w:left="0"/>
        <w:jc w:val="both"/>
      </w:pPr>
      <w:r>
        <w:rPr>
          <w:rFonts w:ascii="Times New Roman"/>
          <w:b w:val="false"/>
          <w:i w:val="false"/>
          <w:color w:val="000000"/>
          <w:sz w:val="28"/>
        </w:rPr>
        <w:t>
      5. Кадровый прогноз осуществляется ежегодно, с учетом показателей текущего года и двух предыдущих лет. Периодом кадрового прогноза является четвертый квартал года прогнозирования.</w:t>
      </w:r>
    </w:p>
    <w:bookmarkEnd w:id="405"/>
    <w:bookmarkStart w:name="z1101" w:id="406"/>
    <w:p>
      <w:pPr>
        <w:spacing w:after="0"/>
        <w:ind w:left="0"/>
        <w:jc w:val="both"/>
      </w:pPr>
      <w:r>
        <w:rPr>
          <w:rFonts w:ascii="Times New Roman"/>
          <w:b w:val="false"/>
          <w:i w:val="false"/>
          <w:color w:val="000000"/>
          <w:sz w:val="28"/>
        </w:rPr>
        <w:t>
      Кадровое прогнозирование осуществляется Кадровой службой Министерства внутренних дел Республики Казахстан (далее – Кадровая служба) и его территориальными подразделениями на основе анализа ежегодных статистических данных по кадровой работе.</w:t>
      </w:r>
    </w:p>
    <w:bookmarkEnd w:id="406"/>
    <w:bookmarkStart w:name="z1102" w:id="407"/>
    <w:p>
      <w:pPr>
        <w:spacing w:after="0"/>
        <w:ind w:left="0"/>
        <w:jc w:val="both"/>
      </w:pPr>
      <w:r>
        <w:rPr>
          <w:rFonts w:ascii="Times New Roman"/>
          <w:b w:val="false"/>
          <w:i w:val="false"/>
          <w:color w:val="000000"/>
          <w:sz w:val="28"/>
        </w:rPr>
        <w:t>
      Территориальные подразделения органов внутренних дел в срок до 1 ноября текущего года направляют в Кадровую службу план-прогноз потребности в кадрах (далее – план – прогноз) и план мероприятий по обеспечению потребности в кадрах (далее – план мероприятий). Кадровая служба проводит итоговый комплексный анализ сведений, и на его основе производит корректировку план – прогноза и плана мероприятий, в целях систематического мониторинга кадровой ситуации.</w:t>
      </w:r>
    </w:p>
    <w:bookmarkEnd w:id="407"/>
    <w:bookmarkStart w:name="z1103" w:id="408"/>
    <w:p>
      <w:pPr>
        <w:spacing w:after="0"/>
        <w:ind w:left="0"/>
        <w:jc w:val="both"/>
      </w:pPr>
      <w:r>
        <w:rPr>
          <w:rFonts w:ascii="Times New Roman"/>
          <w:b w:val="false"/>
          <w:i w:val="false"/>
          <w:color w:val="000000"/>
          <w:sz w:val="28"/>
        </w:rPr>
        <w:t>
      6. Анализ кадровой ситуации осуществляется путем:</w:t>
      </w:r>
    </w:p>
    <w:bookmarkEnd w:id="408"/>
    <w:bookmarkStart w:name="z1104" w:id="409"/>
    <w:p>
      <w:pPr>
        <w:spacing w:after="0"/>
        <w:ind w:left="0"/>
        <w:jc w:val="both"/>
      </w:pPr>
      <w:r>
        <w:rPr>
          <w:rFonts w:ascii="Times New Roman"/>
          <w:b w:val="false"/>
          <w:i w:val="false"/>
          <w:color w:val="000000"/>
          <w:sz w:val="28"/>
        </w:rPr>
        <w:t>
      1) оценки кадрового потенциала и его изменений за текущий год и двух предыдущих лет;</w:t>
      </w:r>
    </w:p>
    <w:bookmarkEnd w:id="409"/>
    <w:bookmarkStart w:name="z1105" w:id="410"/>
    <w:p>
      <w:pPr>
        <w:spacing w:after="0"/>
        <w:ind w:left="0"/>
        <w:jc w:val="both"/>
      </w:pPr>
      <w:r>
        <w:rPr>
          <w:rFonts w:ascii="Times New Roman"/>
          <w:b w:val="false"/>
          <w:i w:val="false"/>
          <w:color w:val="000000"/>
          <w:sz w:val="28"/>
        </w:rPr>
        <w:t>
      2) определения состояния укомплектованности и дефицита кадров в сравнении с аналогичными показателями за текущий год и двух предыдущих лет;</w:t>
      </w:r>
    </w:p>
    <w:bookmarkEnd w:id="410"/>
    <w:bookmarkStart w:name="z1106" w:id="411"/>
    <w:p>
      <w:pPr>
        <w:spacing w:after="0"/>
        <w:ind w:left="0"/>
        <w:jc w:val="both"/>
      </w:pPr>
      <w:r>
        <w:rPr>
          <w:rFonts w:ascii="Times New Roman"/>
          <w:b w:val="false"/>
          <w:i w:val="false"/>
          <w:color w:val="000000"/>
          <w:sz w:val="28"/>
        </w:rPr>
        <w:t>
      3) изучения тенденций и закономерностей в деятельности органов внутренних дел, влияющих на потребность в кадрах.</w:t>
      </w:r>
    </w:p>
    <w:bookmarkEnd w:id="411"/>
    <w:bookmarkStart w:name="z1107" w:id="412"/>
    <w:p>
      <w:pPr>
        <w:spacing w:after="0"/>
        <w:ind w:left="0"/>
        <w:jc w:val="both"/>
      </w:pPr>
      <w:r>
        <w:rPr>
          <w:rFonts w:ascii="Times New Roman"/>
          <w:b w:val="false"/>
          <w:i w:val="false"/>
          <w:color w:val="000000"/>
          <w:sz w:val="28"/>
        </w:rPr>
        <w:t>
      7. Оценка кадрового потенциала осуществляется путем определения количества действующих кадров в системе органов внутренних дел с градацией по возрасту, стажу службы в правоохранительных, специальных государственных органах и на воинской службе, а также образовательному уровню на основании статистических сведений о сотрудниках органа внутренних дел по форме согласно приложению 1 к настоящей Методике.</w:t>
      </w:r>
    </w:p>
    <w:bookmarkEnd w:id="412"/>
    <w:bookmarkStart w:name="z1108" w:id="413"/>
    <w:p>
      <w:pPr>
        <w:spacing w:after="0"/>
        <w:ind w:left="0"/>
        <w:jc w:val="both"/>
      </w:pPr>
      <w:r>
        <w:rPr>
          <w:rFonts w:ascii="Times New Roman"/>
          <w:b w:val="false"/>
          <w:i w:val="false"/>
          <w:color w:val="000000"/>
          <w:sz w:val="28"/>
        </w:rPr>
        <w:t>
      8. Определение состояния укомплектованности и дефицита кадров осуществляется путем установления:</w:t>
      </w:r>
    </w:p>
    <w:bookmarkEnd w:id="413"/>
    <w:bookmarkStart w:name="z1109" w:id="414"/>
    <w:p>
      <w:pPr>
        <w:spacing w:after="0"/>
        <w:ind w:left="0"/>
        <w:jc w:val="both"/>
      </w:pPr>
      <w:r>
        <w:rPr>
          <w:rFonts w:ascii="Times New Roman"/>
          <w:b w:val="false"/>
          <w:i w:val="false"/>
          <w:color w:val="000000"/>
          <w:sz w:val="28"/>
        </w:rPr>
        <w:t>
      1) общего количества вакантных должностей на основании статистических сведений о количественном некомплекте органа внутренних дел по форме согласно приложению 2 к настоящей Методике;</w:t>
      </w:r>
    </w:p>
    <w:bookmarkEnd w:id="414"/>
    <w:bookmarkStart w:name="z1110" w:id="415"/>
    <w:p>
      <w:pPr>
        <w:spacing w:after="0"/>
        <w:ind w:left="0"/>
        <w:jc w:val="both"/>
      </w:pPr>
      <w:r>
        <w:rPr>
          <w:rFonts w:ascii="Times New Roman"/>
          <w:b w:val="false"/>
          <w:i w:val="false"/>
          <w:color w:val="000000"/>
          <w:sz w:val="28"/>
        </w:rPr>
        <w:t>
      2) количества выбывших кадров с градацией по возрасту, стажу службы, уровню образования на основании статистических сведений о выбывших сотрудниках органа внутренних дел по форме согласно приложению 3 к настоящей Методике;</w:t>
      </w:r>
    </w:p>
    <w:bookmarkEnd w:id="415"/>
    <w:bookmarkStart w:name="z1111" w:id="416"/>
    <w:p>
      <w:pPr>
        <w:spacing w:after="0"/>
        <w:ind w:left="0"/>
        <w:jc w:val="both"/>
      </w:pPr>
      <w:r>
        <w:rPr>
          <w:rFonts w:ascii="Times New Roman"/>
          <w:b w:val="false"/>
          <w:i w:val="false"/>
          <w:color w:val="000000"/>
          <w:sz w:val="28"/>
        </w:rPr>
        <w:t>
      3) количества кадров, принятых на службу с градацией по источникам поступления на основании статистических сведений о принятых на службу в органы внутренних дел по форме согласно приложению 4 к настоящей Методике;</w:t>
      </w:r>
    </w:p>
    <w:bookmarkEnd w:id="416"/>
    <w:bookmarkStart w:name="z1112" w:id="417"/>
    <w:p>
      <w:pPr>
        <w:spacing w:after="0"/>
        <w:ind w:left="0"/>
        <w:jc w:val="both"/>
      </w:pPr>
      <w:r>
        <w:rPr>
          <w:rFonts w:ascii="Times New Roman"/>
          <w:b w:val="false"/>
          <w:i w:val="false"/>
          <w:color w:val="000000"/>
          <w:sz w:val="28"/>
        </w:rPr>
        <w:t>
      4) дефицита кадров, который рассчитывается по следующей формуле:</w:t>
      </w:r>
    </w:p>
    <w:bookmarkEnd w:id="417"/>
    <w:bookmarkStart w:name="z1113" w:id="418"/>
    <w:p>
      <w:pPr>
        <w:spacing w:after="0"/>
        <w:ind w:left="0"/>
        <w:jc w:val="both"/>
      </w:pPr>
      <w:r>
        <w:rPr>
          <w:rFonts w:ascii="Times New Roman"/>
          <w:b w:val="false"/>
          <w:i w:val="false"/>
          <w:color w:val="000000"/>
          <w:sz w:val="28"/>
        </w:rPr>
        <w:t>
      D = а – b</w:t>
      </w:r>
    </w:p>
    <w:bookmarkEnd w:id="418"/>
    <w:bookmarkStart w:name="z1114" w:id="419"/>
    <w:p>
      <w:pPr>
        <w:spacing w:after="0"/>
        <w:ind w:left="0"/>
        <w:jc w:val="both"/>
      </w:pPr>
      <w:r>
        <w:rPr>
          <w:rFonts w:ascii="Times New Roman"/>
          <w:b w:val="false"/>
          <w:i w:val="false"/>
          <w:color w:val="000000"/>
          <w:sz w:val="28"/>
        </w:rPr>
        <w:t>
      D – показатель дефицита кадров;</w:t>
      </w:r>
    </w:p>
    <w:bookmarkEnd w:id="419"/>
    <w:bookmarkStart w:name="z1115" w:id="420"/>
    <w:p>
      <w:pPr>
        <w:spacing w:after="0"/>
        <w:ind w:left="0"/>
        <w:jc w:val="both"/>
      </w:pPr>
      <w:r>
        <w:rPr>
          <w:rFonts w:ascii="Times New Roman"/>
          <w:b w:val="false"/>
          <w:i w:val="false"/>
          <w:color w:val="000000"/>
          <w:sz w:val="28"/>
        </w:rPr>
        <w:t>
      а – количество выбывших кадров;</w:t>
      </w:r>
    </w:p>
    <w:bookmarkEnd w:id="420"/>
    <w:bookmarkStart w:name="z1116" w:id="421"/>
    <w:p>
      <w:pPr>
        <w:spacing w:after="0"/>
        <w:ind w:left="0"/>
        <w:jc w:val="both"/>
      </w:pPr>
      <w:r>
        <w:rPr>
          <w:rFonts w:ascii="Times New Roman"/>
          <w:b w:val="false"/>
          <w:i w:val="false"/>
          <w:color w:val="000000"/>
          <w:sz w:val="28"/>
        </w:rPr>
        <w:t>
      b – количество кадров, поступивших на службу.</w:t>
      </w:r>
    </w:p>
    <w:bookmarkEnd w:id="421"/>
    <w:bookmarkStart w:name="z1117" w:id="422"/>
    <w:p>
      <w:pPr>
        <w:spacing w:after="0"/>
        <w:ind w:left="0"/>
        <w:jc w:val="both"/>
      </w:pPr>
      <w:r>
        <w:rPr>
          <w:rFonts w:ascii="Times New Roman"/>
          <w:b w:val="false"/>
          <w:i w:val="false"/>
          <w:color w:val="000000"/>
          <w:sz w:val="28"/>
        </w:rPr>
        <w:t>
      Полученные данные сравниваются с аналогичными показателями за два предыдущих года.</w:t>
      </w:r>
    </w:p>
    <w:bookmarkEnd w:id="422"/>
    <w:bookmarkStart w:name="z1118" w:id="423"/>
    <w:p>
      <w:pPr>
        <w:spacing w:after="0"/>
        <w:ind w:left="0"/>
        <w:jc w:val="both"/>
      </w:pPr>
      <w:r>
        <w:rPr>
          <w:rFonts w:ascii="Times New Roman"/>
          <w:b w:val="false"/>
          <w:i w:val="false"/>
          <w:color w:val="000000"/>
          <w:sz w:val="28"/>
        </w:rPr>
        <w:t>
      9. Изучение тенденций и закономерностей в деятельности органа внутренних дел за текущий год и двух предыдущих лет, влияющих на потребность в кадрах, осуществляет Кадровая служба во взаимодействии с подразделениями органа внутренних дел. По результатам изучения составляется план – прогноз.</w:t>
      </w:r>
    </w:p>
    <w:bookmarkEnd w:id="423"/>
    <w:bookmarkStart w:name="z1119" w:id="424"/>
    <w:p>
      <w:pPr>
        <w:spacing w:after="0"/>
        <w:ind w:left="0"/>
        <w:jc w:val="both"/>
      </w:pPr>
      <w:r>
        <w:rPr>
          <w:rFonts w:ascii="Times New Roman"/>
          <w:b w:val="false"/>
          <w:i w:val="false"/>
          <w:color w:val="000000"/>
          <w:sz w:val="28"/>
        </w:rPr>
        <w:t>
      План-прогноз служит основой проведения кадровой политики в части комплектования кадрами органа внутренних дел на следующий прогнозируемый год.</w:t>
      </w:r>
    </w:p>
    <w:bookmarkEnd w:id="424"/>
    <w:bookmarkStart w:name="z1120" w:id="425"/>
    <w:p>
      <w:pPr>
        <w:spacing w:after="0"/>
        <w:ind w:left="0"/>
        <w:jc w:val="both"/>
      </w:pPr>
      <w:r>
        <w:rPr>
          <w:rFonts w:ascii="Times New Roman"/>
          <w:b w:val="false"/>
          <w:i w:val="false"/>
          <w:color w:val="000000"/>
          <w:sz w:val="28"/>
        </w:rPr>
        <w:t>
      10. Кадровый прогноз осуществляется по следующим направлениям:</w:t>
      </w:r>
    </w:p>
    <w:bookmarkEnd w:id="425"/>
    <w:bookmarkStart w:name="z1121" w:id="426"/>
    <w:p>
      <w:pPr>
        <w:spacing w:after="0"/>
        <w:ind w:left="0"/>
        <w:jc w:val="both"/>
      </w:pPr>
      <w:r>
        <w:rPr>
          <w:rFonts w:ascii="Times New Roman"/>
          <w:b w:val="false"/>
          <w:i w:val="false"/>
          <w:color w:val="000000"/>
          <w:sz w:val="28"/>
        </w:rPr>
        <w:t>
      1) определение количественной и качественной потребности в кадрах на следующий календарный год с учетом нормативов нагрузки и штатной численности сотрудников ОВД;</w:t>
      </w:r>
    </w:p>
    <w:bookmarkEnd w:id="426"/>
    <w:bookmarkStart w:name="z1122" w:id="427"/>
    <w:p>
      <w:pPr>
        <w:spacing w:after="0"/>
        <w:ind w:left="0"/>
        <w:jc w:val="both"/>
      </w:pPr>
      <w:r>
        <w:rPr>
          <w:rFonts w:ascii="Times New Roman"/>
          <w:b w:val="false"/>
          <w:i w:val="false"/>
          <w:color w:val="000000"/>
          <w:sz w:val="28"/>
        </w:rPr>
        <w:t xml:space="preserve">
      2) определение оптимальных источников подбора кадров (среды поиска кадрового пополнения). </w:t>
      </w:r>
    </w:p>
    <w:bookmarkEnd w:id="427"/>
    <w:bookmarkStart w:name="z1123" w:id="428"/>
    <w:p>
      <w:pPr>
        <w:spacing w:after="0"/>
        <w:ind w:left="0"/>
        <w:jc w:val="both"/>
      </w:pPr>
      <w:r>
        <w:rPr>
          <w:rFonts w:ascii="Times New Roman"/>
          <w:b w:val="false"/>
          <w:i w:val="false"/>
          <w:color w:val="000000"/>
          <w:sz w:val="28"/>
        </w:rPr>
        <w:t>
      Кадровый прогноз по каждому из указанных направлений осуществляется на основе результатов анализа кадровой ситуации за текущий год и двух предыдущих лет.</w:t>
      </w:r>
    </w:p>
    <w:bookmarkEnd w:id="428"/>
    <w:bookmarkStart w:name="z1124" w:id="429"/>
    <w:p>
      <w:pPr>
        <w:spacing w:after="0"/>
        <w:ind w:left="0"/>
        <w:jc w:val="both"/>
      </w:pPr>
      <w:r>
        <w:rPr>
          <w:rFonts w:ascii="Times New Roman"/>
          <w:b w:val="false"/>
          <w:i w:val="false"/>
          <w:color w:val="000000"/>
          <w:sz w:val="28"/>
        </w:rPr>
        <w:t>
      11. Прогноз количественной потребности в кадрах рассчитывается по следующей формуле:</w:t>
      </w:r>
    </w:p>
    <w:bookmarkEnd w:id="429"/>
    <w:bookmarkStart w:name="z1125" w:id="430"/>
    <w:p>
      <w:pPr>
        <w:spacing w:after="0"/>
        <w:ind w:left="0"/>
        <w:jc w:val="both"/>
      </w:pPr>
      <w:r>
        <w:rPr>
          <w:rFonts w:ascii="Times New Roman"/>
          <w:b w:val="false"/>
          <w:i w:val="false"/>
          <w:color w:val="000000"/>
          <w:sz w:val="28"/>
        </w:rPr>
        <w:t>
      P = а + b</w:t>
      </w:r>
    </w:p>
    <w:bookmarkEnd w:id="430"/>
    <w:bookmarkStart w:name="z1126" w:id="431"/>
    <w:p>
      <w:pPr>
        <w:spacing w:after="0"/>
        <w:ind w:left="0"/>
        <w:jc w:val="both"/>
      </w:pPr>
      <w:r>
        <w:rPr>
          <w:rFonts w:ascii="Times New Roman"/>
          <w:b w:val="false"/>
          <w:i w:val="false"/>
          <w:color w:val="000000"/>
          <w:sz w:val="28"/>
        </w:rPr>
        <w:t>
      P – средний показатель количественной потребности;</w:t>
      </w:r>
    </w:p>
    <w:bookmarkEnd w:id="431"/>
    <w:bookmarkStart w:name="z1127" w:id="432"/>
    <w:p>
      <w:pPr>
        <w:spacing w:after="0"/>
        <w:ind w:left="0"/>
        <w:jc w:val="both"/>
      </w:pPr>
      <w:r>
        <w:rPr>
          <w:rFonts w:ascii="Times New Roman"/>
          <w:b w:val="false"/>
          <w:i w:val="false"/>
          <w:color w:val="000000"/>
          <w:sz w:val="28"/>
        </w:rPr>
        <w:t>
      а – средний показатель количества кадров, поступивших на службу за текущий год и двух предыдущих лет;</w:t>
      </w:r>
    </w:p>
    <w:bookmarkEnd w:id="432"/>
    <w:bookmarkStart w:name="z1128" w:id="433"/>
    <w:p>
      <w:pPr>
        <w:spacing w:after="0"/>
        <w:ind w:left="0"/>
        <w:jc w:val="both"/>
      </w:pPr>
      <w:r>
        <w:rPr>
          <w:rFonts w:ascii="Times New Roman"/>
          <w:b w:val="false"/>
          <w:i w:val="false"/>
          <w:color w:val="000000"/>
          <w:sz w:val="28"/>
        </w:rPr>
        <w:t>
      b – средний показатель дефицита кадров за текущий год и двух предыдущих лет.</w:t>
      </w:r>
    </w:p>
    <w:bookmarkEnd w:id="433"/>
    <w:bookmarkStart w:name="z1129" w:id="434"/>
    <w:p>
      <w:pPr>
        <w:spacing w:after="0"/>
        <w:ind w:left="0"/>
        <w:jc w:val="both"/>
      </w:pPr>
      <w:r>
        <w:rPr>
          <w:rFonts w:ascii="Times New Roman"/>
          <w:b w:val="false"/>
          <w:i w:val="false"/>
          <w:color w:val="000000"/>
          <w:sz w:val="28"/>
        </w:rPr>
        <w:t>
      При отсутствии дефицита кадров, количественная потребность в кадрах определяется с учетом только количества кадров, принятых на службу в соответствующем году.</w:t>
      </w:r>
    </w:p>
    <w:bookmarkEnd w:id="434"/>
    <w:bookmarkStart w:name="z1130" w:id="435"/>
    <w:p>
      <w:pPr>
        <w:spacing w:after="0"/>
        <w:ind w:left="0"/>
        <w:jc w:val="both"/>
      </w:pPr>
      <w:r>
        <w:rPr>
          <w:rFonts w:ascii="Times New Roman"/>
          <w:b w:val="false"/>
          <w:i w:val="false"/>
          <w:color w:val="000000"/>
          <w:sz w:val="28"/>
        </w:rPr>
        <w:t>
      Количественная потребность в кадрах на год прогнозирования не должна превышать суммы среднего показателя выбытия кадров и среднего показателя некомплекта органа внутренних дел за текущий год и двух предыдущих лет.</w:t>
      </w:r>
    </w:p>
    <w:bookmarkEnd w:id="435"/>
    <w:bookmarkStart w:name="z1131" w:id="436"/>
    <w:p>
      <w:pPr>
        <w:spacing w:after="0"/>
        <w:ind w:left="0"/>
        <w:jc w:val="both"/>
      </w:pPr>
      <w:r>
        <w:rPr>
          <w:rFonts w:ascii="Times New Roman"/>
          <w:b w:val="false"/>
          <w:i w:val="false"/>
          <w:color w:val="000000"/>
          <w:sz w:val="28"/>
        </w:rPr>
        <w:t>
      При определении прогноза количественной потребности в кадрах также учитываются тенденции и закономерности в деятельности органа внутренних дел, влияющие на количественную потребность в кадрах.</w:t>
      </w:r>
    </w:p>
    <w:bookmarkEnd w:id="436"/>
    <w:bookmarkStart w:name="z1132" w:id="437"/>
    <w:p>
      <w:pPr>
        <w:spacing w:after="0"/>
        <w:ind w:left="0"/>
        <w:jc w:val="both"/>
      </w:pPr>
      <w:r>
        <w:rPr>
          <w:rFonts w:ascii="Times New Roman"/>
          <w:b w:val="false"/>
          <w:i w:val="false"/>
          <w:color w:val="000000"/>
          <w:sz w:val="28"/>
        </w:rPr>
        <w:t>
      12. Прогноз качественной потребности в кадрах осуществляется на основе анализа вакантных должностей и квалификационных требований к лицам, претендующим на их замещение. При определении прогноза качественной потребности в кадрах также учитываются тенденции и закономерности в деятельности органа внутренних дел, влияющие на качественную потребность в кадрах.</w:t>
      </w:r>
    </w:p>
    <w:bookmarkEnd w:id="437"/>
    <w:bookmarkStart w:name="z1133" w:id="438"/>
    <w:p>
      <w:pPr>
        <w:spacing w:after="0"/>
        <w:ind w:left="0"/>
        <w:jc w:val="both"/>
      </w:pPr>
      <w:r>
        <w:rPr>
          <w:rFonts w:ascii="Times New Roman"/>
          <w:b w:val="false"/>
          <w:i w:val="false"/>
          <w:color w:val="000000"/>
          <w:sz w:val="28"/>
        </w:rPr>
        <w:t>
      13. Кадровый прогноз завершается составлением план – прогноза и планом мероприятий по формам согласно приложениям 5 и 6 к настоящей Методике.</w:t>
      </w:r>
    </w:p>
    <w:bookmarkEnd w:id="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осуществления</w:t>
            </w:r>
            <w:r>
              <w:br/>
            </w:r>
            <w:r>
              <w:rPr>
                <w:rFonts w:ascii="Times New Roman"/>
                <w:b w:val="false"/>
                <w:i w:val="false"/>
                <w:color w:val="000000"/>
                <w:sz w:val="20"/>
              </w:rPr>
              <w:t>кадрового прогноза</w:t>
            </w:r>
            <w:r>
              <w:br/>
            </w:r>
            <w:r>
              <w:rPr>
                <w:rFonts w:ascii="Times New Roman"/>
                <w:b w:val="false"/>
                <w:i w:val="false"/>
                <w:color w:val="000000"/>
                <w:sz w:val="20"/>
              </w:rPr>
              <w:t>в органах 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36" w:id="439"/>
    <w:p>
      <w:pPr>
        <w:spacing w:after="0"/>
        <w:ind w:left="0"/>
        <w:jc w:val="left"/>
      </w:pPr>
      <w:r>
        <w:rPr>
          <w:rFonts w:ascii="Times New Roman"/>
          <w:b/>
          <w:i w:val="false"/>
          <w:color w:val="000000"/>
        </w:rPr>
        <w:t xml:space="preserve"> Статистические сведения о сотрудниках органа внутренних дел по возрасту, стажу службы и уровню образования</w:t>
      </w:r>
    </w:p>
    <w:bookmarkEnd w:id="439"/>
    <w:bookmarkStart w:name="z1137" w:id="440"/>
    <w:p>
      <w:pPr>
        <w:spacing w:after="0"/>
        <w:ind w:left="0"/>
        <w:jc w:val="both"/>
      </w:pPr>
      <w:r>
        <w:rPr>
          <w:rFonts w:ascii="Times New Roman"/>
          <w:b w:val="false"/>
          <w:i w:val="false"/>
          <w:color w:val="000000"/>
          <w:sz w:val="28"/>
        </w:rPr>
        <w:t>
      Период: _______________</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внутренних дел</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численность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сотрудников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40 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 до 48 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48 до 55 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55 лет</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отношении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сотрудников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стажу службы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уровню образования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5 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10 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специальное, техническое и профессиональное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осуществления</w:t>
            </w:r>
            <w:r>
              <w:br/>
            </w:r>
            <w:r>
              <w:rPr>
                <w:rFonts w:ascii="Times New Roman"/>
                <w:b w:val="false"/>
                <w:i w:val="false"/>
                <w:color w:val="000000"/>
                <w:sz w:val="20"/>
              </w:rPr>
              <w:t>кадрового прогноза</w:t>
            </w:r>
            <w:r>
              <w:br/>
            </w:r>
            <w:r>
              <w:rPr>
                <w:rFonts w:ascii="Times New Roman"/>
                <w:b w:val="false"/>
                <w:i w:val="false"/>
                <w:color w:val="000000"/>
                <w:sz w:val="20"/>
              </w:rPr>
              <w:t>в органах 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0" w:id="441"/>
    <w:p>
      <w:pPr>
        <w:spacing w:after="0"/>
        <w:ind w:left="0"/>
        <w:jc w:val="left"/>
      </w:pPr>
      <w:r>
        <w:rPr>
          <w:rFonts w:ascii="Times New Roman"/>
          <w:b/>
          <w:i w:val="false"/>
          <w:color w:val="000000"/>
        </w:rPr>
        <w:t xml:space="preserve"> Статистические сведения о количественном некомплекте органа внутренних дел</w:t>
      </w:r>
    </w:p>
    <w:bookmarkEnd w:id="441"/>
    <w:bookmarkStart w:name="z1141" w:id="442"/>
    <w:p>
      <w:pPr>
        <w:spacing w:after="0"/>
        <w:ind w:left="0"/>
        <w:jc w:val="both"/>
      </w:pPr>
      <w:r>
        <w:rPr>
          <w:rFonts w:ascii="Times New Roman"/>
          <w:b w:val="false"/>
          <w:i w:val="false"/>
          <w:color w:val="000000"/>
          <w:sz w:val="28"/>
        </w:rPr>
        <w:t>
      Период: _______________</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внутренних дел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численность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некомплект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 с учетом стажеров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разрезе служб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криминальная полиция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отношении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443"/>
    <w:p>
      <w:pPr>
        <w:spacing w:after="0"/>
        <w:ind w:left="0"/>
        <w:jc w:val="both"/>
      </w:pPr>
      <w:r>
        <w:rPr>
          <w:rFonts w:ascii="Times New Roman"/>
          <w:b w:val="false"/>
          <w:i w:val="false"/>
          <w:color w:val="000000"/>
          <w:sz w:val="28"/>
        </w:rPr>
        <w:t>
      Продолжение таблицы</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разрезе служб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подразделения по борьбе с организованной преступностью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подразделения по борьбе с экстремизмом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подразделения по борьбе с наркобизнесом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оперативно-криминалистическая служба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 w:id="444"/>
    <w:p>
      <w:pPr>
        <w:spacing w:after="0"/>
        <w:ind w:left="0"/>
        <w:jc w:val="both"/>
      </w:pPr>
      <w:r>
        <w:rPr>
          <w:rFonts w:ascii="Times New Roman"/>
          <w:b w:val="false"/>
          <w:i w:val="false"/>
          <w:color w:val="000000"/>
          <w:sz w:val="28"/>
        </w:rPr>
        <w:t>
      Продолжение таблицы</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разрезе служб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следственная служба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полиция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уголовно-исполнительная система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УССО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службы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 w:id="445"/>
    <w:p>
      <w:pPr>
        <w:spacing w:after="0"/>
        <w:ind w:left="0"/>
        <w:jc w:val="both"/>
      </w:pPr>
      <w:r>
        <w:rPr>
          <w:rFonts w:ascii="Times New Roman"/>
          <w:b w:val="false"/>
          <w:i w:val="false"/>
          <w:color w:val="000000"/>
          <w:sz w:val="28"/>
        </w:rPr>
        <w:t>
      Примечание: наименование подразделений может меняться в соответствии со штатным расписанием.</w:t>
      </w:r>
    </w:p>
    <w:bookmarkEnd w:id="4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осуществления</w:t>
            </w:r>
            <w:r>
              <w:br/>
            </w:r>
            <w:r>
              <w:rPr>
                <w:rFonts w:ascii="Times New Roman"/>
                <w:b w:val="false"/>
                <w:i w:val="false"/>
                <w:color w:val="000000"/>
                <w:sz w:val="20"/>
              </w:rPr>
              <w:t>кадрового прогноза</w:t>
            </w:r>
            <w:r>
              <w:br/>
            </w:r>
            <w:r>
              <w:rPr>
                <w:rFonts w:ascii="Times New Roman"/>
                <w:b w:val="false"/>
                <w:i w:val="false"/>
                <w:color w:val="000000"/>
                <w:sz w:val="20"/>
              </w:rPr>
              <w:t>в органах 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4" w:id="446"/>
    <w:p>
      <w:pPr>
        <w:spacing w:after="0"/>
        <w:ind w:left="0"/>
        <w:jc w:val="left"/>
      </w:pPr>
      <w:r>
        <w:rPr>
          <w:rFonts w:ascii="Times New Roman"/>
          <w:b/>
          <w:i w:val="false"/>
          <w:color w:val="000000"/>
        </w:rPr>
        <w:t xml:space="preserve"> Статистические сведения о выбывших сотрудниках органа внутренних дел с градацией по возрасту, стажу службы и уровню образования</w:t>
      </w:r>
    </w:p>
    <w:bookmarkEnd w:id="446"/>
    <w:bookmarkStart w:name="z1145" w:id="447"/>
    <w:p>
      <w:pPr>
        <w:spacing w:after="0"/>
        <w:ind w:left="0"/>
        <w:jc w:val="both"/>
      </w:pPr>
      <w:r>
        <w:rPr>
          <w:rFonts w:ascii="Times New Roman"/>
          <w:b w:val="false"/>
          <w:i w:val="false"/>
          <w:color w:val="000000"/>
          <w:sz w:val="28"/>
        </w:rPr>
        <w:t>
      Период: _______________</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внутренних дел</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численность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Уволено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в другие органы внутренних дел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в другие правоохранительные органы, воинские формирования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пенсию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причинам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отношении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448"/>
    <w:p>
      <w:pPr>
        <w:spacing w:after="0"/>
        <w:ind w:left="0"/>
        <w:jc w:val="both"/>
      </w:pPr>
      <w:r>
        <w:rPr>
          <w:rFonts w:ascii="Times New Roman"/>
          <w:b w:val="false"/>
          <w:i w:val="false"/>
          <w:color w:val="000000"/>
          <w:sz w:val="28"/>
        </w:rPr>
        <w:t>
      Продолжение таблицы</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выбывших сотрудников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стажу службы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уровню образования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лет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40 лет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 до 48 лет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48 до 55 лет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55 лет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года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лет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5 лет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10 лет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лет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специальное, техническое и профессиональное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осуществления</w:t>
            </w:r>
            <w:r>
              <w:br/>
            </w:r>
            <w:r>
              <w:rPr>
                <w:rFonts w:ascii="Times New Roman"/>
                <w:b w:val="false"/>
                <w:i w:val="false"/>
                <w:color w:val="000000"/>
                <w:sz w:val="20"/>
              </w:rPr>
              <w:t>кадрового прогноза</w:t>
            </w:r>
            <w:r>
              <w:br/>
            </w:r>
            <w:r>
              <w:rPr>
                <w:rFonts w:ascii="Times New Roman"/>
                <w:b w:val="false"/>
                <w:i w:val="false"/>
                <w:color w:val="000000"/>
                <w:sz w:val="20"/>
              </w:rPr>
              <w:t>в органах 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8" w:id="449"/>
    <w:p>
      <w:pPr>
        <w:spacing w:after="0"/>
        <w:ind w:left="0"/>
        <w:jc w:val="left"/>
      </w:pPr>
      <w:r>
        <w:rPr>
          <w:rFonts w:ascii="Times New Roman"/>
          <w:b/>
          <w:i w:val="false"/>
          <w:color w:val="000000"/>
        </w:rPr>
        <w:t xml:space="preserve"> Статистические сведения о принятых на службу в орган внутренних дел с градацией по источникам поступления и уровню образования</w:t>
      </w:r>
    </w:p>
    <w:bookmarkEnd w:id="449"/>
    <w:bookmarkStart w:name="z1149" w:id="450"/>
    <w:p>
      <w:pPr>
        <w:spacing w:after="0"/>
        <w:ind w:left="0"/>
        <w:jc w:val="both"/>
      </w:pPr>
      <w:r>
        <w:rPr>
          <w:rFonts w:ascii="Times New Roman"/>
          <w:b w:val="false"/>
          <w:i w:val="false"/>
          <w:color w:val="000000"/>
          <w:sz w:val="28"/>
        </w:rPr>
        <w:t>
      Период: ______________</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внутренних дел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численность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ведомственных организаций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отношении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451"/>
    <w:p>
      <w:pPr>
        <w:spacing w:after="0"/>
        <w:ind w:left="0"/>
        <w:jc w:val="both"/>
      </w:pPr>
      <w:r>
        <w:rPr>
          <w:rFonts w:ascii="Times New Roman"/>
          <w:b w:val="false"/>
          <w:i w:val="false"/>
          <w:color w:val="000000"/>
          <w:sz w:val="28"/>
        </w:rPr>
        <w:t>
      Продолжение таблицы</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вневедомственных вузов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прибывшие из других правоохранительных органов и воинских формирований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ранее проходившие службу на должностях в правоохранительных органах и военнослужащие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 на службу по решению суда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 w:id="452"/>
    <w:p>
      <w:pPr>
        <w:spacing w:after="0"/>
        <w:ind w:left="0"/>
        <w:jc w:val="both"/>
      </w:pPr>
      <w:r>
        <w:rPr>
          <w:rFonts w:ascii="Times New Roman"/>
          <w:b w:val="false"/>
          <w:i w:val="false"/>
          <w:color w:val="000000"/>
          <w:sz w:val="28"/>
        </w:rPr>
        <w:t>
      Продолжение таблицы</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уровню образования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специальное, техническое и профессиональное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осуществления</w:t>
            </w:r>
            <w:r>
              <w:br/>
            </w:r>
            <w:r>
              <w:rPr>
                <w:rFonts w:ascii="Times New Roman"/>
                <w:b w:val="false"/>
                <w:i w:val="false"/>
                <w:color w:val="000000"/>
                <w:sz w:val="20"/>
              </w:rPr>
              <w:t>кадрового прогноза</w:t>
            </w:r>
            <w:r>
              <w:br/>
            </w:r>
            <w:r>
              <w:rPr>
                <w:rFonts w:ascii="Times New Roman"/>
                <w:b w:val="false"/>
                <w:i w:val="false"/>
                <w:color w:val="000000"/>
                <w:sz w:val="20"/>
              </w:rPr>
              <w:t>в органах 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2" w:id="453"/>
    <w:p>
      <w:pPr>
        <w:spacing w:after="0"/>
        <w:ind w:left="0"/>
        <w:jc w:val="left"/>
      </w:pPr>
      <w:r>
        <w:rPr>
          <w:rFonts w:ascii="Times New Roman"/>
          <w:b/>
          <w:i w:val="false"/>
          <w:color w:val="000000"/>
        </w:rPr>
        <w:t xml:space="preserve"> План-прогноз потребности в кадрах органа внутренних дел</w:t>
      </w:r>
    </w:p>
    <w:bookmarkEnd w:id="453"/>
    <w:bookmarkStart w:name="z1153" w:id="454"/>
    <w:p>
      <w:pPr>
        <w:spacing w:after="0"/>
        <w:ind w:left="0"/>
        <w:jc w:val="both"/>
      </w:pPr>
      <w:r>
        <w:rPr>
          <w:rFonts w:ascii="Times New Roman"/>
          <w:b w:val="false"/>
          <w:i w:val="false"/>
          <w:color w:val="000000"/>
          <w:sz w:val="28"/>
        </w:rPr>
        <w:t>
      Период: _____________________</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внутренних дел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потребность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ведомственных организаций образования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вневедомственных вузов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уровню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специальное, техническое и профессиональное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отношении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осуществления</w:t>
            </w:r>
            <w:r>
              <w:br/>
            </w:r>
            <w:r>
              <w:rPr>
                <w:rFonts w:ascii="Times New Roman"/>
                <w:b w:val="false"/>
                <w:i w:val="false"/>
                <w:color w:val="000000"/>
                <w:sz w:val="20"/>
              </w:rPr>
              <w:t>кадрового прогноза</w:t>
            </w:r>
            <w:r>
              <w:br/>
            </w:r>
            <w:r>
              <w:rPr>
                <w:rFonts w:ascii="Times New Roman"/>
                <w:b w:val="false"/>
                <w:i w:val="false"/>
                <w:color w:val="000000"/>
                <w:sz w:val="20"/>
              </w:rPr>
              <w:t>в органах 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6" w:id="455"/>
    <w:p>
      <w:pPr>
        <w:spacing w:after="0"/>
        <w:ind w:left="0"/>
        <w:jc w:val="left"/>
      </w:pPr>
      <w:r>
        <w:rPr>
          <w:rFonts w:ascii="Times New Roman"/>
          <w:b/>
          <w:i w:val="false"/>
          <w:color w:val="000000"/>
        </w:rPr>
        <w:t xml:space="preserve"> План мероприятий по обеспечению потребности в кадрах</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(соисполнители)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