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46d3" w14:textId="4254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работ по проведению комплексной вневедомственной экспертизы проектов строительства объектов, а также комплексной градостроительной экспертизы проектов градостроительного планирования территорий различного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21 декабря 2015 года № 780. Зарегистрирован в Министерстве юстиции Республики Казахстан 30 декабря 2015 года № 12681.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23-18)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работ по проведению комплексной вневедомственной экспертизы проектов строительства объектов, а также комплексной градостроительной экспертизы проектов градостроительного планирования территорий различного уровня;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167 "Об утверждении цен на проведение экспертных работ по комплексной вневедомственной экспертизе проектов строительства, выполняемых государственной экспертной организацией, независимо от источника финансирования" (зарегистрированный в Реестре государственной регистрации нормативных правовых актов за № 88389, опубликованный в информационно-правовой системе "Әділет" 21 апреля 2015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780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работ по проведению комплексной вневедомственной экспертизы проектов строительства объектов, а также комплексной градостроительной экспертизы проектов градостроительного планирования территорий различного уровня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по инвестициям и развитию РК от 30.11.2018 </w:t>
      </w:r>
      <w:r>
        <w:rPr>
          <w:rFonts w:ascii="Times New Roman"/>
          <w:b w:val="false"/>
          <w:i w:val="false"/>
          <w:color w:val="ff0000"/>
          <w:sz w:val="28"/>
        </w:rPr>
        <w:t>№ 840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работ по проведению комплексной вневедомственной экспертизы проектов строительства объектов, а также комплексной градостроительной экспертизы проектов градостроительного планирования территорий различного уровня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определения стоимости работ по проведению: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комплексной вневедомственной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проектов строительства объектов (технико-экономических обоснований и проектно-сметной документации);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комплексной градостроительной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проектам градостроительного планирования развития и застройки территорий, осуществляемой экспертными комиссиями или экспертными группами.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экспертных работ, выполняемых аккредитованными экспертными организациями с участием отраслевых экспертиз, устанавливается в соответствии с договором между заказчиком и экспертной организацией.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договорам, выполняемым в рамках государственных закупок, стоимость экспертных работ не может быть ниже стоимости, устанавливаемой в соответствии с настоящими Правилами.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и продолжительность (сроки) проведения комплексной вневедомственной экспертизы технико-экономического обоснования строительства, а также проектно-сметной документации для строительства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финансирования, утвержденными приказом Министра национальной экономики Республики Казахстан от 1 апреля 2015 года № 299 (зарегистрирован в Реестре государственной регистрации нормативных правовых актов за № 10722) и являются едиными для всех субъектов экспертной деятельности в области проектирования объектов строительства.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работ по комплексной вневедомственной экспертизе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Стоимость проведения комплексной вневедомственной экспертизы проектов строительства объектов устанавливается по формуле: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21717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 – стоимость экспертизы проекта;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Сп– нормативная стоимость разработки представленной на экспертизу проектно-сметной документации, определяемая на основании Сборника цен на проектные работы для строительства (далее – Сборник цен)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нормативом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стоимости проектных работ для строительства в Республике Казахстан, утвержденным приказом председателя Комитета по делам строительства и жилищно-коммунального хозяйства Министерства национальной экономики Республики Казахстан от 28 ноября 2016 года № 232-нқ (зарегистрирован в Реестре государственной регистрации нормативных правовых актов за № 14642) (далее – Государственный норматив);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МРПэ - значение месячного расчетного показателя на дату заключения договора на проведение экспертизы;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МРПп - значение месячного расчетного показателя на дату определения стоимости проектных работ;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kэв - коэффициент экспертной верификации, указывающий соотношение стоимости экспертных работ к стоимости разработки проекта, определяется в зависимости от нормативной стоимости разработки проектно-сметной документации (ПСД) по значениям согласно приложению к настоящим Правилам.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по договору и заданию заказчика экспертизе подлежит только часть разделов и работ проектно-сметной документации, из стоимости проекта или рабочего проекта, при подстановке ее в формулу пункта 5 настоящих Правил, исключается стоимость тех разделов или работ проекта, которые не подлежат экспертизе. При этом используются данные таблиц рекомендуемого распределения стоимости проектно-сметной документации по разделам проекта и видам проектных работ, приведенных в Сборнике цен.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отдельным видам работ, нормативная стоимость разработки которых отсутствует в Сборнике цен, стоимость экспертизы определяется отдельным расчетом по трудовым затратам, калькуляцией по </w:t>
      </w:r>
      <w:r>
        <w:rPr>
          <w:rFonts w:ascii="Times New Roman"/>
          <w:b w:val="false"/>
          <w:i w:val="false"/>
          <w:color w:val="000000"/>
          <w:sz w:val="28"/>
        </w:rPr>
        <w:t>форме № 3П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приложением 6 к Государственному нормативу.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определения стоимости работ по комплексной градостроительной экспертизе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Стоимость работ по проведению комплексной градостроительной экспертизы проектов градостроительного планирования территорий различного уровня определяется на договорной основе.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работ по проведению комплексной градостроительной экспертизы проектов градостроительного планирования территорий различного уровня не может быть ниже стоимости проведения комплексной вневедомственной экспертизы для проектов строительства объектов, имеющих равную стоимость проектно-изыскательских работ (ПИР) в ценах расчетного периода, без учета НДС, определяемую согласно пунктам 5 и 7 настоящих Правил.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Стоимость работ по проведению комплексной градостроительной экспертизы проектов градостроительного планирования территорий различного уровня включает все накладные расходы, в том числе расходы по привлечению специалистов (специализированных институтов и организаций) для участия в комплексной градостроительной экспертизе.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работ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комплексной вневедомственной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объектов,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комплексной 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различного уровня</w:t>
            </w:r>
          </w:p>
        </w:tc>
      </w:tr>
    </w:tbl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коэффициента экспертной верификации kЭВ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разработки ПСД в тысячах МРП, без НДС</w:t>
            </w:r>
          </w:p>
          <w:bookmarkEnd w:id="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kЭВ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разработки ПСД в тысячах МРП, без НДС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kЭВ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0,93</w:t>
            </w:r>
          </w:p>
          <w:bookmarkEnd w:id="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1,86</w:t>
            </w:r>
          </w:p>
          <w:bookmarkEnd w:id="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2,79</w:t>
            </w:r>
          </w:p>
          <w:bookmarkEnd w:id="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4,65</w:t>
            </w:r>
          </w:p>
          <w:bookmarkEnd w:id="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7,43</w:t>
            </w:r>
          </w:p>
          <w:bookmarkEnd w:id="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8,36</w:t>
            </w:r>
          </w:p>
          <w:bookmarkEnd w:id="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12,08</w:t>
            </w:r>
          </w:p>
          <w:bookmarkEnd w:id="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15,79</w:t>
            </w:r>
          </w:p>
          <w:bookmarkEnd w:id="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19,51</w:t>
            </w:r>
          </w:p>
          <w:bookmarkEnd w:id="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23,23</w:t>
            </w:r>
          </w:p>
          <w:bookmarkEnd w:id="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26,94</w:t>
            </w:r>
          </w:p>
          <w:bookmarkEnd w:id="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38,09</w:t>
            </w:r>
          </w:p>
          <w:bookmarkEnd w:id="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46,45</w:t>
            </w:r>
          </w:p>
          <w:bookmarkEnd w:id="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2136,77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69,68</w:t>
            </w:r>
          </w:p>
          <w:bookmarkEnd w:id="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92,90</w:t>
            </w:r>
          </w:p>
          <w:bookmarkEnd w:id="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2573,55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139,35</w:t>
            </w:r>
          </w:p>
          <w:bookmarkEnd w:id="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49"/>
    <w:bookmarkStart w:name="z12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использовании данной таблицы (сопоставлении с графой 1) стоимость разработки ПСД и значение МРП, через которого она выражается, принимаются в текущих ценах на дату определения стоимости проектных работ.</w:t>
      </w:r>
    </w:p>
    <w:bookmarkEnd w:id="50"/>
    <w:bookmarkStart w:name="z12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Промежуточные значения определяются интерполяцией.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