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cdb9" w14:textId="9c7c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23 декабря 2014 года № 166 "Об утверждении Базового перечня показателей"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декабря 2015 года № 761. Зарегистрирован в Министерстве юстиции Республики Казахстан 30 декабря 2015 года № 12683. Утратил силу приказом Министра национальной экономики Республики Казахстан от 19 декабря 2018 года № 104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19.12.2018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государственных программ, стратегических планов государственных органов, программ развития территорий, а также разработки, реализации и контроля Прогнозной схемы территориально-пространственного развития страны, утвержденных Указом Президента Республики Казахстан от 4 марта 2010 года № 931,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166 "Об утверждении Базового перечня показателей" (зарегистрированный в Реестре государственной регистрации нормативных правовых актов под № 10103, опубликованный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информационно-правовой системе "Әділет" от 30 января 2015 года)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согласование Программ развития территорий на основании Базового перечня";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Базовый перечень целевых индикаторов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межрегионального сотрудничества, анализа и оценки регионов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национальной экономики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Базовый перечень целевых индикаторов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03"/>
        <w:gridCol w:w="1223"/>
        <w:gridCol w:w="893"/>
        <w:gridCol w:w="708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формирования отчетности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информации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Направление: экономика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Региональная макроэкономика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валового регионального продукта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(оперативная) август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Валовый региональный продукт на душу населения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тыс.тенге/ чел.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(оперативная) август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налоговых и неналоговых поступлений в местный бюджет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МФ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выпуска продукции обрабатывающей промышленности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июнь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обрабатывающей промышленности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тыс.долларов США/чел.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(оперативная) август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 "Показатели ГПИИР"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выработанной электроэнергии возобновляемых источников энергии в общем объеме выработанной электроэнергии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МЭ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Агропромышленный комплекс*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инвестиций в основной капитал сельского хозяйства 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июнь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инвестиций в основной капитал производства продуктов питания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июнь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поголовья крупного рогатого скота и мелкого рогатого скота в организованных хозяйствах**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крупного рогатого скота и мелкого рогатого скота участвующих в породном преобразовании**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субсидий, выданных с нарушением срока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Малый и средний бизнес, торговля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действующих субъектов малого и среднего предпринимательства в общем объеме зарегистрированных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ноябрь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розничной торговли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торговых объектов, с торговой площадью не менее 2000 кв.м (с видом деятельности "Розничная торговля")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Межрегиональное сотрудничество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отгруженной произведенной продукции в другие регионы (по промышленным предприятиям, с численностью свыше 50 человек)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товаров, закупленных в других регионах к общему объему товаров, закупленных у резидентов другой области и нерезидентов (по оптовым предприятиям, с численностью работающих свыше 50 человек)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Инновации и инвестиции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 роста инвестиций в основной капитал на душу населения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июнь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внешних инвестиций в общем объеме инвестиций в основной капитал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инвестиций в основной капитал несырьевого сектора (за исключением инвестиций из государственного бюджета) к 2015 году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(оперативная) июль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инновационно-активных предприятий от числа действующих предприятий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май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инновационной продукции в общем объеме валового регионального продукта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(оперативная)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Направление: Социальная сфера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функционирующих аварийных и трехсменных школ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учащихся, успешно (отлично/хорошо) освоивших образовательные программы среди выпускников школ по естественно-математическим дисциплинам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инклюзивным образованием от общего количества детей с ограниченными возможностями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детей (3-6 лет) дошкольным воспитанием и обучением 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(годовая)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развития сети частных дошкольных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NEET в общем числе молодежи в возрасте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15-28 лет (NEET – англ. NotinEducation, EmploymentorTraining)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выпускников учебных заведений технического и профессионального образования, обучившихся по государственному заказу и трудоустроенных в первый год после окончания обучения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в возрасте от 14 до 29 лет реализацией государственной молодежной политикой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 МОН РК и МИО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молодежи типичного возраста (14-24 лет) техническим и профессиональным образованием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МОН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организаций общего среднего образования согласно государственному нормативу сети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материнской смертности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на 100 тысяч родившихся живыми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МЗСР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младенческой смертности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случаев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тысячу родившихся живыми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смертности от злокачественных новообразований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на 100 тысяч населения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(оперативная) сентябрь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вируса иммунодефицита человека в возрастной группе 15-49 лет, в пределах 0,2-0,6%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МЗСР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Труд и социальная защита населения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безработицы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из числа лиц, обратившихся по вопросам трудоустройства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МЗСР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трудоустроенных лиц на постоянную работу из числа обратившихся целевых групп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МЗСР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производственного травматизма (коэффициент частоты несчастных случаев на 1000 чел.)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МЗСР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квалифицированных специалистов в составе привлекаемой иностранной рабочей силы по разрешениям, выданным местными исполнительными органами (по квоте на привлечение иностранной рабочей силы)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МЗСР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трудоспособных из числа получателей адресной социальной помощи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МЗСР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лиц, охваченных оказанием специальных социальных услуг (в общей численности лиц, нуждающихся в их получении)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МЗСР РК по сведениям МИО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МЗСР РК по сведениям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посетителей (посещений) организаций культуры на 1000 человек: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граждан, занимающихся физической культурой и спортом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МКС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и подростков от 7 до 18 лет, занимающихся физической культурой и спортом в детско-юношеских спортивных школах, спортивных клубах физической подготовки от общей численности детей и подростков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МКС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обслуженных посетителей местами размещения по внутреннему туризму (резиденты), в сравнении с предыдущим годом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обслуженных посетителей местами размещения по въездному туризму (нерезиденты), в сравнении с предыдущим годом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представленных койко-суток, в сравнении с предыдущим годом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трех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язычия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 владеющего государственным языком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 владеющего английским языком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 владеющего тремя языками (государственным, русским и английским)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Направление: Общественная безопасность и правопорядок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преступлений, совершенных на улицах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КПССУ ГП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числа погибших в дорожно-транспортных происшествиях на 100 пострадавших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КПССУ ГП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преступлений, совершенных несовершеннолетними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КПССУ ГП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преступлений, совершенных ранее совершавшими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КПССУ ГП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инфраструктуры противодействия чрезвычайным ситуациям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Направление: Инфраструктура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и коммуникации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фиксированных линий телефонной связи на 100 жителей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май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пользователей Интернет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цифровой грамотности населения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строительных работ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июнь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зданий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кв.метр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социальной инфраструктуры, обеспеченных доступом для инвалидов от общего числа паспортизированных объектов социальной, транспортной инфраструктуры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МЗСР РК по сведениям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Дороги и транспорт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значения, находящихся в хорошем и удовлетворительном состоянии**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Комитета автодорог МИР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неохваченных пассажирским автотранспортным сообщением населенных пунктов**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Комитета транспорта МИР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объектов кондоминиума, требующих капитального ремонта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КДСЖКХиУЗР МНЭ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в городах к централизованному: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КДСЖКХиУЗР МНЭ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сельских населенных пунктов к централизованному:**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КДСЖКХиУЗР МНЭ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модернизированных сетей от общей протяженности: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КДСЖКХиУЗР МНЭ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Направление: Экология и земельные ресурсы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негосударственных инвестиций в основной капитал водного хозяйства (водохозяйственные объекты) и гидромелиоративные системы и оборудование**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инвестиций в основной капитал лесного хозяйства 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негосударственных инвестиций в основной капитал плантационного лесоразведения**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негосударственных инвестиций в основной капитал воспроизводства животного мира**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утилизации твердых бытовых отходов к их образованию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области, города республиканского значения, столицы услугами по сбору и транспортировке отходов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размещения твердых бытовых отходов, соответствующих экологическим требованиям и санитарным правилам (от общего количества мест их размещения)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нормативных загрязняющих веществ: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МЭ РК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выбросов в атмосферный воздух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сбросов в водные объекты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покрытых лесом угодий на территории государственного лесного фонда, находящегося в ведении местных исполнительных органов**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площадь одного лесного пожара на территории государственного лесного фонда, находящегося в ведении местных исполнительных органов 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вовлеченных в сельскохозяйственный оборот земель сельхоз назначения**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севооборотов в составе пахотных земель (полевой севооборот)**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пастбищеоборота в составе естественных пастбищных угодий (кормовой севооборот) **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Направление: Государственные услуги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удовлетворенности качеством оказания государственных услуг оказываемых местными исполнительными органами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МДГС 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сферах промышленности и агропромышленного комплекса соответствующие центральные государственные органы (Министерство по инвестициям и развитию Республики Казахстан 10% и Министерство сельского хозяйства Республики Казахстан 10%) могут инициировать дополнительные целевые индикаторы по отраслям в общем размере не более 20% от Базового перечня целевых индикаторов для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показатели местных исполнительных органов за исключением города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РК –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КПССУ ГП РК – Комитета по правовой статистике и специальным учетам Генеральной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РК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РК –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РК –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РК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РК –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МДГС РК – Министерство по делам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КДСЖКХиУЗР МНЭ РК – Комитет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РК –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ГПИИР– Государственная программа индустриально-инновационного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ПРТ – Программа развития территорий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