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b592" w14:textId="c48b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устава сельскохозяйственного кооператива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декабря 2015 года № 1-2/1117. Зарегистрирован в Министерстве юстиции Республики Казахстан 30 декабря 2015 года № 12685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29 октября 2015 года «О сельскохозяйственных кооперативах»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типовой 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сельскохозяйственного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но не ранее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декабря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декабря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2015 года № 1-2/1117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устав сельскохозяйственного кооператива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Фирменное наименование и организационно-правовая форма сельскохозяйственного кооператива (далее – кооператив):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Кооператив является юридическим лицом, созданным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октября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сельскохозяйственных кооперативах» (далее – Закон) 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Статус субъекта предпринимательства 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Место нахождение кооператива (место 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 управления):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Цели создания и виды деятельности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Цели создания кооператива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достижения указанных целей кооператив осуществляет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основные виды деятельности, не запрещенные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изменения и (или) дополнения видов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кооператива необходимо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формирования и компетенция общего собрания членов</w:t>
      </w:r>
      <w:r>
        <w:br/>
      </w:r>
      <w:r>
        <w:rPr>
          <w:rFonts w:ascii="Times New Roman"/>
          <w:b/>
          <w:i w:val="false"/>
          <w:color w:val="000000"/>
        </w:rPr>
        <w:t>
кооператива, порядок принятия им решений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Органами управления кооперативом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высший орган – общее собрание членов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исполнительный орган – _______________ 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контрольный орган – ревизионная комиссия **.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Общее собрание членов кооператива является высшим органом управления кооперативом.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Каждый член кооператива имеет право одного голоса при принятии решений по всем вопросам деятельности кооператива независимо от размера и количества его имущественных (паевых) взносов, за исключением ассоциированных членов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исключительной компетенции общего собрания членов кооператива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избрание исполнительного органа и его руководителя, а также их переизбрание;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и дополнений в устав кооператива, принятие устава кооператива в новой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порядка и периодичности представления финансовой отчетности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утверждение годовых отчетов и бухгалтерских балансов кооператива, распределение кооперативных выплат и дохода или убытка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определение формы ответственности членов кооператива, за исключением ассоциированных членов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установление и изменение размера имущественных (паевых) взносов членов кооператива, а также ассоциированных членов кооператива, и дополнительных взносов;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установление видов, размера, порядка формирования и использования фондов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прием и прекращение членства в кооперативе;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реорганизация и ликвидация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принятие решения об участии кооператива в создании и (или) деятельности других юридических лиц, а также своих филиалов и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_____________________________________________________ ***.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Общее собрание членов кооператива вправе принять к своему рассмотрению любые вопросы, относящиеся к деятельности кооператива.</w:t>
      </w:r>
    </w:p>
    <w:bookmarkEnd w:id="8"/>
    <w:bookmarkStart w:name="z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– исполнительным органом кооператива является его правление. Вместе с тем,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в сельскохозяйственных кооперативах с числом членов не более десяти допускается возложение функций правления на председателя сельскохозяйственного кооператива (единоличный исполнительный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–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ревизионная комиссия не является обязательным органом и может быть создана по решению общего собрания членов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–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уставом кооператива могут быть предусмотрены иные вопросы, относящиеся к исключительной компетенции общего собрания членов кооператива.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созыва и проведения, в том числе заочного,</w:t>
      </w:r>
      <w:r>
        <w:br/>
      </w:r>
      <w:r>
        <w:rPr>
          <w:rFonts w:ascii="Times New Roman"/>
          <w:b/>
          <w:i w:val="false"/>
          <w:color w:val="000000"/>
        </w:rPr>
        <w:t>
очередного и внеочередного общего собрания членов кооператива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Общее собрание членов кооператива (заочное, очередное, внеочередное) созывается по мере необходимости, но не реже одного раза в год. Общее собрание членов кооператива созывается по предложению исполнительного органа или по требованию не менее одной трети членов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Орган или лицо (лица), созывающее общее собрание членов кооператива, обязан не позднее, чем за _______________ дней до дня открытия собрания известить о его проведении каждого члена кооператива посредством __________________________________________ 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извещении должны быть указаны время и место проведения собрания, а также предлагаемая повестка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Общее собрание членов кооператива правомочно принимать решения, если в нем принимает участие квалифицированное большинство в две трети членов кооператива. Решение на общем собрании членов кооператива принимается открытым голосованием и считается принятым по большинству голосов присутствующих членов кооператива, за исключением изменений и (или) дополнений в настоящий устав. По требованию не менее одной трети присутствующих на общем собрании членов кооператива голосование может быть тайным.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Член кооператива вправе участвовать на общем собрании членов кооператива лично или через представителя. В качестве представителя вправе выступать дееспособное физическое лицо, за исключением других членов, в том числе ассоциированных, данного сельскохозяйственного кооператива, имеющее нотариально удостоверенную доверенность от члена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случаях, _______________________________________________ и с согласия членов кооператива, обладающих в совокупности более чем одной ___________________ от общего числа членов кооператива, общее собрание может быть проведено заочно опросным путем посредством обмена письмами, факсимильными или электронными сообщениями либо с использованием иных средств связи, доступных всем членам и обеспечивающих аутентичность передаваемых и принимаемых сообщений.</w:t>
      </w:r>
    </w:p>
    <w:bookmarkEnd w:id="11"/>
    <w:bookmarkStart w:name="z9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– извещение членов кооператива может осуществляться по адресу, через публикации в средствах массовой информации, либо иные средства связи.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формирования и компетенция исполнительного органа</w:t>
      </w:r>
      <w:r>
        <w:br/>
      </w:r>
      <w:r>
        <w:rPr>
          <w:rFonts w:ascii="Times New Roman"/>
          <w:b/>
          <w:i w:val="false"/>
          <w:color w:val="000000"/>
        </w:rPr>
        <w:t>
кооператива, порядок принятия им решений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Исполнительным органом кооператива является ____________ *, который (члены которого) избирается (-ются) общим собранием членов кооператива на 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Правление состоит из _____ членов (в случае если исполнительный орган кооператива является коллегиальным).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Член правления (председатель кооператива) не может одновременно быть членом другого органа управления кооператива, за исключением общего собрания членов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Члены правления (председатель кооператива) могут быть освобождены от исполнения обязанностей в любое время по решению общего собрания членов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Правление (председатель кооператива) подконтрольно и подотчетно общему собранию членов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 компетенции правления (председателя кооператива) относится решение всех текущих вопросов деятельности кооператива, не отнесенных Законом и настоящим уставом кооператива к исключительной компетенции общего собрания членов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Правление принимает решения на заседаниях, проводимых по мере необходимости, но не реже одного раза в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правления считается правомочным, если на нем присутствует две трети членов 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на заседании правления решаются открытым голосованием. Решение правления считается принятым, если за него проголосовало две трети присутствующих на заседании членов 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Председатель правления (председатель кооператива) действует от имени кооператива без доверенности; распоряжается имуществом кооператива в пределах, предусмотренных Законом и настоящим уставом кооператива; выдает доверенности, в том числе с правом передоверия, от имени кооператива; открывает счета кооператива в банках второго уровня и других финансовых организациях; осуществляет прием на работу и увольнение работников кооператива; в пределах своей компетенции издает приказы и дает указания, обязательные для исполнения членами кооператива и его работниками.</w:t>
      </w:r>
    </w:p>
    <w:bookmarkEnd w:id="14"/>
    <w:bookmarkStart w:name="z9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– исполнительным органом кооператива является его правление. Вместе с тем,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в сельскохозяйственных кооперативах с числом членов не более десяти допускается возложение функций правления на председателя сельскохозяйственного кооператива (единоличный исполнительный орган).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формирования и компетенция ревизионной комиссии</w:t>
      </w:r>
      <w:r>
        <w:br/>
      </w:r>
      <w:r>
        <w:rPr>
          <w:rFonts w:ascii="Times New Roman"/>
          <w:b/>
          <w:i w:val="false"/>
          <w:color w:val="000000"/>
        </w:rPr>
        <w:t>
кооператива, порядок принятия им решений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Кооператив вправе осуществлять ревизию своей финансово-хозяйственной деятельности путем создания решением общего собрания членов кооператива контрольного органа –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 проведению ревизии в составе ревизионной комиссии могут привлекаться в соответствии с законодательством Республики Казахстан аудиторы, специалисты в области финансов и бухгалтерского учета и другие лица, оплата услуг которых осуществляется за счет средств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правления не могут быть членами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Ревизионная комиссия подотчетна общему собранию членов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Члены ревизионной комиссии при проведении проверки финансово-хозяйственной деятельности кооператива обладают правом безусловного доступа ко всей документации сельскохозяйственного кооператива. По их требованию члены правления (председатель сельскохозяйственного кооператива) обязаны давать необходимые пояснения в устной или письменной форме. Результаты проверки направляются общему собранию членов кооператива для принятия соответствующих решений.</w:t>
      </w:r>
    </w:p>
    <w:bookmarkEnd w:id="17"/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и условия вступления в кооператив членов, в том</w:t>
      </w:r>
      <w:r>
        <w:br/>
      </w:r>
      <w:r>
        <w:rPr>
          <w:rFonts w:ascii="Times New Roman"/>
          <w:b/>
          <w:i w:val="false"/>
          <w:color w:val="000000"/>
        </w:rPr>
        <w:t>
числе порядок и условия вступления ассоциированных членов</w:t>
      </w:r>
      <w:r>
        <w:br/>
      </w:r>
      <w:r>
        <w:rPr>
          <w:rFonts w:ascii="Times New Roman"/>
          <w:b/>
          <w:i w:val="false"/>
          <w:color w:val="000000"/>
        </w:rPr>
        <w:t>
кооператива, порядок выхода из кооператива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Прием членов кооператива, а также ассоциированных членов кооператива в сельскохозяйственный кооператив производится с соблюдением норм Закона и настоящего устава кооператива и оформляется решением общего собрания членов кооператива в соответствии с уставом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ассоциированных членов кооператива осуществляется на основании договора, заключаемого кооперативом с ассоциированными членами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Заявление с просьбой о приеме в члены кооператива должно содержать обязательства по соблюдению требований устава кооператива, в том числе по внесению предусмотренных уставом кооператива имущественных (паевых) и вступительных взносов.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Заявитель считается принятым в члены кооператива со дня внесения имущественного (паевого) и вступительного взносов.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Члену кооператива выдается членская книжка, являющаяся документом, подтверждающим членство в кооперативе, в котором указываются: данные о члене кооператива, а также в хронологическом порядке – сведения о размере внесенного им имущественного (паевого) взноса и сроках его внесения; размере вступительного взноса; размере и количестве дополнительных взносов, а также их форме (денежная, имущественная).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Членство в кооперативе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выхода из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отчуждения пая другим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физического лица или ликвидации юридического лица, являющегося членом кооператива или ассоциированным членом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исключения из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смерти, признания судом безвестно отсутствующим или объявления умершим физического лица, являющегося членом кооператива или ассоциированным членом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ликвидации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Каждый член кооператива имеет право добровольно прекратить свое членство в кооперативе в следующем порядке: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выходе из кооператива должно быть рассмотрено в течение тридцати календарных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Член кооператива вправе произвести отчуждение другому лицу своего пая и выйти из кооператива. Отчуждение пая лицам, не являющимся членами кооператива, допускается *. При продаже пая другие члены кооператива пользуются правом преимущественной покупки.</w:t>
      </w:r>
    </w:p>
    <w:bookmarkEnd w:id="19"/>
    <w:bookmarkStart w:name="z9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–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уставом может быть установлено иное.</w:t>
      </w:r>
    </w:p>
    <w:bookmarkEnd w:id="20"/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Основания и порядок исключения из кооператива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Основаниями (условиями) для исключения членов из кооператива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Исключение члена кооператива производится в соответствии с решением общего собрания членов кооператива в следующем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Лицо, исключенное из кооператива, должно быть извещено в письменной форме в течение десяти рабочих дней с даты принятия общим собранием членов кооператива решения об его исключении.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Лицо, исключенное из кооператива, вправе обжаловать решение общего собрания членов кооператива в порядке, установленном законодательством Республики Казахстан.</w:t>
      </w:r>
    </w:p>
    <w:bookmarkEnd w:id="22"/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Порядок выплаты (выдачи) пая членам кооператива,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прекратившим членство в кооперативе 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прекращении членства в кооперативе по основаниям, указанным в подпунктах 1), 3) – 6) 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устава, члену кооператива или его правопреемнику выплачивается (выдается) его пай, а также причитающиеся члену кооператива кооперативные выплаты и часть чистого дохода сельскохозяйственного кооператива. Решение о выплате (выдаче) пая в соответствии с настоящим уставом кооператива принимается общим собранием членов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Выплата (выдача) пая осуществляется в сроки, установленные исполнительным органом кооператива, но не более одного года с момента прекращения членства в кооперативе.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Если кооператив не имеет возможности выплатить (выдать) выбывающему члену кооператива его пай, общее собрание членов кооператива выносит решение о внесении другими членами кооператива дополнительных взносов, за счет которых выплачивается (выдается) пай.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прекращении деятельности физического лица или ликвидации юридического лица, являющегося ассоциированным членом кооператива, выплата внесенного им имущественного (паевого) взноса может осуществляться в денежной и (или) в натуральной форме за счет сельскохозяйственной продукции, продукции аквакультуры (рыбоводства), в том числе за счет дополнительных взносов членов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отчуждении ассоциированными членами кооператива права требования гарантированной поставки сельскохозяйственной продукции, продукции аквакультуры (рыбоводства) третьим лицам, исполнение обязательства осуществляется кооперативом таким лицам в соответствии с условиями договора или иного документа, заключенного с ассоциированным членом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Особенности выплаты (выдачи) пая в виде земельных участков или вещных прав на них членам кооператива при их выходе из кооператива устанавливаются земельным законодательством Республики Казахстан.</w:t>
      </w:r>
    </w:p>
    <w:bookmarkEnd w:id="24"/>
    <w:bookmarkStart w:name="z5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Формы и виды документов, образующихся в деятельности</w:t>
      </w:r>
      <w:r>
        <w:br/>
      </w:r>
      <w:r>
        <w:rPr>
          <w:rFonts w:ascii="Times New Roman"/>
          <w:b/>
          <w:i w:val="false"/>
          <w:color w:val="000000"/>
        </w:rPr>
        <w:t>
кооператива, порядок ведения документации кооператива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Документы кооператива, образующиеся в его деятельности включают 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устав кооператива, изменения и дополнения, внесенные в устав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учредительный договор, изменения и дополнения, внесенные в учредительный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протоколы учредительных собраний;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разрешения на занятие кооперативом определенными видами деятельности и (или) совершение определенных действий (операций);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права кооператива на имущество, которое находится (находилось) на его балансе;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положение о филиалах и представительствах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протоколы общих собраний членов кооператива, протоколы об итогах голосования и бюллетени (в том числе бюллетени, признанные недействительными), материалы по вопросам повестки дня общих собраний членов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списки членов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протоколы заседаний (решений)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финансовая отчетность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Документы кооператива, касающиеся его деятельности, подлежат хранению в течение всего срока его деятельности по месту нахождения исполнительного органа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Член кооператива вправе получать полную информацию о деятельности сельскохозяйственного кооператива, в том числе знакомиться с годовой финансовой отчетностью, бухгалтерской и другой документацией сельскохозяйственного кооператива.</w:t>
      </w:r>
    </w:p>
    <w:bookmarkEnd w:id="26"/>
    <w:bookmarkStart w:name="z10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– уставом кооператива может быть предусмотрен иной перечень документов.</w:t>
      </w:r>
    </w:p>
    <w:bookmarkEnd w:id="27"/>
    <w:bookmarkStart w:name="z6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Права и обязанности членов кооператива, а также</w:t>
      </w:r>
      <w:r>
        <w:br/>
      </w:r>
      <w:r>
        <w:rPr>
          <w:rFonts w:ascii="Times New Roman"/>
          <w:b/>
          <w:i w:val="false"/>
          <w:color w:val="000000"/>
        </w:rPr>
        <w:t>
ассоциированных членов кооператива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Член кооператива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участвовать в управлении делами кооператива, а также в работе общего собрания членов кооператива с правом одного голоса, за исключением ассоциированных членов кооператива. При этом данное право не может быть передано другим членам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избирать и быть избранным в органы управления кооператива, вносить предложения об улучшении деятельности кооператива, устранении недостатков в работе его органов и должностных лиц, за исключением ассоциированных членов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получать полную информацию о деятельности кооператива, в том числе знакомиться с годовой финансовой отчетностью, бухгалтерской и другой документацией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в распределении кооперативных выплат, а также полученного кооперативом чистого дохода на общем собрании членов кооператива, за исключением ассоциированных членов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получать кооперативные выплаты и долю чистого дохода, подлежащую распределению между членами кооператива, за исключением ассоциированных членов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получать оплату за свой труд в кооперативе;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пользоваться льготами и преимуществами предусмотренными настоящим уставом, в том числе в части пользования имуществом кооператива, получения от кооператива материальной,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иной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 решению общего собрания членов кооператива приобретать товары (работы, услуги) кооператива по себестоимости и в первоочередном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выплату (выдачу) пая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выйти из кооператива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 уставом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________________________________________________________ 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Ассоциированные члены кооператива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наряду с членами кооператива на первоочередное удовлетворение потребности в сельскохозяйственной продукции, продукции аквакультуры (рыбоводства) по ценам, определенным на общем собрании членов кооператива при вступлении в него и внесении имущественного (паевого)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получение дивидендов по внесенным им имущественным (паевым) взносам;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выплату стоимости своих имущественных (паевых) взносов при выходе из кооператива или его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совещательного голоса при принятии решений общим собранием членов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выхода из кооператива в порядке, установленном Законом и настоящим уставом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Член кооператива может иметь другие права, предусмотренные законами Республики Казахстан и настоящим уставом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Ограничение в любой форме прав членов кооператива, предусмотренных законами Республики Казахстан и настоящим уставом кооператива, в том числе по соглашению членов кооператива,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Член кооператива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требования, предусмотренные учредительными документами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выполнять решения общего собрания членов кооператива, других органов управления кооперативом, принятые в соответствии с их компетенцией;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имущественный (паевой) и вступительный взносы, а также дополнительные взносы в имущество кооператива способом, в порядке и размере, предусмотренными настоящим уставом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разглашать сведения, которые кооперативом объявлены его коммерческой тайной;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_________________________________________________________**.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Характер и порядок участия членов кооператива в его деятельности ____________________________________________________***.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Член кооператива может нести другие обязанности, предусмотренные законами Республики Казахстан и настоящим уставом кооператива.</w:t>
      </w:r>
    </w:p>
    <w:bookmarkEnd w:id="29"/>
    <w:bookmarkStart w:name="z1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–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> Закона член кооператива может иметь иные права предусмотренные учредительными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–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член кооператива может нести другие обязанности, предусмотренные учредительными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–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Закона.</w:t>
      </w:r>
    </w:p>
    <w:bookmarkEnd w:id="30"/>
    <w:bookmarkStart w:name="z7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Источники формирования имущества кооператива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Имущество кооператива формируется за счет имущественных (паевых) взносов, вступительных, дополнительных взносов его членов, имущественных (паевых) взносов ассоциированных членов кооператива, доходов от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Имущество кооператива принадлежит ему на праве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Владение, пользование и распоряжение имуществом кооператива осуществляют его органы управления в пределах предоставленных им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Для осуществления своей деятельности кооператив формирует _______________________________фонды (паевой, резервный *).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Виды, размеры фондов (паевой, резервный *), порядок их формирования и использования 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В случае ликвидации сельскохозяйственного кооператива его имущество, оставшееся после выплат, произведенных в порядке очередности, установленной гражданским законодательством Республики Казахстан, а также выплат (выдачи) паев, распределения кооперативных выплат и дохода, распределяется между членами кооператива пропорционально внесенным имущественным (паевым) взносам.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Члены кооператива не отвечают по его обязательствам кооператива и несут риск убытков, связанных с деятельностью кооператива, в пределах стоимости внесенных ими имущественных (паевых) взносов **.</w:t>
      </w:r>
    </w:p>
    <w:bookmarkEnd w:id="32"/>
    <w:bookmarkStart w:name="z1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–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кооператив вправе формировать резервный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–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уставом может быть установлена иная форма ответственности членов кооператива.</w:t>
      </w:r>
    </w:p>
    <w:bookmarkEnd w:id="33"/>
    <w:bookmarkStart w:name="z7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Размеры и порядок внесения имущественных (паевых) и</w:t>
      </w:r>
      <w:r>
        <w:br/>
      </w:r>
      <w:r>
        <w:rPr>
          <w:rFonts w:ascii="Times New Roman"/>
          <w:b/>
          <w:i w:val="false"/>
          <w:color w:val="000000"/>
        </w:rPr>
        <w:t>
вступительных взносов членами кооператива, порядок и условия</w:t>
      </w:r>
      <w:r>
        <w:br/>
      </w:r>
      <w:r>
        <w:rPr>
          <w:rFonts w:ascii="Times New Roman"/>
          <w:b/>
          <w:i w:val="false"/>
          <w:color w:val="000000"/>
        </w:rPr>
        <w:t>
внесения имущественных (паевых) взносов ассоциированными</w:t>
      </w:r>
      <w:r>
        <w:br/>
      </w:r>
      <w:r>
        <w:rPr>
          <w:rFonts w:ascii="Times New Roman"/>
          <w:b/>
          <w:i w:val="false"/>
          <w:color w:val="000000"/>
        </w:rPr>
        <w:t>
членами кооператива, а также последствия несвоевременного</w:t>
      </w:r>
      <w:r>
        <w:br/>
      </w:r>
      <w:r>
        <w:rPr>
          <w:rFonts w:ascii="Times New Roman"/>
          <w:b/>
          <w:i w:val="false"/>
          <w:color w:val="000000"/>
        </w:rPr>
        <w:t>
внесения имущественных (паевых) взносов</w:t>
      </w:r>
    </w:p>
    <w:bookmarkEnd w:id="34"/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Размеры и порядок внесения имущественных (паевых) и вступительных взносов членами кооператива 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Порядок и условия внесения имущественных (паевых) взносов ассоциированными членами кооператива 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В случае несвоевременного внесения имущественных (паевых) взносов ____________________________________________________________.</w:t>
      </w:r>
    </w:p>
    <w:bookmarkEnd w:id="35"/>
    <w:bookmarkStart w:name="z8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Порядок распределения кооперативных выплат и дохода</w:t>
      </w:r>
    </w:p>
    <w:bookmarkEnd w:id="36"/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Кооперативные выплаты членам кооператива – часть дохода кооператива, выплачиваемая членам кооператива пропорционально их участию в производственной и (или) иной хозяйственной деятельности сельскохозяйственного кооператива в следующем порядке: 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Решение о распределении кооперативных выплат принимается до принятия решения общего собрания членов кооператива по утверждению результатов деятельности кооператива за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Распределение чистого дохода между членами кооператива, полученного кооперативом по результатам его деятельности за год, производится по решению общего собрания членов кооператива в следующем порядке: 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собрание членов кооператива вправе принять решение об исключении чистого дохода или его части из распределения между членами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Выплата чистого дохода должна быть произведена кооперативом в денежной форме в течение месяца со дня принятия общим собранием членов кооператива решения о распределении чистого дохода.</w:t>
      </w:r>
    </w:p>
    <w:bookmarkEnd w:id="37"/>
    <w:bookmarkStart w:name="z8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Порядок внесения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учредительные документы</w:t>
      </w:r>
    </w:p>
    <w:bookmarkEnd w:id="38"/>
    <w:bookmarkStart w:name="z8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Изменения и (или) дополнения в устав кооператива, принятие устава кооператива в новой редакции принимаются квалифицированным большинством голосов на общем собрании членов кооператива или письменным согласием (заочное голосование) квалифицированного большинства членов кооператива. Квалифицированное большинство составляет две третьих от общего числа членов кооператива.</w:t>
      </w:r>
    </w:p>
    <w:bookmarkEnd w:id="39"/>
    <w:bookmarkStart w:name="z8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Условия реорганизации и ликвидации кооператива</w:t>
      </w:r>
    </w:p>
    <w:bookmarkEnd w:id="40"/>
    <w:bookmarkStart w:name="z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Реорганизация кооператива (слияние, присоединение, разделение, выделение, преобразование) осуществляется по решению общего собрания членов кооператива либо по решению суда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При реорганизации кооператива изменения и (или) дополнения в устав кооператива или принятие устава сельскохозяйственного кооператива в новой редакции осуществляются в соответствии с требованиями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При реорганизации кооператива его права и обязанности переходят к правопреемникам в соответствии с передаточным актом и (или) разделительным балансом. Указанные документы должны содержать положения о правопреемстве по всем обязательствам реорганизуемого кооператива в отношении всех его кредиторов и должников, включая и обязательства, оспариваемые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Передаточный акт и (или) разделительный баланс утверждаются общим собранием членов кооператива и представляются для государственной регистрации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Кооператив может быть ликвидирован по решению общего собрания членов кооператива (добровольная ликвидация) или на основании решения суда в случаях, предусмотренных законами Республики Казахстан (принудительная ликвидация).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Ликвидация кооператива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с учетом требований законодательства Республики Казахстан о реабилитации и банкротстве.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