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015e1" w14:textId="fe015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9 декабря 2015 года № 640 "Об утверждении Инструкции по организации системы учета отдельных товаров при их перемещении в рамках взаимной трансграничной торговли государств-членов Евразийского экономического 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29 декабря 2015 года № 718. Зарегистрирован в Министерстве юстиции Республики Казахстан 31 декабря 2015 года № 12691</w:t>
      </w:r>
    </w:p>
    <w:p>
      <w:pPr>
        <w:spacing w:after="0"/>
        <w:ind w:left="0"/>
        <w:jc w:val="both"/>
      </w:pPr>
      <w:bookmarkStart w:name="z19" w:id="0"/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Настоящий приказ вводится в действие с 01.01.2016 г.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/>
          <w:i w:val="false"/>
          <w:color w:val="000000"/>
          <w:sz w:val="28"/>
        </w:rPr>
        <w:t xml:space="preserve">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9 декабря 2015 года № 640 «Об утверждении Инструкции по организации системы учета отдельных товаров при их перемещении в рамках взаимной трансграничной торговли государств-членов Евразийского экономического союза» (зарегистрированный в Реестре государственной регистрации нормативных правовых актов Республики Казахстан под № 12402, опубликованный в информационно-правовой системе «Әділет» 14 декабря 2015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системы учета отдельных товаров при их перемещении в рамках взаимной трансграничной торговли государств-членов Евразийского экономического союза, утвержденной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Настоящая Инструкция по организации системы учета отдельных товаров при их перемещении в рамках взаимной трансграничной торговли государств-членов Евразийского экономического союза (далее - Инструкция) разработана в соответствии с пунктом 11 статьи 3 Протокола о некоторых вопросах ввоза и обращения товаров на таможенной территории Евразийского экономического союза, ратифицированного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декабря 2015 года (далее - Протокол), и детализирует осуществление учета перемещения товаров, код товарной номенклатуры внешнеэкономической деятельности Евразийского экономического союза (далее - ТН ВЭД ЕАЭС) и наименование которых включены в Перечень товаров, ввозимых на территорию Республики Казахстан, к которым применяются пониженные ставки пошлин, а также размеров таких ставок (далее - товары, включенные в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Учет осуществляется по следующим товарам, включенным в Перечень: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ввезенным на территорию Республики Казахстан из третьих стран;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ввезенным на территорию Республики Казахстан из государств-членов ЕАЭС;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произведенным на территории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Понятия, используемые в настоящей Инструкции: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пониженная ставка пошлины - ставка ввозной таможенной пошлины, более низкая по сравнению с действующей ставкой ввозной таможенной пошлины Единого таможенного тарифа Евразийского экономического союза (далее - ЕТТ ЕАЭС), устанавливаемая на максимальном уровне ставки, предусмотренном обязательствами Республики Казахстан во Всемирной торговой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ТАИС - таможенная автоматизированная информационная система;        3) сертификат о происхождении товара форма СТ-1 - форма сертификата о происхождении товара, утвержденная Решением Совета глав правительств Содружества Независимых Государств от 30 ноября 2000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заявление о ввозе товаров и уплате косвенных налогов (форма 328.00) - форма заявления о ввозе товаров и уплате косвенных налогов, утверждаемая уполномоченным органом, осуществляющим руководство в сфере обеспечения поступлений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Перечень - Перечень товаров, в отношении которых Республикой Казахстан в соответствии с обязательствами, принятыми в качестве условия присоединения к Всемирной торговой организации, применяются ставки ввозных таможенных пошлин, более низкие по сравнению со ставками пошлин Единого таможенного тарифа Евразийского экономического союза, и размеров таких ставок пошлин,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14 октября 2015 года № 59;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ИС ЭСФ - информационная система электронных счетов-фактур.»;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Под системой учета в настоящей Инструкции следует понимать совокупность учета перемещения товаров, включенных в Перечень, в рамках взаимной трансграничной торговли государств-членов Евразийского экономического союза (далее - государства-члены ЕАЭС)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учета деклараций на товары, подлежащих регистрации в ТАИС, по товарам, помещаемым под таможенную процедуру выпуска для внутреннего потребления;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учета в качестве товаросопроводительного документа электронных счетов-фактур, подлежащих выписке и регистрации в ИС ЭСФ;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учета заявлений, представляемых для заверения соответствующих документов в качестве товаросопроводительного документа, до введения системы обмена между уполномоченными органами государств-членов ЕАЭС в электронной форме в режиме реального времени;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заверение территориальным органом государственных доходов, определяемым уполномоченным органом в сфере таможенного дела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Кодекса Республики Казахстан от 30 июня 2010 года «О таможенном деле в Республике Казахстан» (далее - ОГД) товаросопроводительного документа в порядке, определенном пунктами 8, 9, 10, 10-1 и 10-2 настоящей Инструкции - до введения системы обмена между уполномоченными органами государств-членов ЕАЭС в электронной форме в режиме реального времени;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обработки информации, содержащейся в системе учета, для передачи в уполномоченные органы других государств-членов ЕАЭС»;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При ввозе на территорию Республики Казахстан из третьих стран товаров, включенных в Перечень, декларация на товары оформляется отдельно (отдельной декларацией на товары) по товарам, включенным в Перечень, по которым применены пониженные ставки пошлин.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Декларант при ввозе товаров, включенных в Перечень, по которым применены ставки ввозных таможенных пошлин, установленные ЕТТ ЕАЭС, и товаров, не включенных в Перечень, производит декларирование в одной декларации на товары.»;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Соотнесение сведений о товарах, включенных в Перечень, вывозимых в другие государства-члены ЕАЭС, с информацией о товарах, осуществляется посредством отражения в электронном счете-фактуре при реализации указанных товаров: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признака (применение ставки пошлины в соответствии с пунктом 5 настоящей Инструкции), определяющего уплату ввозной таможенной пошлины по пониженной ставке пошлины или по ставке ЕТТ ЕАЭС - в случае реализации ввезенного из третьих стран товара, включенного в Перечень;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признака товара, определяющего производства такого товара на территории Республики Казахстан - в случае реализации товара, включенного в Перечень, страна происхождения которого является Республика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буквенного кода государства-члена ЕАЭС, на территорию которого вывозится товар, включенный в Перечень - в случае вывоза на территорию государств-членов ЕАЭС товара, включенного в Перечень;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пункта назначения - в случае вывоза на территорию государств-членов ЕАЭС товара, включенного в Перечень;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наименования товара, включенного в Перечень;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кода ТН ВЭД ЕАЭС товара, включенного в Перечень - в случае реализации товара, включенного в Перечень, ранее ввезенного на территорию Республики Казахстан из третьих стран или из государств-членов ЕАЭС;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(объема) товара, включенного в Перечень, с указанием единицы измерения количества (объема);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заявления о ввозе товаров и уплате косвенных налогов или реализации на товары - в случае реализации товара, включенного в Перечень, ранее ввезенного на территорию Республики Казахстан из третьих стран или из государств-членов ЕАЭС;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сертификата происхождения товара форма СТ-1 - в случае реализации товара, включенного в Перечень, произведенного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порядкового номера товара, указанного в строке 32 декларации на товары - в случае реализации ввезенного из третьих стран товара, включенного в Перечень;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регистрационного номера декларации на товары и порядкового номера декларируемого товара - в случае реализации ввезенного из третьих стран или из государств-членов ЕАЭС;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электронного счета-фактуры, полученного от поставщика товаров, включенных в Перечень, при их приобретении.»;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Налогоплательщик выписывает электронный счет-фактуру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документооборота счетов-фактур, выписываемых в электронной форме, утвержденными приказом Министра финансов Республики Казахстан от 9 февраля 2015 года № 77 (зарегистрированный в Реестре государственной регистрации нормативных правовых актов Республики Казахстан под № 10423), при: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реализации товаров, включенных в Перечень, которые ранее ввезены с территории третьих стран;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реализации ввезенных на территорию Республики Казахстан с территории государств-членов ЕАЭС товаров, код ТН ВЭД ЕАЭС и наименование включены в Перечень;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реализации произведенных на территории Республики Казахстан товаров, код ТН ВЭД ЕАЭС, и наименование которых включены в Перечень;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вывозе с территории Республики Казахстан на территорию другого государства-члена ЕАЭС в связи с передачей товара в пределах одного юридического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товаров, включенных в Перечень, которые ранее ввезены с территории третьих стран;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товаров, ввезенных на территорию Республики Казахстан с территории государств-членов ЕАЭС;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данный вывоз не включается в оборот по реализации, определенный налоговым законодательством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При вывозе товаров, включенных в Перечень, с территории Республики Казахстан на территорию другого государства-члена ЕАЭС товаросопроводительными документами являются заверенные печатью ОГД бумажные копии электронного счета-фактуры и декларации на товары.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Налогоплательщик представляет в ОГД заявление о заверении в качестве товаросопроводительного документа копий электронных счетов-фактур и деклараций на товары. Заявление представляется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 с приложением копий указанных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ОГД на основании представленного заявления осуществляет камеральный контроль: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достоверности наличия остатков товаров, включенных в Перечень, ввезенных на территорию Республики Казахстан из третьих стран и предназначенных к вывозу с территории Республики Казахстан на территорию других государств-членов ЕАЭС;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соответствия сведений по остаткам товаров сведениям, указанным в заявлении на подтверждение о заверении в качестве товаросопроводительного документа копий деклараций на товары и электронных счетов-фактур.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ОГД не позднее одного календарного дня, следующего за днем представления заявления, заверяет копии представленных документов либо отказывает в их заверении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При вывозе на территорию другого государства-члена ЕАЭС товаров, включенных в Перечень, с территории Республики Казахстан и ввезенных до вступления в силу Протокола, товаросопроводительными документами являются заверенные печатью ОГД бумажные копии электронного счета-фактуры и декларации на товары.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Налогоплательщик представляет в ОГД: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 заверении в качестве товаросопроводительного документа копий электронных счетов-фактур и деклараций на товары. Заявление представляется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 с приложением копий указанных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на проведение налоговой проверки в целях подтверждения наличия остатков товаров, включенных в Перечень, и ввоза таких товаров на территорию Республики Казахстан из третьих стран до вступления в силу Протокола. Заявление представляется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ОГД на основании представленных заявлений принимает меры по проведению налоговой проверки: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достоверности наличия остатков товаров, включенных в Перечень, ранее ввезенных на территорию Республики Казахстан из третьих стран до вступления в силу Протокола и предназначенных к вывозу на территорию другого государства-члена ЕАЭС;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факта ввоза товаров, включенных в Перечень, на территорию Республики Казахстан из третьих стран, таможенное декларирование которого произведено в соответствии с таможенным законодательством Евразийского экономического союза и (или) таможенным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соответствия сведений по остаткам товаров сведениям, указанным в заявлении на подтверждение о заверении в качестве товаросопроводительного документа копий деклараций на товары и электронных счетов-фактур.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электронных счетов-фактур и деклараций на товары в качестве товаросопроводительного документа заверяются не позднее трех календарных дней после завершения налоговой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 подтверждения по результатам налоговой проверки вопросов, указанных в подпунктах 1) - 3) настоящего пункта, ОГД отказывает в заверении в качестве товаросопроводительного документа копий электронных счетов-фактур и деклараций на товары. Отказ оформляется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10-1 и 10-2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«10-1. При вывозе произведенных на территории Республики Казахстан товаров, включенных Перечень, товаросопроводительными документами являются оригинал сертификата о происхождении товара форма СТ-1 и заверенная печатью ОГД бумажная копия электронного счета-фактуры.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Налогоплательщик представляет в территориальный ОГД заявление о заверении в качестве товаросопроводительного документа копий электронных счетов-фактур с их приложением по форме согласно приложению 4 к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ОГД на основании представленного заявления: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камеральный контроль соответствия электронных счетов-фактур, имеющихся в информационной системе электронных счетов-фактур, с представленными копиями электронных счетов-фактур;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направляет в орган, осуществляющий выдачу сертификата происхождения товара форма СТ-1, запрос на подтверждение легитимности представленного оригинала указанного сертификата.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ОГД не позднее одного календарного дня, следующего за днем получения от органа, осуществляющего выдачу сертификата происхождения товара форма СТ-1, подтверждения легитимности представленного сертификата, заверяет копии представленных копий электронных счетов-фактур либо отказывает в их заверении. Отказ оформляется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10-2. При вывозе товаров, включенных в Перечень и ранее ввезенных на территорию Республики Казахстан из государств-членов ЕАЭС, товаросопроводительными документами являются заверенные печатью ОГД бумажные копии электронных счетов-фактур и заявлений о ввозе товаров и уплате косвенных налогов (форма 328.00).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Налогоплательщик представляет в территориальный ОГД, заявление о заверении в качестве товаросопроводительного документа копий электронных счетов-фактур и заявлений о ввозе товаров и уплате косвенных налогов (форма 328.00). Заявление представляется по форме согласно приложению 5 к настоящей Инструкции с приложением копий указанных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ОГД на основании представленного заявления осуществляет камеральный контроль: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соответствия электронных счетов-фактур, имеющихся в информационной системе электронных счетов-фактур, с представленными копиями электронных счетов-фактур;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соответствия заявлений о ввозе товаров и уплате косвенных налогов (форма 328.00) в информационной системе ОГД с представленными копиями заявлений о ввозе товаров и уплате косвенных налогов (форма 328.00).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ОГД не позднее одного календарного дня, следующего за днем представления заявления, заверяет копии представленных электронных счетов-фактур и заявлений о ввозе товаров и уплате косвенных налогов (форма 328.00) либо отказывает в их заверении. Отказ оформляется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4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5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(Ергожин Д.Е.)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его направление для опубликования в периодических печатных изданиях и информационно-правовой системе «Эдшет», а также в Республиканское государственное предприятие на праве хозяйственного ведения «Республиканский центр правовой информации» Министерства юстиции Республики Казахстан для размещения в эталонном контрольном банке нормативных правовых актов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января 2016 года и подлежит официальному опубликованию.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Султанов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2015 года № 718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по организации системы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учета отдельных товаров, при 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перемещении в рамках взаимной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трансграничной торговли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государств-членов Евразийского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союза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(при его наличии)/наименование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налогоплательщика)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ИИН/БИН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«__» ____________ 20__</w:t>
      </w:r>
    </w:p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Заявление о заверении в качестве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товаросопроводительного документа копий электронных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счетов-фактур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№ __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связи с вывозом произведенных на территории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товаров, включенных в Перечень, на территорию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государства-члена Евразийского экономического союза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(указать государство)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прошу заверить в качестве товаросопроводительного документа следующие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представленные копии электронных счетов-фактур (ЭСФ), по которым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имеются сертификаты происхождения товара форма СТ-1: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2"/>
        <w:gridCol w:w="3969"/>
        <w:gridCol w:w="8909"/>
      </w:tblGrid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копии документа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(ЭСФ) и сертификата 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происхождении товара форма СТ-1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Регистрационный номер ЭСФ и номер сертификата о происхождении товара форма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СТ-1 (соответственно)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обязуюсь не использовать полученные заверенные копии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электронных счетов-фактур и сертификата о происхождении товара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СТ-1 в случаях выписки исправленного, дополнительного счета-фактуры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заверенному счету-фактуры, а также аннулирования, отзыва заверенного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счета-фактуры.</w:t>
      </w:r>
    </w:p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Таблица заполняется построчно по каждой представляемой копии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документа для заверения (без ограничения количества строк).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Подпись и печать (при наличии)</w:t>
      </w:r>
    </w:p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2015 года № 718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по организации системы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учета отдельных товаров, при 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перемещении в рамках взаимной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трансграничной торговли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государств-членов Евразийского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союза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(при его наличии)/наименование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налогоплательщика)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ИИН/БИН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«__» ____________ 20__</w:t>
      </w:r>
    </w:p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Заявление о заверении в качестве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товаросопроводительного документа копий электронных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счетов-фактур и заявлений о ввозе товаров и уплате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косвенных налогов (форма 328.00)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№ __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связи с вывозом товаров, ввезенных на территорию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из государств-членов ЕАЭС код ТН ВЭД ЕАЭС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которых включены в Перечень, на территорию государства-члена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Евразийского экономического союза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(указать государство)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прошу заверить в качестве товаросопроводительного документа следующие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представленные копии электронных счетов-фактур (ЭСФ) и заявлений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ввозе товаров и уплате косвенных налогов (форма 328.00) (Заявление):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3737"/>
        <w:gridCol w:w="8922"/>
      </w:tblGrid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копии документа (ЭСФ) и Заявлений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 ЭСФ и номер Заявлений (соответственно)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обязуюсь не использовать полученные заверенные копии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электронных счетов-фактур и заявлений о ввозе товаров и уплате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косвенных налогов (форма 328.00) в случаях выписки исправленного,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дополнительного счета-фактуры к заверенному счету-фактуры,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аннулирования, отзыва заверенного счета-фактуры.</w:t>
      </w:r>
    </w:p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Таблица заполняется построчно по каждой представляемой копии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документа для заверения (без ограничения количества строк).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Подпись и печать (при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