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db1d" w14:textId="644d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поступления на гражданскую службу и проведения конкурса на занятие вакантной должности гражданского служащего, за исключением первого руководителя и педагога государственной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25 декабря 2015 года № 1017. Зарегистрирован в Министерстве юстиции Республики Казахстан 31 декабря 2015 года № 12696.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Министра труда и социальной защиты населения РК от 30.06.2021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23)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на гражданскую службу и проведения конкурса на занятие вакантной должности гражданского служащего, за исключением первого руководителя и педагога государственной организации образования.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30.06.2021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здравоохранения и социального развития Республики Казахстан;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21 мая 2015 года № 365 "Об утверждении Правил поступления на гражданскую службу и проведения конкурса на занятие вакантной должности гражданского служащего" (зарегистрированный в Реестре государственной регистрации нормативных правовых актов за № 11464, опубликованный в информационно-правовой системе "Әділет" от 16 июля 2015 года).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2016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1017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поступления на гражданскую службу и проведения конкурса на занятие вакантной должности гражданского служащего, за исключением первого руководителя и педагога государственной организации образования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труда и социальной защиты населения РК от 30.06.2021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поступления на гражданскую службу и проведения конкурса на занятие вакантной должности гражданского служащего, за исключением первого руководителя и педагога государственной организации образования (далее – Правила) разработаны в соответствии с подпунктом 23)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(далее – Кодекс) и определяют порядок поступления на гражданскую службу и проведения конкурса на занятие вакантной должности гражданского служащего, за исключением первого руководителя и педагога государственной организации образования.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30.06.2021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Конкурс на занятие вакантной должности гражданского служащего (далее – конкурс) организуется и проводится государственным учреждением, казенным предприятием, имеющим вакантную и (или) временно вакантную должность (далее – организация).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требованиями при отборе кандидата на должность гражданского служащего являются образование по необходимому профилю, уровень профессиональной подготовки, а также соответствие квалификационным требованиям, предъявляемым к гражданским служащим (далее – квалификационные требования).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Квалификационные требования к работникам и сложность определенных видов работ устанавливаются на основе </w:t>
      </w:r>
      <w:r>
        <w:rPr>
          <w:rFonts w:ascii="Times New Roman"/>
          <w:b w:val="false"/>
          <w:i w:val="false"/>
          <w:color w:val="000000"/>
          <w:sz w:val="28"/>
        </w:rPr>
        <w:t>Единого тарифно-квалификационного справочника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рабочих, тарифно-квалификационных характеристик профессий рабочих, Квалификационного справочника должностей руководителей, специалистов и других служащих,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типовых квалификационных характеристик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 организаций в соответствии с подпунктом 16)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Поступление на гражданскую службу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Поступление на гражданскую службу осуществляется в соответствии с решением работодателя в порядке назначения или по конкурсу.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на гражданскую службу осуществляется путем заключения трудового договора и издания акта работодателя.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приема на гражданскую службу по конкурсу является положительное заключение конкурсной комиссии (далее – комиссия).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на должность гражданского служащего заявитель представляет в организацию документы, предусмотренные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0"/>
    <w:bookmarkStart w:name="z8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Поступление на гражданскую службу на конкурсной основе осуществляется на вакантные и (или) временно вакантные должности в соответствии с перечнем должностей гражданских служащих, замещаемых на конкурсной основе, определяемым руководителем организации.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6-1 в соответствии с приказом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приказом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на должность гражданского служащего осуществляется при условии соответствия лица предъявляемым квалификационным требованиям к соответствующей вакантной должности.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Назначение руководителя казенного предприятия осуществляется уполномоченным органом соответствующей отрасли (местным исполнительным органом) в порядке,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февраля 2015 года № 70 "Об утверждении Правил назначения и аттестации руководителя государственного предприятия, а также согласования его кандидатуры" (зарегистрирован в Реестре государственной регистрации нормативных правовых актов за № 10379).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руководителя казенного предприятия назначаются на должность уполномоченным органом соответствующей отрасли (местным исполнительным органом) по представлению руководителя данного предприятия.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Номенклатура работников казенного предприятия, назначаемых на должность уполномоченным органом соответствующей отрасли (местным исполнительным органом) по представлению руководителя, устанавливается в уставе предприятия.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Гражданский служащий по его письменному заявлению переводится на работу в другое государственное учреждение (казенное предприятие) по согласованию между руководителями соответствующих организаций.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приказом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конкурса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наличия в организации вакантной должности гражданского служащего, соответствующая организация размещает объявление о проведении конкурса в интернет-ресурсе организации и уполномоченного органа соответствующей отрасли (местного исполнительного органа) не менее чем за 15 календарных дней до даты завершения приема документов.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вносятся изменения на казахском языке, текст на русском языке не меняется, в соответствии с приказом Министра труда и социальной защиты населения РК от 30.06.2021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Участниками конкурса являются лица, подавшие необходимые документы до указанной в объявлении даты окончания приема документов.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Кандидатами на занятие вакантной должности гражданского служащего (далее – кандидаты) являются участники конкурса, допущенные к собеседованию на основании решения комиссии.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Комиссия является коллегиальным органом, состоящая из не менее пяти человек (членов комиссии).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Комиссия состоит из председателя, секретаря (представитель кадровой службы) и членов комиссии.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необходимости в состав комиссии по проведению конкурса включаются представители государственных органов и других организаций по согласованию с ними.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Организация: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решение о проведении конкурса;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дату и место проведения конкурса;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публикацию объявления на интернет-ресурсе и в периодических печатных изданиях о проведении конкурса за счет средств организации;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производит прием, регистрацию и хранение представленных для участия в конкурсе документов;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формирует комиссию и назначает председателя комиссии из числа представителей своей организации;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заседание Комиссии.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18 вносятся изменения на казахском языке, текст на русском языке не меняется, в соответствии с приказом Министра труда и социальной защиты населения РК от 30.06.2021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Объявление о проведении конкурса включает следующие сведения: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организации, проводящего конкурс, с указанием его местонахождения, почтового адреса, номеров телефонов и факса, адреса электронной почты;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вакантных должностей с обозначением основных функциональных обязанностей, размера и условий оплаты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требования к участнику конкурса, в соответствии с квалификационными требованиями;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приема документов, который исчисляется со следующего рабочего дня после последней публикации объявления о проведении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необходимых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 проведения собеседования.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конкурс проводится на временно вакантную должность, данное условие указывается в объявлении о проведении конкурса.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вносятся изменения на казахском языке, текст на русском языке не меняется, в соответствии с приказом Министра труда и социальной защиты населения РК от 30.06.2021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Лицо, изъявившее желание принять участие в конкурсе, в сроки приема документов, указанные в объявлении, представляет в организацию нарочно или по почте следующие документы:</w:t>
      </w:r>
    </w:p>
    <w:bookmarkEnd w:id="42"/>
    <w:bookmarkStart w:name="z8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об участии в конкурсе с указанием перечня прилагаемых документов;</w:t>
      </w:r>
    </w:p>
    <w:bookmarkEnd w:id="43"/>
    <w:bookmarkStart w:name="z8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 документа, удостоверяющего личность;</w:t>
      </w:r>
    </w:p>
    <w:bookmarkEnd w:id="44"/>
    <w:bookmarkStart w:name="z8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заполненный личный листок по учету кадров (с указанием адреса фактического места жительства и контактных телефонов);</w:t>
      </w:r>
    </w:p>
    <w:bookmarkEnd w:id="45"/>
    <w:bookmarkStart w:name="z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 документов об образовании в соответствии с предъявляемыми к должности квалификационными требованиями;</w:t>
      </w:r>
    </w:p>
    <w:bookmarkEnd w:id="46"/>
    <w:bookmarkStart w:name="z8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 документа, подтверждающую трудовую деятельность;</w:t>
      </w:r>
    </w:p>
    <w:bookmarkEnd w:id="47"/>
    <w:bookmarkStart w:name="z8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справку о состоянии здоровья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21579).</w:t>
      </w:r>
    </w:p>
    <w:bookmarkEnd w:id="48"/>
    <w:bookmarkStart w:name="z8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на гражданскую службу, лицо представляет справку о наличии либо отсутствии сведений о совершении коррупционного преступления.</w:t>
      </w:r>
    </w:p>
    <w:bookmarkEnd w:id="49"/>
    <w:bookmarkStart w:name="z9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одного из указанных документов является основанием для возврата документов участнику конкурса.</w:t>
      </w:r>
    </w:p>
    <w:bookmarkEnd w:id="50"/>
    <w:bookmarkStart w:name="z9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 конкурса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 предыдущего места работы).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труда и социальной защиты населения РК от 19.02.2021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Конкурс состоит из следующих этапов: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квалификационная оценка участников конкурса;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собеседования с кандидатами;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подведение итогов конкурса.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Комиссия в течение пяти рабочих дней после даты завершения приема документов проводит квалификационную оценку соответствия участника квалификационным требованиям.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оценки участников конкурса на предмет соответствия квалификационным требованиям, комиссия путем голосования принимает решение об утверждении списка кандидатов, соответствующих квалификационным требованиям и (или) об отказе в допуске к собеседованию.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Организация в течение трех рабочих дней со дня утверждения списка кандидатов уведомляет участников конкурса: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соответствующих квалификационным требованиям, об утверждении их в качестве кандидатов, о дате, времени и месте прохождения собеседования. При этом, дата проведения собеседования устанавливается с учетом обеспечения необходимого времени для прибытия кандидатов на собеседование;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соответствующих квалификационным требованиям, об отказе в допуске к собеседованию.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проведении комиссией собеседования с кандидатами определяются профессиональные знания кандидатов, необходимые для выполнения функциональных обязанностей к данной должности.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Заседание комиссии проводится при условии присутствия не менее двух третей от общего его состава.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26-1. По соглашению сторон собеседование проводится посредством дистанционных средств видеосвязи.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26-1 в соответствии с приказом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Решение по итогам заседания комиссии принимается в отсутствие кандидата путем открытого голосования в течение одного дня.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Кандидат получает положительное заключение в случае, если за него проголосовало большинство присутствующих из состава комиссии. В случае равенства голосов при голосовании решающим является голос председателя комиссии.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несогласия с решением комиссии любой член комиссии излагает свое мнение, в письменном виде, которое прилагается к протоколу заседания комиссии.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Решение комиссии оформляется протоколом, который подписывается председателем и членами комиссии, а также секретарем, осуществляющим протоколирование.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Организация письменно извещает кандидатов, прошедших собеседование, о результатах конкурса в течение трех рабочих дней со дня его завершения. Вместе с извещением, кандидатам направляется копия протокола заседания комиссии заверенная печатью организации (при ее наличии).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31 вносятся изменения на казахском языке, текст на русском языке не меняется, в соответствии с приказом Министра труда и социальной защиты населения РК от 30.06.2021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Комиссия по итогам конкурсного отбора вносит руководителю организации решение комиссии с рекомендацией о принятии на должность гражданского служащего победителя конкурса.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Если в результате конкурса комиссией не были выявлены кандидаты на занятие данной должности, конкурс признается несостоявшимся.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 кандидатом, получившим положительное заключение комиссии, руководитель организации заключает трудовой договор и издает акт о приеме на гражданскую службу, с которым гражданский служащий ознакамливается.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34 вносятся изменения на казахском языке, текст на русском языке не меняется, в соответствии с приказом Министра труда и социальной защиты населения РК от 30.06.2021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Участники конкурса и кандидаты в части, их касающейся ознакамливаются с конкурсными документами и решениями комиссии.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Решение комиссии обжалуется участниками и кандидатами конкурса в судебном порядке.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