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fcb4" w14:textId="467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15 декабря 2015 года № 11-1-2/582. Зарегистрирован в Министерстве юстиции Республики Казахстан 31 декабря 2015 года № 12710. Утратил силу приказом Министра иностранных дел Республики Казахстан от 20 мая 2019 года № 11-1-4/227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552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секретаря - Министра иностранных дел Республики Казахстан от 14 июля 2010 года № 08-1-1-1/249 "Об утверждении размеров ставок консульских сборов, взимаемых за совершение консульских действий, а также ставок консульского сбора за срочность" (зарегистрирован в Реестре государственной регистрации нормативных правовых актов № 6372, опубликован в газете "Казахстанская правда" от 6 ноября 2010 года № 295-296 (26356-26357); от 9 ноября 2010 года за № 297-299 (26358-26360)),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ставок консульского сбора за совершение консульских действий на территории иностранного государства";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ставки консульского сбора за совершение консульских действий на территории иностранного государства,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– 55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иностранных дел Республики Казахстан.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Жошыбаева Р.С.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Е.Идрисов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Соединенных Штатах</w:t>
      </w:r>
      <w:r>
        <w:br/>
      </w:r>
      <w:r>
        <w:rPr>
          <w:rFonts w:ascii="Times New Roman"/>
          <w:b/>
          <w:i w:val="false"/>
          <w:color w:val="000000"/>
        </w:rPr>
        <w:t>Америки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76"/>
        <w:gridCol w:w="4018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консульских действий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(в долларах США)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 исключением оформления дипломатического и служебного паспортов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учебу: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лечение: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работу: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на постоянное жительство: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повреждении судна или груза (кораблекрушении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повреждении судна или груза (кораблекрушении судов) Республики Казахстан, находящихся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</w:t>
      </w:r>
      <w:r>
        <w:br/>
      </w:r>
      <w:r>
        <w:rPr>
          <w:rFonts w:ascii="Times New Roman"/>
          <w:b/>
          <w:i w:val="false"/>
          <w:color w:val="000000"/>
        </w:rPr>
        <w:t>Республике Армения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400"/>
        <w:gridCol w:w="4538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Исламской</w:t>
      </w:r>
      <w:r>
        <w:br/>
      </w:r>
      <w:r>
        <w:rPr>
          <w:rFonts w:ascii="Times New Roman"/>
          <w:b/>
          <w:i w:val="false"/>
          <w:color w:val="000000"/>
        </w:rPr>
        <w:t>Республике Афганистан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76"/>
        <w:gridCol w:w="4018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повреждении судна или груза (кораблекрушении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повреждении судна или груза (кораблекрушении судов) Республики Казахстан, находящихся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</w:t>
      </w:r>
      <w:r>
        <w:br/>
      </w:r>
      <w:r>
        <w:rPr>
          <w:rFonts w:ascii="Times New Roman"/>
          <w:b/>
          <w:i w:val="false"/>
          <w:color w:val="000000"/>
        </w:rPr>
        <w:t>в Австрийской 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</w:t>
      </w:r>
      <w:r>
        <w:br/>
      </w:r>
      <w:r>
        <w:rPr>
          <w:rFonts w:ascii="Times New Roman"/>
          <w:b/>
          <w:i w:val="false"/>
          <w:color w:val="000000"/>
        </w:rPr>
        <w:t>в Азербайджанской 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их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Беларусь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400"/>
        <w:gridCol w:w="4538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Королевстве Бельгия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Болгария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Федеративной</w:t>
      </w:r>
      <w:r>
        <w:br/>
      </w:r>
      <w:r>
        <w:rPr>
          <w:rFonts w:ascii="Times New Roman"/>
          <w:b/>
          <w:i w:val="false"/>
          <w:color w:val="000000"/>
        </w:rPr>
        <w:t>Республике Бразилия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76"/>
        <w:gridCol w:w="4018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Объединенных</w:t>
      </w:r>
      <w:r>
        <w:br/>
      </w:r>
      <w:r>
        <w:rPr>
          <w:rFonts w:ascii="Times New Roman"/>
          <w:b/>
          <w:i w:val="false"/>
          <w:color w:val="000000"/>
        </w:rPr>
        <w:t>Арабских Эмиратах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400"/>
        <w:gridCol w:w="4538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Федеративной</w:t>
      </w:r>
      <w:r>
        <w:br/>
      </w:r>
      <w:r>
        <w:rPr>
          <w:rFonts w:ascii="Times New Roman"/>
          <w:b/>
          <w:i w:val="false"/>
          <w:color w:val="000000"/>
        </w:rPr>
        <w:t>Республике Германия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Греческой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Грузии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76"/>
        <w:gridCol w:w="4018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Японии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400"/>
        <w:gridCol w:w="4538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Государстве Израиль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6400"/>
        <w:gridCol w:w="4538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</w:t>
      </w:r>
      <w:r>
        <w:br/>
      </w:r>
      <w:r>
        <w:rPr>
          <w:rFonts w:ascii="Times New Roman"/>
          <w:b/>
          <w:i w:val="false"/>
          <w:color w:val="000000"/>
        </w:rPr>
        <w:t>Индонезия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7076"/>
        <w:gridCol w:w="4018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календарных дней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повреждении судна или груза (кораблекрушении судов) Республики Казахстан, находящихся за границей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Иорданском</w:t>
      </w:r>
      <w:r>
        <w:br/>
      </w:r>
      <w:r>
        <w:rPr>
          <w:rFonts w:ascii="Times New Roman"/>
          <w:b/>
          <w:i w:val="false"/>
          <w:color w:val="000000"/>
        </w:rPr>
        <w:t>Хашимитском Королевстве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34"/>
        <w:gridCol w:w="289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Исламской</w:t>
      </w:r>
      <w:r>
        <w:br/>
      </w:r>
      <w:r>
        <w:rPr>
          <w:rFonts w:ascii="Times New Roman"/>
          <w:b/>
          <w:i w:val="false"/>
          <w:color w:val="000000"/>
        </w:rPr>
        <w:t>Республике Иран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Королевстве</w:t>
      </w:r>
      <w:r>
        <w:br/>
      </w:r>
      <w:r>
        <w:rPr>
          <w:rFonts w:ascii="Times New Roman"/>
          <w:b/>
          <w:i w:val="false"/>
          <w:color w:val="000000"/>
        </w:rPr>
        <w:t>Испания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Итальянской</w:t>
      </w:r>
      <w:r>
        <w:br/>
      </w:r>
      <w:r>
        <w:rPr>
          <w:rFonts w:ascii="Times New Roman"/>
          <w:b/>
          <w:i w:val="false"/>
          <w:color w:val="000000"/>
        </w:rPr>
        <w:t>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6510"/>
        <w:gridCol w:w="4404"/>
      </w:tblGrid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 суммы, но не менее 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Канаде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Корея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Куба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Государстве Катар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Кыргызской</w:t>
      </w:r>
      <w:r>
        <w:br/>
      </w:r>
      <w:r>
        <w:rPr>
          <w:rFonts w:ascii="Times New Roman"/>
          <w:b/>
          <w:i w:val="false"/>
          <w:color w:val="000000"/>
        </w:rPr>
        <w:t>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Китайской Народной</w:t>
      </w:r>
      <w:r>
        <w:br/>
      </w:r>
      <w:r>
        <w:rPr>
          <w:rFonts w:ascii="Times New Roman"/>
          <w:b/>
          <w:i w:val="false"/>
          <w:color w:val="000000"/>
        </w:rPr>
        <w:t>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Литовской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и Республике Латвия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Ливанской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Венгерской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Малайзии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Монголии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34"/>
        <w:gridCol w:w="289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Арабской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Египет и Сирийской Арабской Республике за совершение</w:t>
      </w:r>
      <w:r>
        <w:br/>
      </w:r>
      <w:r>
        <w:rPr>
          <w:rFonts w:ascii="Times New Roman"/>
          <w:b/>
          <w:i w:val="false"/>
          <w:color w:val="000000"/>
        </w:rPr>
        <w:t>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Королевстве</w:t>
      </w:r>
      <w:r>
        <w:br/>
      </w:r>
      <w:r>
        <w:rPr>
          <w:rFonts w:ascii="Times New Roman"/>
          <w:b/>
          <w:i w:val="false"/>
          <w:color w:val="000000"/>
        </w:rPr>
        <w:t>Нидерландов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Королевстве</w:t>
      </w:r>
      <w:r>
        <w:br/>
      </w:r>
      <w:r>
        <w:rPr>
          <w:rFonts w:ascii="Times New Roman"/>
          <w:b/>
          <w:i w:val="false"/>
          <w:color w:val="000000"/>
        </w:rPr>
        <w:t>Норвегия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Султанате Оман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</w:t>
      </w:r>
      <w:r>
        <w:br/>
      </w:r>
      <w:r>
        <w:rPr>
          <w:rFonts w:ascii="Times New Roman"/>
          <w:b/>
          <w:i w:val="false"/>
          <w:color w:val="000000"/>
        </w:rPr>
        <w:t>Узбекистан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Исламской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Пакистан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Польша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Румынии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Королевстве</w:t>
      </w:r>
      <w:r>
        <w:br/>
      </w:r>
      <w:r>
        <w:rPr>
          <w:rFonts w:ascii="Times New Roman"/>
          <w:b/>
          <w:i w:val="false"/>
          <w:color w:val="000000"/>
        </w:rPr>
        <w:t>Саудовская Аравия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34"/>
        <w:gridCol w:w="289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Сингапур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Королевстве Тайланд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</w:t>
      </w:r>
      <w:r>
        <w:br/>
      </w:r>
      <w:r>
        <w:rPr>
          <w:rFonts w:ascii="Times New Roman"/>
          <w:b/>
          <w:i w:val="false"/>
          <w:color w:val="000000"/>
        </w:rPr>
        <w:t>Таджикистан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Турецкой Республике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Туркменистане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Украине и Республике</w:t>
      </w:r>
      <w:r>
        <w:br/>
      </w:r>
      <w:r>
        <w:rPr>
          <w:rFonts w:ascii="Times New Roman"/>
          <w:b/>
          <w:i w:val="false"/>
          <w:color w:val="000000"/>
        </w:rPr>
        <w:t>Молдова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Соединенном</w:t>
      </w:r>
      <w:r>
        <w:br/>
      </w:r>
      <w:r>
        <w:rPr>
          <w:rFonts w:ascii="Times New Roman"/>
          <w:b/>
          <w:i w:val="false"/>
          <w:color w:val="000000"/>
        </w:rPr>
        <w:t>Королевстве Великобритании и Северной Ирландии за</w:t>
      </w:r>
      <w:r>
        <w:br/>
      </w:r>
      <w:r>
        <w:rPr>
          <w:rFonts w:ascii="Times New Roman"/>
          <w:b/>
          <w:i w:val="false"/>
          <w:color w:val="000000"/>
        </w:rPr>
        <w:t>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английских фунтах)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английских фунтов стерлингов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английских фунтов стерлингов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английских фунтов стерлингов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Великой</w:t>
      </w:r>
      <w:r>
        <w:br/>
      </w:r>
      <w:r>
        <w:rPr>
          <w:rFonts w:ascii="Times New Roman"/>
          <w:b/>
          <w:i w:val="false"/>
          <w:color w:val="000000"/>
        </w:rPr>
        <w:t>Социалистической Народной Ливийской Арабской Джамахирии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34"/>
        <w:gridCol w:w="289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Индия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долларах США)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долларов 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долларов США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- Соединенные Штаты Америки.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Финляндской</w:t>
      </w:r>
      <w:r>
        <w:br/>
      </w:r>
      <w:r>
        <w:rPr>
          <w:rFonts w:ascii="Times New Roman"/>
          <w:b/>
          <w:i w:val="false"/>
          <w:color w:val="000000"/>
        </w:rPr>
        <w:t>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однократная до 30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до 90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во Французской</w:t>
      </w:r>
      <w:r>
        <w:br/>
      </w:r>
      <w:r>
        <w:rPr>
          <w:rFonts w:ascii="Times New Roman"/>
          <w:b/>
          <w:i w:val="false"/>
          <w:color w:val="000000"/>
        </w:rPr>
        <w:t>Республике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Республике Хорватия</w:t>
      </w:r>
      <w:r>
        <w:br/>
      </w:r>
      <w:r>
        <w:rPr>
          <w:rFonts w:ascii="Times New Roman"/>
          <w:b/>
          <w:i w:val="false"/>
          <w:color w:val="000000"/>
        </w:rPr>
        <w:t>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Чешской Республике</w:t>
      </w:r>
      <w:r>
        <w:br/>
      </w:r>
      <w:r>
        <w:rPr>
          <w:rFonts w:ascii="Times New Roman"/>
          <w:b/>
          <w:i w:val="false"/>
          <w:color w:val="000000"/>
        </w:rPr>
        <w:t>и Республике Словакия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7396"/>
        <w:gridCol w:w="332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евро)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евро</w:t>
            </w:r>
          </w:p>
        </w:tc>
      </w:tr>
      <w:tr>
        <w:trPr>
          <w:trHeight w:val="30" w:hRule="atLeast"/>
        </w:trPr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евро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евро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2015 года № 11-1-2/582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секретаря -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2010 года № 08-1-1-1/249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консульского сбора, взимаемых в Швейцарской</w:t>
      </w:r>
      <w:r>
        <w:br/>
      </w:r>
      <w:r>
        <w:rPr>
          <w:rFonts w:ascii="Times New Roman"/>
          <w:b/>
          <w:i w:val="false"/>
          <w:color w:val="000000"/>
        </w:rPr>
        <w:t>Конфедерации за совершение консульских действий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34"/>
        <w:gridCol w:w="2896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консульских действий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(в швейцарских франках)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паспорт гражданина Республики Казахстан записи о детях в возрасте до шестнадцати лет в случаях выезда совместно с родителями за границу с вклеиванием их фотографий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Выдача виз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печатание ноты в иностранное дипломатическое представительство или консульское учреждение о выдаче визы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Трехкратная виза и ее продление (кроме туристской и транзитной виз)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Многократная виза и ее продление: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одного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двух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 до 30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двукратная до 60 календарных дней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до 90 календарных дней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Транзитная виза: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однократная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трехкратная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иностранцев и лиц без гражданства о въезде в Республику Казахстан на постоянное жительство и воссоединение семьи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Выдача свидетельства на возвращение в Республику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возвращение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Оформление ходатайств граждан Республики Казахстан по вопросам пребывания за границей 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 граждан Республики Казахстан, выехавших за границу по частным делам, об оставлении на постоянное жительство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Оформление документов по вопросам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приеме в гражданство Республики Казахстан и восстановлении в гражданстве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ходатайства о выходе из гражданства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Регистрация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рождения, установления отцовства, усыновления (удочерения) и выдача соответствующих свидетельств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заключения брака и выдача свидетельства о браке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и выдача свидетельства о расторжении брака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расторжения брака с лицами, признанными в установленном законодательными актами Республики Казахстан порядке безвестно отсутствующими, или недееспособными, либо с лицами, осужденными за совершение уголовного правонарушения к лишению свободы на срок не менее трех лет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материалов о перемене фамилии, имени, отчества (при его наличии), кроме случаев, связанных с вступлением в брак (супружество) и изменением национальности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в связи с изменением, дополнением, исправлением и восстановлением записей актов гражданского состояния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Истребование документов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документов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Легализация документов, а также прием и препровождение документов для апостилирования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Легализация документов (за каждый документ)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препровождение документов для апостилирования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Совершение нотариальных действий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сделки, кроме договоров об отчуждении недвижимого имущества, находящегося на территории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на наследство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о праве собственности на долю в общем имуществе супругов и иных лиц, имеющих имущество на праве общей совместной собственности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копий документов и выписок из них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подлинности подписи на документах (за каждый документ)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Свидетельствование верности перевода документов с одного языка на другой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живых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факта нахождения гражданина в определенном месте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времени предъявления документов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заявления физических и юридических лиц другим физическим и юридическим лицам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Обеспечивание доказательства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Хранение завещания, пакета с документами (кроме завещания), денег, ценных бумаг и других ценностей (за исключением наследственных) в консульском учреждении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завещания в консульском учреждении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 консульском учреждении пакета с документами, кроме завещания (в месяц)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швейцарских франков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денег, ценных бумаг и других ценностей, кроме наследственных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Продажа товаров или иного имущества с публичного торга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или иного имущества с публичного торга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от вырученной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суммы, но не менее 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Принятие в депозит на срок до шести месяцев имущества или денежных сумм для передачи по принадлежности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в депозит на срок до шести месяцев имущества или денежных сумм для передачи по принадлежности (ежемесячно)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 от общей суммы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Направление документов дипломатической почтой в адрес юридических лиц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документов дипломатической почтой в адрес юридических лиц 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временного свидетельства на право плавания под Государственным флагом Республики Казахстан в случае приобретения судна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или заверение любой декларации или другого документа, предусмотренных законодательством Республики Казахстан или международными договорами, участником которых является Республика Казахстан в отношении судов Республики Казахстан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морском протесте в случае гибели или повреждения судна или груза (кораблекрушения судов) Республики Казахстан, находящихся за границей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швейцарских франков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Выдача иных документов (справок), имеющих юридическое значение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иных документов (справок), имеющих юридическое значение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швейцарских франков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