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cad0" w14:textId="625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услуг по подаче воды сельскохозяйственным 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июня 2015 года № 6-3/597. Зарегистрирован в Министерстве юстиции Республики Казахстан 31 декабря 2015 года № 12714.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водных и биологических ресурсов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Жаксылыков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6-3/597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по подаче воды сельскохозяйственным товаропроизводителям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26.05.2020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 (услугополучатели)).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сельского хозяйства РК от 28.02.2023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переводная заявка (далее – заявка) – электронная заявка на получение субсидий за поставленную вододателем СХТП (услугополучателям) поливную воду;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и лиманные поля СХТП;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финансирование конкретных получателей субсидии на безвозмездной и невозвратной основе, осуществляемое за счет бюджетных средств;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) государственная информационная система субсидирования (далее –ГИСС)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государственной информационной системы субсидирования (далее – веб-портал) – интернет-ресурс, размещенный в сети Интернет, предоставляющий доступ к государственной информационной системе субсидирования;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реестр заявок на субсидирование (далее – реестр) – совокупность сведений о заявках на субсидирование агропромышленного комплекса, финансовых институтах, и иные сведения, отраженные в государственной информационной системе субсидирования;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сельского хозяйства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кадастровый номер орошаемого поля – присваиваемый уникальный код орошаемого поля, предназначенный для определения его местонахождения (идентификации) с использованием данных дистанционного зондирования Земли;</w:t>
      </w:r>
    </w:p>
    <w:bookmarkEnd w:id="18"/>
    <w:bookmarkStart w:name="z8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14.07.2023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"Субсидирование стоимости услуг по подаче воды сельскохозяйственным товаропроизводителям" оказывается местными исполнительными органами областей, городов Астаны, Алматы и Шымкента (далее – Управление (услугодатель)).</w:t>
      </w:r>
    </w:p>
    <w:bookmarkEnd w:id="21"/>
    <w:bookmarkStart w:name="z8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"Субсидирования стоимости услуг по подаче воды сельскохозяйственным товаропроизводителям"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8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(услугополучателям) определяются в точке выдела по показаниям приборов учета либо измерительных приборов и установок вододателя либо водопользователя, внесенных в реестр государственной системы обеспечения единства измерений.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5. Размер выделяемых субсидий на 1 (один)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воды, указанным в пункте 10 настоящих Правил.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в рамках настоящих Правил СХТП (услугополучатели) оплачивают вододателю разницу между действующим тарифом и субсидируемой частью тарифа, а оставшаяся часть выплачивается вододателю в виде субсидий. При этом, все условия оплаты субсидий прописываются в договоре между вододателем и СХТП (услугополучателями).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(услугодатель) в срок до 10 января соответствующего года, предоставляет на одобрение в Министерство сельского хозяйства Республики Казахстан (далее – Министерство) объемы бюджетных средств на субсидирование стоимости услуг по подаче воды сельскохозяйственным товаропроизводителям, сопроводительным письмом за подписью акима области, города республиканского значения, столицы в случае его отсутствия – за подписью лица, исполняющего его обязанности. При этом в случае уменьшения объема субсидии Управление (услугодатель) направляет на одобрение в Министерство обоснование уменьшения объема субсидии.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возвращает соответствующим сопроводительным письмом одобренные объемы субсидий не позднее 15 января соответствующего года.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(услугодатель) ежегодно в срок до 1 февраля размещает на веб-портале тарифы на подачу воды, утвержденные в соответствии с Законом о естественных монополиях,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(услугодатель) в течение 3 (трех) рабочих дней после утверждения индивидуального помесячного плана финансирования по субсидированию стоимости услуг по подаче воды СХТП (услугополучателям) (далее – План финансирования) размещает его на веб-портале.</w:t>
      </w:r>
    </w:p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 сбоя ГИСС, содержащей необходимые сведения для выдачи субсидий, Управление (услугодатель) незамедлительно уведомляет Министерство о возникшей ситуации, которое приступает к ее устранению.</w:t>
      </w:r>
    </w:p>
    <w:bookmarkEnd w:id="29"/>
    <w:bookmarkStart w:name="z8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30"/>
    <w:bookmarkStart w:name="z8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веб-портала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Не допускается отзыв, аннулирование и корректировка электронных счетов-фактур, использованных для получения субсидий.</w:t>
      </w:r>
    </w:p>
    <w:bookmarkEnd w:id="32"/>
    <w:bookmarkStart w:name="z8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счет-фактура запрашивается из ИС ЭСФ в режиме "запрос-ответ" с подтверждением контрагента в ИС ЭСФ до подачи заявки в ГИСС (запрошенная электронная счет-фактура автоматически блокируется в ИС ЭСФ при подтверждении использования электронной счет-фактуры для получения субсидий).</w:t>
      </w:r>
    </w:p>
    <w:bookmarkEnd w:id="33"/>
    <w:bookmarkStart w:name="z8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отзыва, аннулирования и корректировки электронных счетов-фактур, использованных для получения субсидий, вододатель возвращает полученные субсидии в Управление (услугодателю).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8-2 в соответствии с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случае подачи заявки от сельскохозяйственного кооператива, или СХТП (услугополучателя), действующего на основании договора о совместной хозяйственной деятельности (далее – совместная деятельность) в соответствии с гражданским законодательством Республики Казахстан, или крестьянского или фермерского хозяйства, организованного в форме совместного предпринимательства, допускается предоставление субсидии, с подтверждением наличия земельных участков сельскохозяйственного назначения на праве землепользования и (или) частной собственности, зарегистрированных у членов сельскохозяйственного кооператива, или у участников договора совместной деятельности с приложением копии договора о совместной хозяйственной деятельности, или у членов крестьянского или фермерского хозяйства.</w:t>
      </w:r>
    </w:p>
    <w:bookmarkEnd w:id="35"/>
    <w:bookmarkStart w:name="z8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членство в сельскохозяйственном кооперативе подтверждается путем прикрепления к заявке электронной копии выписки из решения общего собрания членов сельскохозяйственного кооператива о приеме в члены сельскохозяйственного кооператива.</w:t>
      </w:r>
    </w:p>
    <w:bookmarkEnd w:id="36"/>
    <w:bookmarkStart w:name="z8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8-3 в соответствии с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субсидии</w:t>
      </w:r>
    </w:p>
    <w:bookmarkEnd w:id="38"/>
    <w:bookmarkStart w:name="z3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субсидии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Субсидии выплачиваются при соблюдении следующих условий:</w:t>
      </w:r>
    </w:p>
    <w:bookmarkEnd w:id="40"/>
    <w:bookmarkStart w:name="z8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СХТП (услугополучателями) посредством портала заявки на получение субсидий на услуги по подаче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8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ГИСС.</w:t>
      </w:r>
    </w:p>
    <w:bookmarkEnd w:id="42"/>
    <w:bookmarkStart w:name="z8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лицевого счета на веб-портале дает возможность СХТП (услугополучателелям) самостоятельно осуществить регистрацию заявки в ГИСС, в этом случае подача заявки не требуется, и она считается поданной с момента такой регистрации;</w:t>
      </w:r>
    </w:p>
    <w:bookmarkEnd w:id="43"/>
    <w:bookmarkStart w:name="z8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ГИСС у СХТП (услугополучателей) и вододателей,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44"/>
    <w:bookmarkStart w:name="z8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ГИСС и информационной системы по приему и обработке электронных счетов-фактур (далее – ИС ЭСФ) (наличие соответствующей электронной счет-фактуры вододателя);</w:t>
      </w:r>
    </w:p>
    <w:bookmarkEnd w:id="45"/>
    <w:bookmarkStart w:name="z8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СХТП (услугополучателей) земельных участков сельскохозяйственного назначения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Прием заявок осуществляется по месту нахождения земельного участка с 1 мая по 30 ноября (включительно) соответствующего года.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сельского хозяйства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субсидии на 1 (один) м3 приобретенной поливной воды при поверхностном поливе составляет:</w:t>
      </w:r>
    </w:p>
    <w:bookmarkEnd w:id="49"/>
    <w:bookmarkStart w:name="z7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рисовых культур – 50 (пятьдесят) процентов (далее – %) от тарифа без налога на добавленную стоимость (далее – НДС);</w:t>
      </w:r>
    </w:p>
    <w:bookmarkEnd w:id="50"/>
    <w:bookmarkStart w:name="z7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областях – 85% от тарифа без НДС.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без применения водосберегающих технологий (капельное, дождевание (фронтальное, круговое, барабанное), сплинкерное), размер субсидии на 1 (один) м3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2026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9,01(девяти целых одной сотой) до 15,0 (пятнадцати)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поливе с применением водосберегающих технологий (капельное, дождевание (фронтальное, круговое, барабанное), сплинкерное),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устанавливается дифференцированно, в % отношении от тарифов (без НДС), независимо от способа подачи воды и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(двух)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(двух целых одной сотой) до 4,0 (четырех)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(четырех целых одной сотой) до 9,0 (девяти)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(девяти целых одной сотой) до 15,0 (пятнадцати)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(пятнадцати целых одной сотой) до 20,0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(двадцати) тенге на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(один)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T*на %, в соответствии с утвержденными размерами тарифов,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субсидии в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(без НДС) тенге на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и.о. Министра сельского хозяйства РК от 28.02.2023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(услугодатель) в течение 5 (пяти)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области, города республиканского значения, столицы о периоде приема ежемесячных заявок на получение субсидий на услуги по подаче поливной воды.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предоставления доступа к данным реестра через веб-портал (далее – "личный кабинет") СХТП (услугополучателям) и вододателям необходимо иметь ЭЦП для самостоятельной регистрации в ГИСС.</w:t>
      </w:r>
    </w:p>
    <w:bookmarkEnd w:id="55"/>
    <w:bookmarkStart w:name="z8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(услугодатель) ежегодно направляет в Министерство актуализированные списки своих работников, обладающих ЭЦП.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"личном кабинете" СХТП (услугополучателями) и вододателями указываются:</w:t>
      </w:r>
    </w:p>
    <w:bookmarkEnd w:id="57"/>
    <w:bookmarkStart w:name="z8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лиц, зарегистрированных в качестве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58"/>
    <w:bookmarkStart w:name="z8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– БИН), полное наименование, фамилия, имя и отчество (при его наличии) и ИИН первого руководителя;</w:t>
      </w:r>
    </w:p>
    <w:bookmarkEnd w:id="59"/>
    <w:bookmarkStart w:name="z8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электронный адрес);</w:t>
      </w:r>
    </w:p>
    <w:bookmarkEnd w:id="60"/>
    <w:bookmarkStart w:name="z8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вододателя для получения субсидий.</w:t>
      </w:r>
    </w:p>
    <w:bookmarkEnd w:id="61"/>
    <w:bookmarkStart w:name="z8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(услугополучатели) или вододатели в течение 1 (одного) рабочего дня изменяют данные в "личном кабинете".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Формирование и регистрация СХТП (услугополучателей) заявки производятся в личном кабинете в адрес Управления (услугодателя) по месту нахождения СХТП (услугополучателей) в следующем порядке: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формируется заявка с внесением в нее сведений, необходимых для проверки ГИСС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ГИСС путем ее подписания ЭЦП СХТП (услугополучателя) и становится доступной в личном кабинете Управления (услугодателя). На электронный адрес Управления (услугодателя), указанный на веб-портале, направляется электронное извещение о поступлении на рассмотрение заявки.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сотрудник Управления (услугодателя) в течение 1 (одного) рабочего дня с момента регистрации СХТП (услугополучателя)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"личном кабинете" СХТП (услугополучателя) и вододателя.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сотрудник Управления (услугодателя) в течение 2 (двух) рабочих дней с момента получения заявки от СХТП (услугополучателя) проверяет на достоверность представленных данных в заявке.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Ответственный сотрудник Управления (услугодателя) формирует на веб-портале ГИСС счета к оплате на выплату субсидии, загружаемые в информационную систему "Казначейство-Клиент", в течение 1 (одного) рабочего дня после подтверждения Управлением (услугодателем) принятия заявки согласно пункту 16 настоящих Правил.</w:t>
      </w:r>
    </w:p>
    <w:bookmarkEnd w:id="68"/>
    <w:bookmarkStart w:name="z8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предоставлении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8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средств, предусмотренных на субсидирование стоимости услуг по подаче воды согласно Плану финансирования на соответствующий месяц, заявка поступает в резерв (лист ожидания).</w:t>
      </w:r>
    </w:p>
    <w:bookmarkEnd w:id="70"/>
    <w:bookmarkStart w:name="z8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включении заявки в резерв (лист ожидания) отражается в ГИСС. Период нахождения заявки в резерве (листе ожидания) не включается в срок оказания государственной услуги.</w:t>
      </w:r>
    </w:p>
    <w:bookmarkEnd w:id="71"/>
    <w:bookmarkStart w:name="z8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 в следующем месяце, либо при выделении дополнительных бюджетных средств в текущем финансовом году, либо в следующем финансовом году.</w:t>
      </w:r>
    </w:p>
    <w:bookmarkEnd w:id="72"/>
    <w:bookmarkStart w:name="z8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посредством взаимодействия портала и ГИСС направляется на адрес электронной почты, указанный СХТП (услугополучателем) и вододателем при регистрации в ГИСС и в "личный кабинет" СХТП (услугополучателя) и вододателя в ГИСС.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Министерство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в Управление (услугодателю).</w:t>
      </w:r>
    </w:p>
    <w:bookmarkEnd w:id="75"/>
    <w:bookmarkStart w:name="z8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Управление (услугодатель)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18-2 в соответствии с приказом Министра сельского хозяйства РК от 04.06.2024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(услугодатель) представляет в Министерство и уполномоченный орган по исполнению бюджета отчет об использовании субсидий на удешевление стоимости услуг по подаче поливной воды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соответствующий финансовый год не позднее 31 декабря.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сельского хозяйства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и мониторинг на территории Республики Казахстан в отношении лиц, получивших субсидии стоимости услуг по подаче воды, проводится в рамках действующего законодательства Республики Казахстан.</w:t>
      </w:r>
    </w:p>
    <w:bookmarkEnd w:id="79"/>
    <w:bookmarkStart w:name="z6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на решение, действие (бездействие) Управления (услугодателя) по вопросам оказания государственных услуг подается на имя руководителя Управления (услугодателя), в уполномоченный орган по оценке и контролю за качеством оказания государственных услуг. 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Управление (услугодатель)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Управлением (услугодателем)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удовлетворяющих требования, указанные в жалобе.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Жалоба СХТП (услугополучателя)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(услугодателем) – в течение 5 (пяти) рабочих дней со дня ее регистрации;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Управлением (услугодателем),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СХТП (услугополучателю), подавшему жалобу, о продлении срока рассмотрения жалобы с указанием причин продления.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сельского хозяйства РК от 23.12.2022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bookmarkStart w:name="z7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 сельскохозяйственным товаропроизводителям"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Астаны,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физических и юридических лиц (далее – услугополучатель) и выдача результатов оказания государственной услуги осуществляются через веб-портал ГИСС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нахождения заявки в резерве (листе ожидания) не включается в срок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предоставлении субсидии,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соответствующего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Услугополучатель представляет на портал в форме электронного документа, удостоверенного электронной цифровой подписью (далее – ЭЦП) услугополучателя, заявку на получение субсидий на услуги по подаче воды по форме согласно приложению 2 к Правилам субсидирования стоимости услуг по подаче воды сельскохозяйственным товаропроизводителям,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№ 12714) (далее –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и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справочных служб по вопросам оказания государственных услуг: 1414, 8 800 080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 предпринимателя))</w:t>
            </w:r>
          </w:p>
        </w:tc>
      </w:tr>
    </w:tbl>
    <w:bookmarkStart w:name="z8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(сельскохозяйственный кооператив)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bookmarkStart w:name="z83" w:id="93"/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заявителя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индивидуальный идентификационный номер, для юридических лиц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и индивидуальный идентификационный 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категория субъекта предпринимательства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за которым зарегистрирован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за которым зарегистирован земельный участок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Идентификационный и (или) правоустанавливающий документ на земельный участок, принадлежащий на правах землепользования или частной собственности.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орошаемого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 (далее – га)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96"/>
      <w:r>
        <w:rPr>
          <w:rFonts w:ascii="Times New Roman"/>
          <w:b w:val="false"/>
          <w:i w:val="false"/>
          <w:color w:val="000000"/>
          <w:sz w:val="28"/>
        </w:rPr>
        <w:t>
      Площадь орошаемого поля не превышает площадь земельных участков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назначения, принадлежащих данному сельскохозяйственному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товаропроизводителю на праве землепользования и (или) частной собственности.</w:t>
      </w:r>
    </w:p>
    <w:p>
      <w:pPr>
        <w:spacing w:after="0"/>
        <w:ind w:left="0"/>
        <w:jc w:val="both"/>
      </w:pPr>
      <w:bookmarkStart w:name="z87" w:id="97"/>
      <w:r>
        <w:rPr>
          <w:rFonts w:ascii="Times New Roman"/>
          <w:b w:val="false"/>
          <w:i w:val="false"/>
          <w:color w:val="000000"/>
          <w:sz w:val="28"/>
        </w:rPr>
        <w:t>
      5. Сведения об источнике орошения: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копия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 прибора учета либо измерительного прибора и 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внесенного в реестр государственной системы обеспечения единства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ввода водосберегающих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водопотребления поливной воды по видам возделываемых сельскохозяйственных культур: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способам полива: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полив, 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типа,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орошения,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кубических метров (далее – 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полив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(подпочвенное) орошение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кругового действия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фронтального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 барабанного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спринклерная система орошения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многолетних кормовых культур, возделываемых с применением системы лиманного орошения с механизированным водоподъемом в Атырауской, Актюбинской и Западно-Казахстанской областей,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норма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102"/>
      <w:r>
        <w:rPr>
          <w:rFonts w:ascii="Times New Roman"/>
          <w:b w:val="false"/>
          <w:i w:val="false"/>
          <w:color w:val="000000"/>
          <w:sz w:val="28"/>
        </w:rPr>
        <w:t>
      7. Сведения о текущем счете вододателя в банке второго уровня: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банковский идентификационный код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корреспондирующий счет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БИН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код бенефициара ____________________________________________________.</w:t>
      </w:r>
    </w:p>
    <w:p>
      <w:pPr>
        <w:spacing w:after="0"/>
        <w:ind w:left="0"/>
        <w:jc w:val="both"/>
      </w:pPr>
      <w:bookmarkStart w:name="z93" w:id="103"/>
      <w:r>
        <w:rPr>
          <w:rFonts w:ascii="Times New Roman"/>
          <w:b w:val="false"/>
          <w:i w:val="false"/>
          <w:color w:val="000000"/>
          <w:sz w:val="28"/>
        </w:rPr>
        <w:t>
      8. Первичные платежные документы на полученную поливную воду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на сбор, обработку, 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выгрузку и использование персональных данных, а также на передачу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оказанной государственной услуге в уполномоченный орган по исполнению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предоставлении субсидии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54" w:id="105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сельскохозяйственного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уведомляем о перечислении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расчетный счет вододателя № __________ суммы субсидий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тенге счетом 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Мотивированный отказ в оказании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сельскохозяйственного товаропроизводителя)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Вашей заявке №__________ от "__" _________ 20___ года в предоставлении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субсидий отказано по причине: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переходе выплаты субсидий на следующий месяц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и.о. Министра сельского хозяйства РК от 23.12.2022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приказом Министра сельского хозяйства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сельского хозяйства РК от 04.06.2024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55" w:id="108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8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субсидий на услуги по подаче поливной воды</w:t>
      </w:r>
    </w:p>
    <w:bookmarkEnd w:id="109"/>
    <w:p>
      <w:pPr>
        <w:spacing w:after="0"/>
        <w:ind w:left="0"/>
        <w:jc w:val="both"/>
      </w:pPr>
      <w:bookmarkStart w:name="z857" w:id="11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14-ИСУПВ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областные управления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по итогам предыдущего года не позднее 31 декабря отчетного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товаропроизводителя или селськохозяйственного кооператива (далее - СХТП)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СХТП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 (крупные, средние, малые)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хозяйствующих субъектов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тысяч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воды, тысяч кубических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поливной воды, оплаченный СХТП, тысяч (кубических метров)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(тенге на кубический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тысяч тенге(10*11)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утвержденная областным маслихатом,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(13-12)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  <w:bookmarkEnd w:id="1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  <w:bookmarkEnd w:id="1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5" w:id="122"/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"Отчет об использовании субсидий на услуги по подаче поливной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услуги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воды"</w:t>
            </w:r>
          </w:p>
        </w:tc>
      </w:tr>
    </w:tbl>
    <w:bookmarkStart w:name="z10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использовании субсидий на услуги по подаче поливной воды"</w:t>
      </w:r>
    </w:p>
    <w:bookmarkEnd w:id="123"/>
    <w:bookmarkStart w:name="z10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10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использовании субсидий на услуги по подаче поливной воды" (далее – Форма).</w:t>
      </w:r>
    </w:p>
    <w:bookmarkEnd w:id="125"/>
    <w:bookmarkStart w:name="z10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26"/>
    <w:bookmarkStart w:name="z10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27"/>
    <w:bookmarkStart w:name="z10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8"/>
    <w:bookmarkStart w:name="z10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29"/>
    <w:bookmarkStart w:name="z10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сельскохозяйственного товаропроизводителя (далее – СХТП).</w:t>
      </w:r>
    </w:p>
    <w:bookmarkEnd w:id="130"/>
    <w:bookmarkStart w:name="z10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СХТП.</w:t>
      </w:r>
    </w:p>
    <w:bookmarkEnd w:id="131"/>
    <w:bookmarkStart w:name="z10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категория cубъекта предпринимательства (крупные, средние, малые).</w:t>
      </w:r>
    </w:p>
    <w:bookmarkEnd w:id="132"/>
    <w:bookmarkStart w:name="z10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форма хозяйствующих субъектов.</w:t>
      </w:r>
    </w:p>
    <w:bookmarkEnd w:id="133"/>
    <w:bookmarkStart w:name="z10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наименование культуры.</w:t>
      </w:r>
    </w:p>
    <w:bookmarkEnd w:id="134"/>
    <w:bookmarkStart w:name="z10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площадь земельного участка.</w:t>
      </w:r>
    </w:p>
    <w:bookmarkEnd w:id="135"/>
    <w:bookmarkStart w:name="z10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Формы указывается лимит воды.</w:t>
      </w:r>
    </w:p>
    <w:bookmarkEnd w:id="136"/>
    <w:bookmarkStart w:name="z10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Формы указывается способ полива.</w:t>
      </w:r>
    </w:p>
    <w:bookmarkEnd w:id="137"/>
    <w:bookmarkStart w:name="z10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объем поливной воды, оплаченный СХТП.</w:t>
      </w:r>
    </w:p>
    <w:bookmarkEnd w:id="138"/>
    <w:bookmarkStart w:name="z10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указываются размеры субсидий.</w:t>
      </w:r>
    </w:p>
    <w:bookmarkEnd w:id="139"/>
    <w:bookmarkStart w:name="z10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12 Формы указывается сумма выплаченных субсидий. </w:t>
      </w:r>
    </w:p>
    <w:bookmarkEnd w:id="140"/>
    <w:bookmarkStart w:name="z10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сумма, утвержденная областным маслихатом.</w:t>
      </w:r>
    </w:p>
    <w:bookmarkEnd w:id="141"/>
    <w:bookmarkStart w:name="z10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отклонение. Отклонением является разница между суммой утвержденной областным маслихатом и выплаченными субсидиями.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