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a0dee" w14:textId="a9a0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стандартов работ (алгоритм, правила и требования к результатам деятельности сотрудника на конкретном участке работы) в органах прокуратуры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26 декабря 2015 года № 159. Зарегистрирован в Министерстве юстиции Республики Казахстан 31 декабря 2015 года № 12728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января 2011 года «О правоохранительной службе»,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стандартов работ (алгоритм, правила и требования к результатам деятельности сотрудника на конкретном участке работы) в органах прокуратуры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кадровой работы Генеральной прокуратуры Республики Казахстан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Генеральной прокуратуры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Генерального Прокурора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Генеральный Прокурор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Даулбаев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Генерального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2015 года № 159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установления стандартов работ </w:t>
      </w:r>
      <w:r>
        <w:br/>
      </w:r>
      <w:r>
        <w:rPr>
          <w:rFonts w:ascii="Times New Roman"/>
          <w:b/>
          <w:i w:val="false"/>
          <w:color w:val="000000"/>
        </w:rPr>
        <w:t xml:space="preserve">
(алгоритм, правила и требования к результатам деятельности </w:t>
      </w:r>
      <w:r>
        <w:br/>
      </w:r>
      <w:r>
        <w:rPr>
          <w:rFonts w:ascii="Times New Roman"/>
          <w:b/>
          <w:i w:val="false"/>
          <w:color w:val="000000"/>
        </w:rPr>
        <w:t>
сотрудника на конкретном участке работы)</w:t>
      </w:r>
      <w:r>
        <w:br/>
      </w:r>
      <w:r>
        <w:rPr>
          <w:rFonts w:ascii="Times New Roman"/>
          <w:b/>
          <w:i w:val="false"/>
          <w:color w:val="000000"/>
        </w:rPr>
        <w:t>
в органах прокуратуры Республики Казахстан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 установления стандартов работ (алгоритм, правила и требования к результатам деятельности сотрудника на конкретном участке работы) в органах прокуратуры Республики Казахстан (далее – Правила) определяют порядок установления стандартов работ в органах прокуратуры Республики Казахстан (далее – органы прокуратуры).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Технологическая схема - это описание алгоритма, правил и содержания действий сотрудника (должностного лица) на конкретной должности, составляемое на основе анализа выполняемых работ по каждому направлению деятельности и каждой должности органов прокуратуры в отдельности.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установления и разработки работ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Стандарты работ (алгоритм, правила и требования к результатам деятельности сотрудников на конкретном участке работы) (далее – стандарты работ) устанавливаются для достижения оптимальной степени упорядочения профессиональных действий и служебной нагрузки сотрудников органов прокуратуры (далее - сотрудники), а также учитываются при оценке деятельности сотрудников и определении штатной численности.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Стандарты работ включают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технологические схемы, направленные на достижение определенных результатов на конкретном участке, направлении деятельности органов прокуратуры;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методы оценки соблюдения технологических схем.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Анализ выполняемых работ по каждому направлению деятельности и каждой должности органов прокуратуры в отдельности включает в себя ряд последовательных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составление перечня всех видов работ по каждому направлению деятельности каждой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составление перечня конкретных действий в их строгой последовательности, который образует соответствующий вид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определение нормы времени каждого конкретного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требования к результатам конкретных действий.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Стандарты работ по направлениям деятельности разрабатываются руководителями структурных подразделений Генеральной прокуратуры Республики Казахстан и прилагаются к должностным обязанностям сотрудников.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разработке стандартов работ используются результаты научно-исследовательских работ и (или) иных современных достижений и научных методов.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Координацию деятельности по разработке стандартов работ осуществляет Департамент кадровой работы Генеральной прокуратуры Республики Казахстан.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