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7d32" w14:textId="5427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производства органической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28 декабря 2015 года № 15-05/1139 и Министра национальной экономики Республики Казахстан от 29 декабря 2015 года № 818. Зарегистрирован в Министерстве юстиции Республики Казахстан 31 декабря 2015 года № 12738. Утратил силу совместным приказом и.о. Министра сельского хозяйства РК от 21.08.2024 № 281 и Заместителя Премьер-Министра – Министра национальной экономики РК от 23.08.2024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и.о. Министра сельского хозяйства РК от 21.08.2024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23.08.2024 № 67 (вводится в действие c 12.12.2024).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совместного приказа и.о. Министра сельского хозяйства РК от 03.01.2019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08.01.2019 № 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совместного приказа Министра сельского хозяйства РК от 09.06.2023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производства органической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проверочные листы в области производства органической продукции в отношении: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осуществляющих деятельность в органическом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осуществляющих деятельность в органическом животноводстве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совместного приказа и.о. Министра сельского хозяйства РК от 03.01.2019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08.01.2019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опубликования, но не ранее 2 июня 2016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Мамытбеков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818</w:t>
            </w:r>
          </w:p>
        </w:tc>
      </w:tr>
    </w:tbl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производства органической продукции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103 (вводится в действие по истечении десяти календарных дней после дня его первого официального опубликования).</w:t>
      </w:r>
    </w:p>
    <w:bookmarkStart w:name="z57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5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производства органической продукции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в целях отнесения субъектов (объектов) контроля в области производства органической продукции к степеням риска для проведения профилактического контроля с посещением субъекта (объекта) контроля.</w:t>
      </w:r>
    </w:p>
    <w:bookmarkEnd w:id="10"/>
    <w:bookmarkStart w:name="z5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1"/>
    <w:bookmarkStart w:name="z5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2"/>
    <w:bookmarkStart w:name="z5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3"/>
    <w:bookmarkStart w:name="z5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(объект) контроля – физические или юридические лица, осуществляющие деятельность по производству органической продукции;</w:t>
      </w:r>
    </w:p>
    <w:bookmarkEnd w:id="14"/>
    <w:bookmarkStart w:name="z5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незначительное нарушение – нарушение требований, установленных нормативными правовыми актами в области производства органической продукции, в том числе нарушение требований по обеспечению соответствующих помещений и условий выпаса животных, не отнесенных к значительным и грубым нарушениям;</w:t>
      </w:r>
    </w:p>
    <w:bookmarkEnd w:id="15"/>
    <w:bookmarkStart w:name="z5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нарушение требований, установленных нормативными правовыми актами в области производства органической продукции, в части вторичного использования отходов и побочных продуктов растительного и животного происхождения;</w:t>
      </w:r>
    </w:p>
    <w:bookmarkEnd w:id="16"/>
    <w:bookmarkStart w:name="z5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грубое нарушение – нарушение требований, установленных нормативными правовыми актами в области производства органической продукции которое может привести к ухудшению здоровья населения, а именно применение генетически модифицированных объектов, применение пестицидов (ядохимикатов), а также использование не здоровых животных и растений, не безопасной продукции и сырья животного и растительного происхождения;</w:t>
      </w:r>
    </w:p>
    <w:bookmarkEnd w:id="17"/>
    <w:bookmarkStart w:name="z5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8"/>
    <w:bookmarkStart w:name="z5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области производства органической продукции,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19"/>
    <w:bookmarkStart w:name="z5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0"/>
    <w:bookmarkStart w:name="z5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21"/>
    <w:bookmarkStart w:name="z5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области производства органической продукции и не зависящие непосредственно от отдельного субъекта (объекта) контроля;</w:t>
      </w:r>
    </w:p>
    <w:bookmarkEnd w:id="22"/>
    <w:bookmarkStart w:name="z5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3"/>
    <w:bookmarkStart w:name="z5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4"/>
    <w:bookmarkStart w:name="z5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5"/>
    <w:bookmarkStart w:name="z5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высокой степени риска.</w:t>
      </w:r>
    </w:p>
    <w:bookmarkEnd w:id="26"/>
    <w:bookmarkStart w:name="z5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степени риска, проводятся профилактический контроль с посещением субъекта (объекта) контроля, внеплановая проверка.</w:t>
      </w:r>
    </w:p>
    <w:bookmarkEnd w:id="27"/>
    <w:bookmarkStart w:name="z5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высокой степени риска, при показателе степени риска от 71 до 100 включительно.</w:t>
      </w:r>
    </w:p>
    <w:bookmarkEnd w:id="28"/>
    <w:bookmarkStart w:name="z5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29"/>
    <w:bookmarkStart w:name="z5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нарушений требований в области производства органической продукции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30"/>
    <w:bookmarkStart w:name="z5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1"/>
    <w:bookmarkStart w:name="z59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32"/>
    <w:bookmarkStart w:name="z5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высокой степени риска в области производства органической продукции относятся:</w:t>
      </w:r>
    </w:p>
    <w:bookmarkEnd w:id="33"/>
    <w:bookmarkStart w:name="z5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контроля, осуществляющие деятельность в органическом растениеводстве;</w:t>
      </w:r>
    </w:p>
    <w:bookmarkEnd w:id="34"/>
    <w:bookmarkStart w:name="z59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контроля, осуществляющие деятельность в органическом животноводстве.</w:t>
      </w:r>
    </w:p>
    <w:bookmarkEnd w:id="35"/>
    <w:bookmarkStart w:name="z59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36"/>
    <w:bookmarkStart w:name="z5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37"/>
    <w:bookmarkStart w:name="z5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8"/>
    <w:bookmarkStart w:name="z6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9"/>
    <w:bookmarkStart w:name="z6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контроля.</w:t>
      </w:r>
    </w:p>
    <w:bookmarkEnd w:id="40"/>
    <w:bookmarkStart w:name="z6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субъекта (объекта) контроля используются результаты предыдущих проверок и профилактического контроля с посещением субъектов (объектов) контроля.</w:t>
      </w:r>
    </w:p>
    <w:bookmarkEnd w:id="41"/>
    <w:bookmarkStart w:name="z6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42"/>
    <w:bookmarkStart w:name="z6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43"/>
    <w:bookmarkStart w:name="z6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пунктом 1 статьи 178 Гражданского кодекса Республики Казахстан. </w:t>
      </w:r>
    </w:p>
    <w:bookmarkEnd w:id="44"/>
    <w:bookmarkStart w:name="z6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45"/>
    <w:bookmarkStart w:name="z6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46"/>
    <w:bookmarkStart w:name="z60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47"/>
    <w:bookmarkStart w:name="z6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пунктом 19 настоящих Критериев, посредством применения субъективных критериев.</w:t>
      </w:r>
    </w:p>
    <w:bookmarkEnd w:id="48"/>
    <w:bookmarkStart w:name="z6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49"/>
    <w:bookmarkStart w:name="z6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области производства органической продукции.</w:t>
      </w:r>
    </w:p>
    <w:bookmarkEnd w:id="50"/>
    <w:bookmarkStart w:name="z61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51"/>
    <w:bookmarkStart w:name="z6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 собирает информацию и формирует базу данных по субъективным критериям из источников согласно пункту 9 настоящих Критериев.</w:t>
      </w:r>
    </w:p>
    <w:bookmarkEnd w:id="52"/>
    <w:bookmarkStart w:name="z6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предыдущего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53"/>
    <w:bookmarkStart w:name="z6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</w:t>
      </w:r>
    </w:p>
    <w:bookmarkEnd w:id="54"/>
    <w:bookmarkStart w:name="z6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56"/>
    <w:bookmarkStart w:name="z6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57"/>
    <w:bookmarkStart w:name="z6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58"/>
    <w:bookmarkStart w:name="z6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области производства органической продукции. При этом перечень оцениваемых субъектов (объектов) контроля, относимых к однородной группе субъектов (объектов) контроля в области производства органической продукции, образует выборочную совокупность (выборку) для последующей нормализации данных.</w:t>
      </w:r>
    </w:p>
    <w:bookmarkEnd w:id="59"/>
    <w:bookmarkStart w:name="z6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данным, полученным по результатам предыдущего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60"/>
    <w:bookmarkStart w:name="z6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61"/>
    <w:bookmarkStart w:name="z6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62"/>
    <w:bookmarkStart w:name="z6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63"/>
    <w:bookmarkStart w:name="z6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4"/>
    <w:bookmarkStart w:name="z6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65"/>
    <w:bookmarkStart w:name="z6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6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7"/>
    <w:bookmarkStart w:name="z6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68"/>
    <w:bookmarkStart w:name="z6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69"/>
    <w:bookmarkStart w:name="z6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70"/>
    <w:bookmarkStart w:name="z6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1"/>
    <w:bookmarkStart w:name="z63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72"/>
    <w:bookmarkStart w:name="z63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63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4"/>
    <w:bookmarkStart w:name="z63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5"/>
    <w:bookmarkStart w:name="z6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76"/>
    <w:bookmarkStart w:name="z63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7"/>
    <w:bookmarkStart w:name="z63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78"/>
    <w:bookmarkStart w:name="z6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9"/>
    <w:bookmarkStart w:name="z64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0"/>
    <w:bookmarkStart w:name="z64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1"/>
    <w:bookmarkStart w:name="z64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82"/>
    <w:bookmarkStart w:name="z64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83"/>
    <w:bookmarkStart w:name="z64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84"/>
    <w:bookmarkStart w:name="z64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86"/>
    <w:bookmarkStart w:name="z6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7"/>
    <w:bookmarkStart w:name="z64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8"/>
    <w:bookmarkStart w:name="z6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89"/>
    <w:bookmarkStart w:name="z65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0"/>
    <w:bookmarkStart w:name="z65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92"/>
    <w:bookmarkStart w:name="z6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93"/>
    <w:bookmarkStart w:name="z6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94"/>
    <w:bookmarkStart w:name="z6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15 настоящих Критериев.</w:t>
      </w:r>
    </w:p>
    <w:bookmarkEnd w:id="95"/>
    <w:bookmarkStart w:name="z6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96"/>
    <w:bookmarkStart w:name="z6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органической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</w:tr>
    </w:tbl>
    <w:bookmarkStart w:name="z66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производства органической продукции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(объектов) контроля, осуществляющих деятельность в органическом растениеводстве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использованию удобрений и почвоулучшающих веществ, веществ животного или растительного происхождения, используемых в качестве средств защиты растений и агрохимикатов, микроорганизмов, насекомых и веществ, вырабатываемых ими, используемых для биологической борьбы с вредителями и болезнями, веществ, разрешенных для использования в ловушках и распылителях согласно списка разрешенных средств, применяемых при производстве органической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производству органической продукции отдельно от производства продукции, не относящейся к органической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субъектов (объектов) контроля, осуществляющих деятельность в органическом животноводстве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требований по производству органической продукции отдельно от производства продукции, не относящейся к органической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семейства жвачных и лошадиных: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молочных коров: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быков – производителей: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овец и коз.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Взрослое животное: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поросящейся свиньи с поросятами до 40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свинью;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для откармливания свиней: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метр на голову: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поросят: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свиньи для разведения: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женскую особь – 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мужскую особь (при использовании выгула –10) –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женскую особь –1,9;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мужскую особь – 8,0.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минимальной допустимой нормативы площади содержания курицы – несушки: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 –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гнездо – 7 куриц-несушек на гнездо или, в случае общего гнезда – 120 квадратных сантиметра на птицу.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на открытом воздухе квадратных метра площади, на одну голову: 4, при условии, что в год азота на гектар не превышен 170 килограммов.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минимальной допустимой нормативы площади содержания и откармливания домашней птицы (в постоянном помещении):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10 при максимуме 21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 – 20 (только для цесарок);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гнездо – 4 бройлера и цесарки, 4,5 утки, 10 индеек, 15 гусей; при условии, что для всех видов предел в 170 килограмм азота на гектар в год не превышен.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минимальной допустимой нормативы площади содержания и откармливания домашней птицы (в мобильном помещении):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16 в мобильном помещении для птицы с максимумом в 30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насест на одну птицу, сантиметр – 2,5 при условии, что предел в 170 килограмм азота на гектар в год не превышен.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садках: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– 25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 – 44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форель – 25 килограмм на кубический метр.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бассейнах: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22,8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 – 50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– 35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– 200 килограмм на квадратный метр.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установках с замкнутым циклом водоснабжения: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20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– 200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– 50 килограмм на кубический метр.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для рыб в приспособленных озерах и прудах: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(пелядь, рипус, сиг, чир, нельма) – 400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 (белый амур, черный амур, белый и пестрый толстолобик), карп (сазан), судак, щука, обыкновенный сом) – суммарно по видам не более 3000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(русский осетр, сибирский осетр, севрюга) – суммарно по видам не более 1070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канальный сом – 3000 килограмм на гектар.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818</w:t>
            </w:r>
          </w:p>
        </w:tc>
      </w:tr>
    </w:tbl>
    <w:bookmarkStart w:name="z33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производства органической продукции в отношении субъектов, осуществляющих деятельность в органическом растениеводстве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совместного приказа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использованию удобрений и почвоулучшающих веществ, веществ животного или растительного происхождения, используемых в качестве средств защиты растений и агрохимикатов, микроорганизмов, насекомых и веществ, вырабатываемых ими, используемых для биологической борьбы с вредителями и болезнями, веществ, разрешенных для использования в ловушках и распылителях согласно списка разрешенных средств, применяемых при производстве органической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 по производству органической продукции отдельно от производства продукции, не относящейся к органической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1" w:id="10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совместным приказом и.о. Министра сельского хозяйства РК от 03.01.2019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08.01.2019 № 1 (вводится в действие по истечении десяти календарных дней после дня его первого официального опубликования); в редакции совместного приказа Министра сельского хозяйства РК от 09.06.2023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12.06.2023 № 103 (вводится в действие по истечении десяти календарных дней после дня его первого официального опубликования).</w:t>
      </w:r>
    </w:p>
    <w:bookmarkStart w:name="z33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производства органической продукции в отношении субъектов, осуществляющих деятельность в органическом животноводстве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требований по производству органической продукции отдельно от производства продукции, не относящейся к органической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семейства жвачных и лошадиных: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и более;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молочных коров: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быков – производителей: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овец и коз. Взрослое животное: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поросящейся свиньи с поросятами до 40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на свинью;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для откармливания свиней: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поросят: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минимальных допустимых нормативов площади содержания свиньи для разведения: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женскую особь – 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мужскую особь (при использовании выгула –10) –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 открытом воздухе 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женскую особь –1,9;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мужскую особь – 8,0.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минимальной допустимой нормативы площади содержания курицы – несушки: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 –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гнездо – 7 куриц-несушек на гнездо или, в случае общего гнезда – 120 квадратных сантиметра на птицу.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на открытом воздухе квадратных метра площади, на одну голову: 4, при условии, что в год азота на гектар не превышен 170 килограммов.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Несоблюдение минимальной допустимой нормативы площади содержания и откармливания домашней птицы (в постоянном помещении):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10 при максимуме 21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 – 20 (только для цесарок);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гнездо – 4 бройлера и цесарки, 4,5 утки, 10 индеек, 15 гусей; при условии, что для всех видов предел в 170 килограмм азота на гектар в год не превышен.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минимальной допустимой нормативы площади содержания и откармливания домашней птицы (в мобильном помещении):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 закрытом помещении количество птиц на один квадратный метр – 16 в мобильном помещении для птицы с максимумом в 30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насест на одну птицу, сантиметр – 2,5 при условии, что предел в 170 килограмм азота на гектар в год не превышен.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садках: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– 25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 – 44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форель – 25 килограмм на кубический метр.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бассейнах: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22,8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 – 50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– 35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– 200 килограмм на квадратный метр.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в установках с замкнутым циклом водоснабжения: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 – 20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– 200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– 50 килограмм на кубический метр.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максимальной плотности посадки рыб в выращиваемую среду для рыб в приспособленных озерах и прудах: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сиговые (пелядь, рипус, сиг, чир, нельма) – 400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растительноядные (белый амур, черный амур, белый и пестрый толстолобик), карп (сазан), судак, щука, обыкновенный сом) – суммарно по видам не более 3000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(русский осетр, сибирский осетр, севрюга) – суммарно по видам не более 1070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канальный сом – 3000 килограмм на гектар.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1" w:id="10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