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9183" w14:textId="81f9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Управления Делами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Управляющего Делами Президента Республики Казахстан от 4 декабря 2015 года № 09/245. Зарегистрирован в Министерстве юстиции Республики Казахстан 31 декабря 2015 года № 12745. Утратил силу приказом и.о. Управляющего Делами Президента Республики Казахстан от 24 октября 2024 года № 05/261.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Управляющего Делами Президента РК от 24.10.2024 </w:t>
      </w:r>
      <w:r>
        <w:rPr>
          <w:rFonts w:ascii="Times New Roman"/>
          <w:b w:val="false"/>
          <w:i w:val="false"/>
          <w:color w:val="000000"/>
          <w:sz w:val="28"/>
        </w:rPr>
        <w:t>№ 05/261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01.01.2016 г.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подведомственных учреждений Управления Делами Президента Республики Казахстан.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Управления Делами Президента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Финансово–экономическому отделу Управления Делами Президента Республики Казахстан обеспечить в установленном законодательном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настоящего приказа в периодических печатных изданиях и в информационно-правовой системе "Әділет", а также в Республиканский центр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Управляющего Делами Президента Республики Казахстан Баттакова Е.Е.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Управляющего Делами Президента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Инкербаев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Управляющего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09/245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подведомственного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Управления Делами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Звено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бухгалтер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главного бухгалтера 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Главный: инженер, охотовед, экономист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лесничества, мараловодческого хозяйства, лесного питомника. Руководитель отдела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подразделения структурного подразделения мастерского участка, лесной пожарной станции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B  -  ОСНОВНОЙ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научный сотрудник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научный сотрудник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высшей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первой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второй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ихтиолог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охотовед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высшей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ветеринарный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инспектор особо охраняемой природной территории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второй категории: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ветеринарный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инспектор особо охраняемой природной территории 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инженер всех специальностей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ихтиолог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охотовед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экскурсовод основных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рекреации и туризму,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специалист по экологическому просвещению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ветеринарный фельдшер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инспектор особо охраняемой природной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B  -  ЗДРАВООХРАНЕНИЕ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без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С  - 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инженер по безопасности и охране труда, энергетик, менеджер, экономист, юрисконсульт, мастер, механик, переводчик, производитель работ прораб, специалист по кадрам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Бухгалтер, инженер по безопасности и охране труда, энергетик, менеджер, экономист, юрисконсульт, инспектор, мастер, механик, переводчик, производитель работ прораб, инспектор по кадрам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учреждения: склада, хозяйства, котельной, 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 D  - 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Архивариус, делопроизводитель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