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7463" w14:textId="9ae7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аттестации гражданских служащих Министерства по инвестициям и развитию Республики Казахстан, его ведомств и их территориальных органов, подведомственных Министерству по инвестициям и развитию Республики Казахстан государственных учреждений, казенных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29 декабря 2015 года № 1263. Зарегистрирован в Министерстве юстиции Республики Казахстан 31 декабря 2015 года № 12749.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аттестации гражданских служащих Министерства по инвестициям и развитию Республики Казахстан, его ведомств и их территориальных органов, подведомственных Министерству по инвестициям и развитию Республики Казахстан государственных учреждений, казенных предприятий.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индустрии и новых технологий Республики Казахстан от 27 ноября 2012 года № 424 "Об утверждении Правил проведения аттестации гражданских служащих государственного учреждения "Республиканский центр геологической информации "Казгеоинформ" Комитета геологии и недропользования Министерства индустрии и новых технологий Республики Казахстан" (зарегистрированный в Реестре государственной регистрации нормативных правовых актов под № 8243, опубликованный 2 марта 2013 года в газете "Казахстанская правда" № 79-80 (27353-27354).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управлению активами Министерства по инвестициям и развитию Республики Казахстан (Закирьянова А.Ж.)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информационно-правовой системе "Әділет",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3 настоящего приказа.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2015 № 1263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 условия проведения аттестации гражданских служащих</w:t>
      </w:r>
      <w:r>
        <w:br/>
      </w:r>
      <w:r>
        <w:rPr>
          <w:rFonts w:ascii="Times New Roman"/>
          <w:b/>
          <w:i w:val="false"/>
          <w:color w:val="000000"/>
        </w:rPr>
        <w:t>Министерства по инвестициям и развитию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его ведомств и их территориальных органов, подведомственных</w:t>
      </w:r>
      <w:r>
        <w:br/>
      </w:r>
      <w:r>
        <w:rPr>
          <w:rFonts w:ascii="Times New Roman"/>
          <w:b/>
          <w:i w:val="false"/>
          <w:color w:val="000000"/>
        </w:rPr>
        <w:t>Министерству по инвестициям и развитию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учреждений, казенных предприятий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аттестации гражданских служащих Министерства по инвестициям и развитию Республики Казахстан, его ведомств и их территориальных органов, подведомственных Министерству по инвестициям и развитию Республики Казахстан государственных учреждений, казенных предприятий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и определяют порядок и условия проведения аттестации </w:t>
      </w:r>
      <w:r>
        <w:rPr>
          <w:rFonts w:ascii="Times New Roman"/>
          <w:b w:val="false"/>
          <w:i w:val="false"/>
          <w:color w:val="000000"/>
          <w:sz w:val="28"/>
        </w:rPr>
        <w:t>гражданских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Министерства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инвестициям и развитию Республики Казахстан, его ведомств и их территориальных органов, подведомственных Министерству по инвестициям и развитию Республики Казахстан государственных учреждений, казенных предприятий (далее – служащие).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Данные Правила не распространяются на руководителей государственных предприятий, аттестация которых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 февраля 2015 года № 70 "Об утверждении Правил назначения и аттестации руководителя государственного предприятия, а также согласования его кандидатуры" (зарегистрированный в Реестре государственной регистрации нормативных правовых актов за № 10379).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Аттестация служащих – периодически осуществляемая процедура по определению уровня профессиональной и квалификационной подготовки служащих, их деловых качеств, а также их соответствие квалификационным категориям.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Основным критерием оценки при аттестации является способность служащих выполнять возложенные на них обязанности.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Аттестация включает в себя следующие этапы: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собеседование со служащим, проводимое аттестационной комиссией;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вынесение решения аттестационной комиссии. </w:t>
      </w:r>
    </w:p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Условия аттестации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Аттестации подлежат все служащие, за исключением беременных женщин со сроком беременности двенадцать и более недель.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Служащие проходят аттестацию по истечении каждых последующих трех лет пребывания на гражданской службе, но не ранее шести месяцев со дня занятия данной должности.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аттестация проводится не позднее шести месяцев со дня наступления указанного срока.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Служащие, находящиеся в отпуске по уходу за детьми, аттестуются не ранее, чем через шесть месяцев после выхода на службу.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 служащих может быть проведена до истечения указанных сроков по их заявлению. 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аттестации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Подготовка к проведению аттестации организуется кадровой службой Министерства по инвестициям и развитию Республики Казахстан, его ведомств и их территориальных органов, подведомственных Министерству по инвестициям и развитию Республики Казахстан государственных учреждений, казенных предприятий (далее – аттестующий орган) по поручению его руководителя, и включает следующие мероприятия: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подготовку необходимых документов на аттестуемых;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разработку графиков проведения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определение состава аттестационных комиссий;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разъяснительной работы о целях и порядке проведения аттестации;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подготовку вопросов для проведения собеседования, утверждаемой аттестационной комиссией.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Кадровая служба аттестующего органа один раз в течение шести месяцев определяет служащих, подлежащих аттестации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Руководитель аттестующего органа по представлению кадровой службы аттестующего органа издает приказ, которым утверждаются список аттестуемых лиц, график проведения аттестации и состав аттестационной комиссии.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Кадровая служба аттестующего органа письменно уведомляет служащих о сроках проведения аттестации не позднее месяца до начала ее проведения.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На каждого аттестуемого служащего непосредственным руководителем оформляется служебная характеристика и направляется в кадровую службу аттестующего органа.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Служебная характеристика должна содержать обоснованную, объективную оценку профессиональных, личностных качеств и результатов служебной деятельности аттестуемого служащего.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Кадровая служба аттестующего органа ознакамливает служащего с представленной на него служебной характеристикой в срок не позднее, чем за три недели до заседания аттестационной комиссии.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если служащий не согласен с представленной на него служебной характеристикой, то он предоставляет в кадровую службу аттестующего органа информацию, характеризующую его.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На аттестуемого служащего кадровой службой аттестующего органа оформляется аттестационный лист на гражданского служащего, подлежащего аттестации,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Кадровая служба аттестующего органа направляет собранные аттестационные материалы в аттестационную комиссию.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Аттестационная комиссия создается руководителем аттестующего органа по представлению его кадровой службы и состоит из не менее трех членов и секретаря аттестационной комиссии. Из числа членов аттестационной комиссии назначается председатель. Председатель аттестационной комиссии руководит ее деятельностью, председательствует на ее заседаниях, планирует ее работу, осуществляет общий контроль и несет ответственность за деятельность и принимаемые ею решения.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состав аттестационной комиссии включаются руководители отраслевых подразделений, в том числе кадровой и юридической служб аттестующего органа, представитель работников аттестующего органа.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Замещение отсутствующих членов аттестационной комиссии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аттестационной комиссии является представитель кадровой службы аттестующего органа, который определяется руководителем кадровой службы аттестующего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аттестационной комиссии подготавливает соответствующие материалы к заседанию аттестационной комиссии, необходимые документы и оформляет протокол после его проведения. Секретарь аттестационной комиссии осуществляет техническое обслуживание и обеспечивает функционирование аттестационной комиссии и не принимает участие в голосовании. 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Члены аттестационной комиссии проходят аттестацию на общих основаниях.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Заседание аттестационной комиссии считается правомочным, если на нем присутствовали не менее двух третей ее состава.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Результаты голосования определяются большинством голосов членов аттестационной комиссии. При равенстве голосов, голос председателя аттестационной комиссии является решающим.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Члены аттестационной комиссии могут выразить свое несогласие в письменном виде, которое прилагается к протоколу.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Аттестация служащего осуществляется аттестационной комиссией в форме собеседования со служащим.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неявки аттестуемого на заседание аттестационной комиссии по уважительной причине, рассмотрение вопроса его аттестации переносится на более поздний срок, указанный комиссией. 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ходе заседания аттестационная комиссия изучает представленные материалы, заслушивает аттестуемое лицо.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задаваемые аттестуемому лицу, направляются на выявление уровня его компетентности в вопросах профессиональной и квалификационной подготовки, деловых качеств. 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 результатам изучения представленных материалов и собеседования со служащим аттестационная комиссия принимает одно из следующих решений: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занимаемой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подлежит повторной аттестации.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вынесении положительного решения аттестационная комиссия устанавливает (подтверждает) соответствующую квалификационную категорию служащего.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аттестационной комиссией решения о несоответствии служащего занимаемой должности, служащий проходит повторную аттестацию.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Решение аттестационной комиссии принимается открытым голосованием.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Повторная аттестация проводится через три месяца со дня проведения первоначальной аттестации в порядке, определенном настоящими Правилами.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Аттестационная комиссия, проведя повторную аттестацию, принимает одно из следующих решений: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соответствует занимаемой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соответствует занимаемой должности.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занимаемой должности аттестационная комиссия выносит решение с учетом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аттестационной комиссией решения о несоответствии служащего занимаемой должности к нему применяются нормы </w:t>
      </w:r>
      <w:r>
        <w:rPr>
          <w:rFonts w:ascii="Times New Roman"/>
          <w:b w:val="false"/>
          <w:i w:val="false"/>
          <w:color w:val="000000"/>
          <w:sz w:val="28"/>
        </w:rPr>
        <w:t>статьи 52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Казахстан.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Решения аттестационной комиссии оформляются протоколом, который подписывается членами аттестационной комиссии и секретарем, присутствовавшими на ее заседании.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Служащий письменно ознакамливается с решением аттестационной комиссии.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Аттестационный лист служащего, прошедшего аттестацию, хранится в личном деле. Протокол аттестационной комиссии заносится в послужной список служащего.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 случае несогласия служащий может обжаловать решение аттестационной комиссии в </w:t>
      </w:r>
      <w:r>
        <w:rPr>
          <w:rFonts w:ascii="Times New Roman"/>
          <w:b w:val="false"/>
          <w:i w:val="false"/>
          <w:color w:val="000000"/>
          <w:sz w:val="28"/>
        </w:rPr>
        <w:t>судебном порядке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гражданских служащих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45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  <w:r>
        <w:br/>
      </w:r>
      <w:r>
        <w:rPr>
          <w:rFonts w:ascii="Times New Roman"/>
          <w:b/>
          <w:i w:val="false"/>
          <w:color w:val="000000"/>
        </w:rPr>
        <w:t>на гражданского служащего, подлежащего аттестации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               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аттестации: очередная - |____|; повторная - |____|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(нужное отметить знаком 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рождения "___" _________ _____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Сведения об образовании, о повышении квалификации,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переподготовке (когда и какое учебное заведение окончил,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специальность и квалификация по образованию, документы о повышении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квалификации, переподготовке, ученая степень, ученое звание, дата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присвоения)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Занимаемая должность и дата назначения, квалификационная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Общий трудовой стаж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Общий стаж работы на должностях государственного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гражданского служащего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Замечания и предложения, высказанные членами аттестационной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комиссии: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Мнение аттестуемого: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Оценка деятельности гражданского служащего непосредственным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руководителем согласно служебной характеристике аттестуемого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заседании присутствовало ______ членов аттестационной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Оценка деятельности гражданского служащего по результатам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голосования согласно прилагаемому оценочному листу на гражданского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служащего, подлежащего аттестации, заполняемому каждым членом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аттестационной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занимаемой должности (количество голосов)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подлежит повторной аттестации (количество голосов) _______;*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соответствует занимаемой должности (количество голосов)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Квалификационная категория: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соответствует ___________________(прописью) 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(количество голосов)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 каждой квалификационной категории отдельно)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2) отсутствуют основания для установления квалификационной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(количество голосов)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(квалификационная категория с цифровым обозначением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указывается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Рекомендации аттестационной комиссии (с указанием мотивов,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которым они даются)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Примечания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аттестационной комиссии: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комиссии: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аттестационной комиссии: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проведения аттестации "___" __________ 20___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руководителя организации по итогам аттестации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аттестационным листом ознакомился: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(подпись гражданского служащего и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для печати организации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* при проведении повторной аттестации подпункт 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пункта 11 не заполняется.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Аттестационному 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гражданского служащего,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аттестации</w:t>
            </w:r>
          </w:p>
        </w:tc>
      </w:tr>
    </w:tbl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на гражданского служащего, подлежащего аттестации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(заполняется членом аттестационной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                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аттестации: очередная - |____|; повторная - |____|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(нужное отметить знаком Х)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аттестуемого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(отлично, хорошо, удовлетворительно, неудовлетворительно)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члена аттестационной комиссии (одно из перечисленных: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соответствует занимаемой должности; подлежит повторной аттестации*;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соответствует занимаемой должности):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членом аттестационной комиссии своего решения: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Соответствует квалификационной категории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Отсутствуют основания для установления квалификационной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Обоснование: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аттестационной комиссии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аттестационной комиссии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"___" ____________ 20__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* при проведении повторной аттестации не выносится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