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749" w14:textId="ba8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22 декабря 2015 года № 1218 и Министра национальной экономики Республики Казахстан от 28 декабря 2015 года № 810. Зарегистрирован в Министерстве юстиции Республики Казахстан 31 декабря 2015 года № 12760.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 согласно приложению к настоящему совместному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августа 2015 года № 858 и Министра национальной экономики Республики Казахстан от 4 сентября 2015 года № 631 "Об утверждении формы проверочного листа в области космической деятельности" (зарегистрированный в Реестре государственной регистрации нормативных правовых актов за № 12143, опубликованный в информационно-правовой системе "Әділет" 20 октября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по инвестициям и развитию Республики Казахстан (Мусабаев Т.А.)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нормативно-правовых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29.11.2022 № 472/НҚ и и.о. Министра национальной экономики РК от 30.11.2022 № 104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Проверочный лист</w:t>
      </w:r>
    </w:p>
    <w:bookmarkEnd w:id="6"/>
    <w:p>
      <w:pPr>
        <w:spacing w:after="0"/>
        <w:ind w:left="0"/>
        <w:jc w:val="both"/>
      </w:pPr>
      <w:bookmarkStart w:name="z4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сфере/в области/за космической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у физического лица (индивидуального предпринимателя)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организации высшего образования и стажа работ не менее трех лет на руководящей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у юридического лица не менее 10%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