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cb1d" w14:textId="5b8c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стандартов работ антикоррупционной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30 декабря 2015 года № 22. Зарегистрирован в Министерстве юстиции Республики Казахстан 31 декабря 2015 года № 12771. Утратил силу приказом Председателя Агентства Республики Казахстан по делам государственной службы и противодействию коррупции от 21 октября 2016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21.10.2016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стандартов работ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бюро по противодействию коррупции Министерства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Национальное бюро)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структурных и территориальных подразделений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Национального бюро Кожамжарова К.П.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Т. Донаков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2015 года № 22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установления стандартов работ </w:t>
      </w:r>
      <w:r>
        <w:br/>
      </w:r>
      <w:r>
        <w:rPr>
          <w:rFonts w:ascii="Times New Roman"/>
          <w:b/>
          <w:i w:val="false"/>
          <w:color w:val="000000"/>
        </w:rPr>
        <w:t>
      антикоррупционной службы 1. Общие положения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стандартов работ антикоррупционной службы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правоохранительной службе» и определяют порядок установления стандартов работ антикоррупционной службы (далее – Стандарты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Целями установления Стандартов работ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оптимальной степени упорядочения действий на участках и направлениях деятельности антикоррупционной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конкретизация задач, порядка действий, полномочий и сфер ответственности сотрудников на конкретных участках, направлениях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эффективного процесса адаптации сотрудников, впервые поступивших на службу, а также вновь назначенных на другие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Разработка Стандартов работ проводится на основе нормативных правовых актов, регламентирующих служебную деятельность,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противодействии коррупции», положений о структурных и территориальных подразделениях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бюро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противодействию коррупции Министерства Республики Казахстан по делам государственной службы, функциональных обязанностей сотрудников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– совокупность требований к компетенциям сотрудников,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работ - пошаговый алгоритм действий сотрудника по выполнению задач на конкретном участке, а также требования к результатам выполненной им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компетенция – совокупность знаний, умений и навыков, необходимых для эффективного выполнения служебной деятельности на конкретной должности антикоррупционной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должность – структурная штатная единица антикоррупционной службы, на которую возложен установленный нормативными правовыми актами круг должностных полномочий.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Стандартов работ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Стандарты работ состоят из следующих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 – включают в себя исчерпывающий перечень нормативных правовых актов, регламентирующих деятельность на конкретном участке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процедура вхождения в должность – порядок ознакомления со спецификой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алгоритм действий - система последовательных действий для решения поставленных задач и достижения конечного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к результатам работы - показатели достижений в служебной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процедура передачи служебных документов при освобождении сотрудника от занимаемой должности – действия сотрудника по передаче служебных документов по акту приема-передачи;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процедура отчетности сотрудника о проделанной работе – порядок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образцы процессуальных документов в виде приложений к Стандартам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Стандарты работ для сотрудников антикоррупционной службы разрабатываются структурными подразделениями антикоррупционной службы и утверждаются их руководителями.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Общая координация работы по установлению Стандартов работ, а также контроль за их соблюдением возлагается на руководителей структурных подразделений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соблюдении (несоблюдении) Стандартов работ используются при аттестации, оценке работы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Утвержденные стандарты изменяются (дополняются) в зависимости от возложенных на сотрудника функций.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