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e421" w14:textId="ff9e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финансирования проектов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31 декабря 2015 года № 718. Зарегистрирован в Министерстве юстиции Республики Казахстан 31 декабря 2015 года № 12775. Утратил силу приказом Министра образования и науки Республики Казахстан от 10 сентября 2021 года № 464.</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10.09.2021 </w:t>
      </w:r>
      <w:r>
        <w:rPr>
          <w:rFonts w:ascii="Times New Roman"/>
          <w:b w:val="false"/>
          <w:i w:val="false"/>
          <w:color w:val="ff0000"/>
          <w:sz w:val="28"/>
        </w:rPr>
        <w:t>№ 464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31 октября 2015 года "О коммерциализации результатов научной и (или) научно-технической деятельности" </w:t>
      </w:r>
      <w:r>
        <w:rPr>
          <w:rFonts w:ascii="Times New Roman"/>
          <w:b/>
          <w:i w:val="false"/>
          <w:color w:val="000000"/>
          <w:sz w:val="28"/>
        </w:rPr>
        <w:t>ПРИКАЗЫВАЮ:</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финансирования проектов коммерциализации результатов научной и (или) научно-технической деятельности.</w:t>
      </w:r>
    </w:p>
    <w:bookmarkEnd w:id="0"/>
    <w:bookmarkStart w:name="z2" w:id="1"/>
    <w:p>
      <w:pPr>
        <w:spacing w:after="0"/>
        <w:ind w:left="0"/>
        <w:jc w:val="both"/>
      </w:pPr>
      <w:r>
        <w:rPr>
          <w:rFonts w:ascii="Times New Roman"/>
          <w:b w:val="false"/>
          <w:i w:val="false"/>
          <w:color w:val="000000"/>
          <w:sz w:val="28"/>
        </w:rPr>
        <w:t>
      2. Комитету науки Министерства образования и науки Республики Казахстан (Жолдасбаев С.Е.) в установленном законодательном порядке обеспечить:</w:t>
      </w:r>
    </w:p>
    <w:bookmarkEnd w:id="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Балыкбаев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31 декабря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718</w:t>
            </w:r>
          </w:p>
        </w:tc>
      </w:tr>
    </w:tbl>
    <w:bookmarkStart w:name="z5" w:id="4"/>
    <w:p>
      <w:pPr>
        <w:spacing w:after="0"/>
        <w:ind w:left="0"/>
        <w:jc w:val="left"/>
      </w:pPr>
      <w:r>
        <w:rPr>
          <w:rFonts w:ascii="Times New Roman"/>
          <w:b/>
          <w:i w:val="false"/>
          <w:color w:val="000000"/>
        </w:rPr>
        <w:t xml:space="preserve"> Правила финансирования проектов коммерциализации результатов научной и (или) научно-технической деятельности</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образования и науки РК от 24.04.2017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5"/>
    <w:p>
      <w:pPr>
        <w:spacing w:after="0"/>
        <w:ind w:left="0"/>
        <w:jc w:val="left"/>
      </w:pPr>
      <w:r>
        <w:rPr>
          <w:rFonts w:ascii="Times New Roman"/>
          <w:b/>
          <w:i w:val="false"/>
          <w:color w:val="000000"/>
        </w:rPr>
        <w:t xml:space="preserve"> Глава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Настоящие Правила финансирования проектов коммерциализации результатов научной и (или) научно-технической деятельности (далее - Правила) разработаны в соответствии с подпунктом 4)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31 октября 2015 года "О коммерциализации результатов научной и (или) научно-технической деятельности" и определяют порядок финансирования проектов коммерциализации результатов научной и (или) научно-технической деятельности (далее - финансирование).</w:t>
      </w:r>
    </w:p>
    <w:bookmarkEnd w:id="6"/>
    <w:bookmarkStart w:name="z21"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22" w:id="8"/>
    <w:p>
      <w:pPr>
        <w:spacing w:after="0"/>
        <w:ind w:left="0"/>
        <w:jc w:val="both"/>
      </w:pPr>
      <w:r>
        <w:rPr>
          <w:rFonts w:ascii="Times New Roman"/>
          <w:b w:val="false"/>
          <w:i w:val="false"/>
          <w:color w:val="000000"/>
          <w:sz w:val="28"/>
        </w:rPr>
        <w:t>
      1) грантополучатель – физическое или юридическое лицо, заключившее договор о грантовом финансировании проекта на коммерциализацию результатов научной и (или) научно-технической деятельности (далее - РНТД);</w:t>
      </w:r>
    </w:p>
    <w:bookmarkEnd w:id="8"/>
    <w:bookmarkStart w:name="z23" w:id="9"/>
    <w:p>
      <w:pPr>
        <w:spacing w:after="0"/>
        <w:ind w:left="0"/>
        <w:jc w:val="both"/>
      </w:pPr>
      <w:r>
        <w:rPr>
          <w:rFonts w:ascii="Times New Roman"/>
          <w:b w:val="false"/>
          <w:i w:val="false"/>
          <w:color w:val="000000"/>
          <w:sz w:val="28"/>
        </w:rPr>
        <w:t>
      2)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9"/>
    <w:bookmarkStart w:name="z24" w:id="10"/>
    <w:p>
      <w:pPr>
        <w:spacing w:after="0"/>
        <w:ind w:left="0"/>
        <w:jc w:val="both"/>
      </w:pPr>
      <w:r>
        <w:rPr>
          <w:rFonts w:ascii="Times New Roman"/>
          <w:b w:val="false"/>
          <w:i w:val="false"/>
          <w:color w:val="000000"/>
          <w:sz w:val="28"/>
        </w:rPr>
        <w:t>
      3) оператор по грантовому финансированию проектов коммерциализации РНТД (далее - оператор) – юридическое лицо, имеющее необходимый опыт по организации финансирования проектов коммерциализации РНТД, определяемое уполномоченным органом;</w:t>
      </w:r>
    </w:p>
    <w:bookmarkEnd w:id="10"/>
    <w:bookmarkStart w:name="z25" w:id="11"/>
    <w:p>
      <w:pPr>
        <w:spacing w:after="0"/>
        <w:ind w:left="0"/>
        <w:jc w:val="both"/>
      </w:pPr>
      <w:r>
        <w:rPr>
          <w:rFonts w:ascii="Times New Roman"/>
          <w:b w:val="false"/>
          <w:i w:val="false"/>
          <w:color w:val="000000"/>
          <w:sz w:val="28"/>
        </w:rPr>
        <w:t>
      4) проект коммерциализации РНТД (далее - проект) – документ, включающий в себя содержание предполагаемой работы, направленной на практическое применение РНТД,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w:t>
      </w:r>
    </w:p>
    <w:bookmarkEnd w:id="11"/>
    <w:bookmarkStart w:name="z26" w:id="12"/>
    <w:p>
      <w:pPr>
        <w:spacing w:after="0"/>
        <w:ind w:left="0"/>
        <w:jc w:val="both"/>
      </w:pPr>
      <w:r>
        <w:rPr>
          <w:rFonts w:ascii="Times New Roman"/>
          <w:b w:val="false"/>
          <w:i w:val="false"/>
          <w:color w:val="000000"/>
          <w:sz w:val="28"/>
        </w:rPr>
        <w:t>
      5) грант на коммерциализацию РНТД (далее - грант) – бюджетные и (или) внебюджетные средства, предоставляемые на безвозмездной и безвозвратной основе для реализации проектов коммерциализации РНТД в рамках приоритетных секторов экономики;</w:t>
      </w:r>
    </w:p>
    <w:bookmarkEnd w:id="12"/>
    <w:bookmarkStart w:name="z27" w:id="13"/>
    <w:p>
      <w:pPr>
        <w:spacing w:after="0"/>
        <w:ind w:left="0"/>
        <w:jc w:val="both"/>
      </w:pPr>
      <w:r>
        <w:rPr>
          <w:rFonts w:ascii="Times New Roman"/>
          <w:b w:val="false"/>
          <w:i w:val="false"/>
          <w:color w:val="000000"/>
          <w:sz w:val="28"/>
        </w:rPr>
        <w:t xml:space="preserve">
      6) конкурс – мероприятия, направленные на определение наиболее перспективных проектов, заявленных в рамках конкурса и направленных на коммерциализацию РНТД; </w:t>
      </w:r>
    </w:p>
    <w:bookmarkEnd w:id="13"/>
    <w:bookmarkStart w:name="z28" w:id="14"/>
    <w:p>
      <w:pPr>
        <w:spacing w:after="0"/>
        <w:ind w:left="0"/>
        <w:jc w:val="both"/>
      </w:pPr>
      <w:r>
        <w:rPr>
          <w:rFonts w:ascii="Times New Roman"/>
          <w:b w:val="false"/>
          <w:i w:val="false"/>
          <w:color w:val="000000"/>
          <w:sz w:val="28"/>
        </w:rPr>
        <w:t>
      7) конкурсная документация – документация, определяющая условия, порядок и сроки проведения конкурса на грантовое финансирование, разрабатываемая и утверждаемая оператором по согласованию с уполномоченным органом;</w:t>
      </w:r>
    </w:p>
    <w:bookmarkEnd w:id="14"/>
    <w:bookmarkStart w:name="z29" w:id="15"/>
    <w:p>
      <w:pPr>
        <w:spacing w:after="0"/>
        <w:ind w:left="0"/>
        <w:jc w:val="both"/>
      </w:pPr>
      <w:r>
        <w:rPr>
          <w:rFonts w:ascii="Times New Roman"/>
          <w:b w:val="false"/>
          <w:i w:val="false"/>
          <w:color w:val="000000"/>
          <w:sz w:val="28"/>
        </w:rPr>
        <w:t>
      8) заявка – заявление установленной формы на участие в конкурсе с приложением документов, оформленное строго в соответствии с конкурсной документацией;</w:t>
      </w:r>
    </w:p>
    <w:bookmarkEnd w:id="15"/>
    <w:bookmarkStart w:name="z30" w:id="16"/>
    <w:p>
      <w:pPr>
        <w:spacing w:after="0"/>
        <w:ind w:left="0"/>
        <w:jc w:val="both"/>
      </w:pPr>
      <w:r>
        <w:rPr>
          <w:rFonts w:ascii="Times New Roman"/>
          <w:b w:val="false"/>
          <w:i w:val="false"/>
          <w:color w:val="000000"/>
          <w:sz w:val="28"/>
        </w:rPr>
        <w:t>
      9) заявитель – физическое или юридическое лицо, получившее в ходе выполнения научной и (или) научно-технической деятельности РНТД и представившее на рассмотрение заявку для получения гранта в соответствии с настоящими Правилами;</w:t>
      </w:r>
    </w:p>
    <w:bookmarkEnd w:id="16"/>
    <w:bookmarkStart w:name="z31" w:id="17"/>
    <w:p>
      <w:pPr>
        <w:spacing w:after="0"/>
        <w:ind w:left="0"/>
        <w:jc w:val="both"/>
      </w:pPr>
      <w:r>
        <w:rPr>
          <w:rFonts w:ascii="Times New Roman"/>
          <w:b w:val="false"/>
          <w:i w:val="false"/>
          <w:color w:val="000000"/>
          <w:sz w:val="28"/>
        </w:rPr>
        <w:t>
      10) отраслевой уполномоченный орган –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17"/>
    <w:bookmarkStart w:name="z32" w:id="18"/>
    <w:p>
      <w:pPr>
        <w:spacing w:after="0"/>
        <w:ind w:left="0"/>
        <w:jc w:val="both"/>
      </w:pPr>
      <w:r>
        <w:rPr>
          <w:rFonts w:ascii="Times New Roman"/>
          <w:b w:val="false"/>
          <w:i w:val="false"/>
          <w:color w:val="000000"/>
          <w:sz w:val="28"/>
        </w:rPr>
        <w:t>
      11) ранжированный список – упорядоченный от наибольшего к наименьшему полученному баллу список заявок по итогам экспертиз;</w:t>
      </w:r>
    </w:p>
    <w:bookmarkEnd w:id="18"/>
    <w:bookmarkStart w:name="z33" w:id="19"/>
    <w:p>
      <w:pPr>
        <w:spacing w:after="0"/>
        <w:ind w:left="0"/>
        <w:jc w:val="both"/>
      </w:pPr>
      <w:r>
        <w:rPr>
          <w:rFonts w:ascii="Times New Roman"/>
          <w:b w:val="false"/>
          <w:i w:val="false"/>
          <w:color w:val="000000"/>
          <w:sz w:val="28"/>
        </w:rPr>
        <w:t>
      12) экспертиза – деятельность, связанная с оценкой актуальности, научно-технического потенциала, готовности к коммерциализации, технических и производственных рисков, а также с оценкой коммерческой привлекательности и обоснованности заявленных финансово-экономических показателей проекта.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образования и науки РК от 23.01.2019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left"/>
      </w:pPr>
      <w:r>
        <w:rPr>
          <w:rFonts w:ascii="Times New Roman"/>
          <w:b/>
          <w:i w:val="false"/>
          <w:color w:val="000000"/>
        </w:rPr>
        <w:t xml:space="preserve"> Глава 2. Порядок финансирования проектов коммерциализации РНТД</w:t>
      </w:r>
    </w:p>
    <w:bookmarkEnd w:id="20"/>
    <w:bookmarkStart w:name="z35" w:id="21"/>
    <w:p>
      <w:pPr>
        <w:spacing w:after="0"/>
        <w:ind w:left="0"/>
        <w:jc w:val="both"/>
      </w:pPr>
      <w:r>
        <w:rPr>
          <w:rFonts w:ascii="Times New Roman"/>
          <w:b w:val="false"/>
          <w:i w:val="false"/>
          <w:color w:val="000000"/>
          <w:sz w:val="28"/>
        </w:rPr>
        <w:t>
      3. Уполномоченный орган для организации порядка финансирования проектов коммерциализации РНТД определяет оператора.</w:t>
      </w:r>
    </w:p>
    <w:bookmarkEnd w:id="21"/>
    <w:bookmarkStart w:name="z36" w:id="22"/>
    <w:p>
      <w:pPr>
        <w:spacing w:after="0"/>
        <w:ind w:left="0"/>
        <w:jc w:val="both"/>
      </w:pPr>
      <w:r>
        <w:rPr>
          <w:rFonts w:ascii="Times New Roman"/>
          <w:b w:val="false"/>
          <w:i w:val="false"/>
          <w:color w:val="000000"/>
          <w:sz w:val="28"/>
        </w:rPr>
        <w:t>
      4. Оператор организует и проводит конкурс для определения наиболее перспективных проектов коммерциализации научной и (или) научно-технической деятельности для грантового финансирования.</w:t>
      </w:r>
    </w:p>
    <w:bookmarkEnd w:id="22"/>
    <w:bookmarkStart w:name="z74" w:id="23"/>
    <w:p>
      <w:pPr>
        <w:spacing w:after="0"/>
        <w:ind w:left="0"/>
        <w:jc w:val="both"/>
      </w:pPr>
      <w:r>
        <w:rPr>
          <w:rFonts w:ascii="Times New Roman"/>
          <w:b w:val="false"/>
          <w:i w:val="false"/>
          <w:color w:val="000000"/>
          <w:sz w:val="28"/>
        </w:rPr>
        <w:t>
      4-1. Наличие софинансирования не менее 10% от общей стоимости проекта является обязательным требованием для участия в конкурсе.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23.01.2019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5. Конкурсная документация разрабатывается и утверждается оператором по согласованию с уполномоченным органом. Конкурсная документация содержит следующие сведения:</w:t>
      </w:r>
    </w:p>
    <w:bookmarkEnd w:id="24"/>
    <w:bookmarkStart w:name="z13" w:id="25"/>
    <w:p>
      <w:pPr>
        <w:spacing w:after="0"/>
        <w:ind w:left="0"/>
        <w:jc w:val="both"/>
      </w:pPr>
      <w:r>
        <w:rPr>
          <w:rFonts w:ascii="Times New Roman"/>
          <w:b w:val="false"/>
          <w:i w:val="false"/>
          <w:color w:val="000000"/>
          <w:sz w:val="28"/>
        </w:rPr>
        <w:t xml:space="preserve">
       1) наименование приоритетных секторов экономики, в рамках которых предоставляется финансирование; </w:t>
      </w:r>
    </w:p>
    <w:bookmarkEnd w:id="25"/>
    <w:bookmarkStart w:name="z14" w:id="26"/>
    <w:p>
      <w:pPr>
        <w:spacing w:after="0"/>
        <w:ind w:left="0"/>
        <w:jc w:val="both"/>
      </w:pPr>
      <w:r>
        <w:rPr>
          <w:rFonts w:ascii="Times New Roman"/>
          <w:b w:val="false"/>
          <w:i w:val="false"/>
          <w:color w:val="000000"/>
          <w:sz w:val="28"/>
        </w:rPr>
        <w:t>
       2) цель конкурса на грантовое финансирование проектов коммерциализации РНТД;</w:t>
      </w:r>
    </w:p>
    <w:bookmarkEnd w:id="26"/>
    <w:bookmarkStart w:name="z15" w:id="27"/>
    <w:p>
      <w:pPr>
        <w:spacing w:after="0"/>
        <w:ind w:left="0"/>
        <w:jc w:val="both"/>
      </w:pPr>
      <w:r>
        <w:rPr>
          <w:rFonts w:ascii="Times New Roman"/>
          <w:b w:val="false"/>
          <w:i w:val="false"/>
          <w:color w:val="000000"/>
          <w:sz w:val="28"/>
        </w:rPr>
        <w:t>
       3) план реализации проекта;</w:t>
      </w:r>
    </w:p>
    <w:bookmarkEnd w:id="27"/>
    <w:bookmarkStart w:name="z16" w:id="28"/>
    <w:p>
      <w:pPr>
        <w:spacing w:after="0"/>
        <w:ind w:left="0"/>
        <w:jc w:val="both"/>
      </w:pPr>
      <w:r>
        <w:rPr>
          <w:rFonts w:ascii="Times New Roman"/>
          <w:b w:val="false"/>
          <w:i w:val="false"/>
          <w:color w:val="000000"/>
          <w:sz w:val="28"/>
        </w:rPr>
        <w:t>
       4) форма предоставления конкурсной заявки, утверждаемая оператором;</w:t>
      </w:r>
    </w:p>
    <w:bookmarkEnd w:id="28"/>
    <w:bookmarkStart w:name="z17" w:id="29"/>
    <w:p>
      <w:pPr>
        <w:spacing w:after="0"/>
        <w:ind w:left="0"/>
        <w:jc w:val="both"/>
      </w:pPr>
      <w:r>
        <w:rPr>
          <w:rFonts w:ascii="Times New Roman"/>
          <w:b w:val="false"/>
          <w:i w:val="false"/>
          <w:color w:val="000000"/>
          <w:sz w:val="28"/>
        </w:rPr>
        <w:t>
       5) допустимый объем финансирования одного проекта;</w:t>
      </w:r>
    </w:p>
    <w:bookmarkEnd w:id="29"/>
    <w:bookmarkStart w:name="z18" w:id="30"/>
    <w:p>
      <w:pPr>
        <w:spacing w:after="0"/>
        <w:ind w:left="0"/>
        <w:jc w:val="both"/>
      </w:pPr>
      <w:r>
        <w:rPr>
          <w:rFonts w:ascii="Times New Roman"/>
          <w:b w:val="false"/>
          <w:i w:val="false"/>
          <w:color w:val="000000"/>
          <w:sz w:val="28"/>
        </w:rPr>
        <w:t>
       6) условия софинансирования за счет внебюджетных средств;</w:t>
      </w:r>
    </w:p>
    <w:bookmarkEnd w:id="30"/>
    <w:p>
      <w:pPr>
        <w:spacing w:after="0"/>
        <w:ind w:left="0"/>
        <w:jc w:val="both"/>
      </w:pPr>
      <w:r>
        <w:rPr>
          <w:rFonts w:ascii="Times New Roman"/>
          <w:b w:val="false"/>
          <w:i w:val="false"/>
          <w:color w:val="000000"/>
          <w:sz w:val="28"/>
        </w:rPr>
        <w:t>
       7) наименование оператора, объявившего конкурс;</w:t>
      </w:r>
    </w:p>
    <w:p>
      <w:pPr>
        <w:spacing w:after="0"/>
        <w:ind w:left="0"/>
        <w:jc w:val="both"/>
      </w:pPr>
      <w:r>
        <w:rPr>
          <w:rFonts w:ascii="Times New Roman"/>
          <w:b w:val="false"/>
          <w:i w:val="false"/>
          <w:color w:val="000000"/>
          <w:sz w:val="28"/>
        </w:rPr>
        <w:t>
       8) сумму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образования и науки РК от 23.01.2019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6. Конкурс на грантовое финансирование объявляется оператором через республиканские периодические печатные издания на казахском и русском языках и подлежит обязательному размещению в свободном доступе на официальных интернет-ресурсах уполномоченного органа и (или) отраслевого уполномоченного органа.</w:t>
      </w:r>
    </w:p>
    <w:bookmarkEnd w:id="31"/>
    <w:bookmarkStart w:name="z46" w:id="32"/>
    <w:p>
      <w:pPr>
        <w:spacing w:after="0"/>
        <w:ind w:left="0"/>
        <w:jc w:val="both"/>
      </w:pPr>
      <w:r>
        <w:rPr>
          <w:rFonts w:ascii="Times New Roman"/>
          <w:b w:val="false"/>
          <w:i w:val="false"/>
          <w:color w:val="000000"/>
          <w:sz w:val="28"/>
        </w:rPr>
        <w:t>
      7. Объявление о конкурсе содержит следующую информацию:</w:t>
      </w:r>
    </w:p>
    <w:bookmarkEnd w:id="32"/>
    <w:bookmarkStart w:name="z47" w:id="33"/>
    <w:p>
      <w:pPr>
        <w:spacing w:after="0"/>
        <w:ind w:left="0"/>
        <w:jc w:val="both"/>
      </w:pPr>
      <w:r>
        <w:rPr>
          <w:rFonts w:ascii="Times New Roman"/>
          <w:b w:val="false"/>
          <w:i w:val="false"/>
          <w:color w:val="000000"/>
          <w:sz w:val="28"/>
        </w:rPr>
        <w:t>
      1) наименование конкурса;</w:t>
      </w:r>
    </w:p>
    <w:bookmarkEnd w:id="33"/>
    <w:bookmarkStart w:name="z48" w:id="34"/>
    <w:p>
      <w:pPr>
        <w:spacing w:after="0"/>
        <w:ind w:left="0"/>
        <w:jc w:val="both"/>
      </w:pPr>
      <w:r>
        <w:rPr>
          <w:rFonts w:ascii="Times New Roman"/>
          <w:b w:val="false"/>
          <w:i w:val="false"/>
          <w:color w:val="000000"/>
          <w:sz w:val="28"/>
        </w:rPr>
        <w:t>
      2) ссылку на официальный интернет-ресурсы уполномоченного органа и (или) отраслевого уполномоченного органа, где размещена конкурсная документация;</w:t>
      </w:r>
    </w:p>
    <w:bookmarkEnd w:id="34"/>
    <w:bookmarkStart w:name="z49" w:id="35"/>
    <w:p>
      <w:pPr>
        <w:spacing w:after="0"/>
        <w:ind w:left="0"/>
        <w:jc w:val="both"/>
      </w:pPr>
      <w:r>
        <w:rPr>
          <w:rFonts w:ascii="Times New Roman"/>
          <w:b w:val="false"/>
          <w:i w:val="false"/>
          <w:color w:val="000000"/>
          <w:sz w:val="28"/>
        </w:rPr>
        <w:t>
      3) сроки начала и завершения приема заявок;</w:t>
      </w:r>
    </w:p>
    <w:bookmarkEnd w:id="35"/>
    <w:bookmarkStart w:name="z50" w:id="36"/>
    <w:p>
      <w:pPr>
        <w:spacing w:after="0"/>
        <w:ind w:left="0"/>
        <w:jc w:val="both"/>
      </w:pPr>
      <w:r>
        <w:rPr>
          <w:rFonts w:ascii="Times New Roman"/>
          <w:b w:val="false"/>
          <w:i w:val="false"/>
          <w:color w:val="000000"/>
          <w:sz w:val="28"/>
        </w:rPr>
        <w:t>
      4) место и (или) способ приема заявок;</w:t>
      </w:r>
    </w:p>
    <w:bookmarkEnd w:id="36"/>
    <w:bookmarkStart w:name="z51" w:id="37"/>
    <w:p>
      <w:pPr>
        <w:spacing w:after="0"/>
        <w:ind w:left="0"/>
        <w:jc w:val="both"/>
      </w:pPr>
      <w:r>
        <w:rPr>
          <w:rFonts w:ascii="Times New Roman"/>
          <w:b w:val="false"/>
          <w:i w:val="false"/>
          <w:color w:val="000000"/>
          <w:sz w:val="28"/>
        </w:rPr>
        <w:t>
      5) контактные данные представителя оператора конкурса, которое осуществляет разъяснение конкурсной документации и консультацию по вопросам подготовки конкурсной заявки.</w:t>
      </w:r>
    </w:p>
    <w:bookmarkEnd w:id="37"/>
    <w:bookmarkStart w:name="z52" w:id="38"/>
    <w:p>
      <w:pPr>
        <w:spacing w:after="0"/>
        <w:ind w:left="0"/>
        <w:jc w:val="both"/>
      </w:pPr>
      <w:r>
        <w:rPr>
          <w:rFonts w:ascii="Times New Roman"/>
          <w:b w:val="false"/>
          <w:i w:val="false"/>
          <w:color w:val="000000"/>
          <w:sz w:val="28"/>
        </w:rPr>
        <w:t>
      8. Сроки приема заявок составляют не менее 45 (сорока пяти) календарных дней со дня выхода объявления о конкурсе.</w:t>
      </w:r>
    </w:p>
    <w:bookmarkEnd w:id="38"/>
    <w:bookmarkStart w:name="z53" w:id="39"/>
    <w:p>
      <w:pPr>
        <w:spacing w:after="0"/>
        <w:ind w:left="0"/>
        <w:jc w:val="both"/>
      </w:pPr>
      <w:r>
        <w:rPr>
          <w:rFonts w:ascii="Times New Roman"/>
          <w:b w:val="false"/>
          <w:i w:val="false"/>
          <w:color w:val="000000"/>
          <w:sz w:val="28"/>
        </w:rPr>
        <w:t>
      9. Принятые оператором заявки подлежат регистрации и рассмотрению оператором на соответствие конкурсной документации.</w:t>
      </w:r>
    </w:p>
    <w:bookmarkEnd w:id="39"/>
    <w:bookmarkStart w:name="z54" w:id="40"/>
    <w:p>
      <w:pPr>
        <w:spacing w:after="0"/>
        <w:ind w:left="0"/>
        <w:jc w:val="both"/>
      </w:pPr>
      <w:r>
        <w:rPr>
          <w:rFonts w:ascii="Times New Roman"/>
          <w:b w:val="false"/>
          <w:i w:val="false"/>
          <w:color w:val="000000"/>
          <w:sz w:val="28"/>
        </w:rPr>
        <w:t>
      10. Заявки, не соответствующие конкурсной документации, подлежат отклонению оператором в течение 15 (пятнадцати) календарных дней со дня завершения приема заявок, при этом заявителю, на указанный в заявке электронный адрес, направляется уведомление с указанием выявленных несоответствий.</w:t>
      </w:r>
    </w:p>
    <w:bookmarkEnd w:id="40"/>
    <w:bookmarkStart w:name="z55" w:id="41"/>
    <w:p>
      <w:pPr>
        <w:spacing w:after="0"/>
        <w:ind w:left="0"/>
        <w:jc w:val="both"/>
      </w:pPr>
      <w:r>
        <w:rPr>
          <w:rFonts w:ascii="Times New Roman"/>
          <w:b w:val="false"/>
          <w:i w:val="false"/>
          <w:color w:val="000000"/>
          <w:sz w:val="28"/>
        </w:rPr>
        <w:t xml:space="preserve">
      11. Оператор организует проведение технологической и экономической (маркетинговой) экспертизы заявок, соответствующих конкурсной документации, в срок не позднее 45 (сорока пяти) календарных дней со дня завершения проверки заявок на соответствие конкурсной документации. </w:t>
      </w:r>
    </w:p>
    <w:bookmarkEnd w:id="41"/>
    <w:bookmarkStart w:name="z56" w:id="42"/>
    <w:p>
      <w:pPr>
        <w:spacing w:after="0"/>
        <w:ind w:left="0"/>
        <w:jc w:val="both"/>
      </w:pPr>
      <w:r>
        <w:rPr>
          <w:rFonts w:ascii="Times New Roman"/>
          <w:b w:val="false"/>
          <w:i w:val="false"/>
          <w:color w:val="000000"/>
          <w:sz w:val="28"/>
        </w:rPr>
        <w:t xml:space="preserve">
      12. Экспертиза заявок проводится независимыми экспертами, подобранными из базы данных экспертов оператора. </w:t>
      </w:r>
    </w:p>
    <w:bookmarkEnd w:id="42"/>
    <w:bookmarkStart w:name="z57" w:id="43"/>
    <w:p>
      <w:pPr>
        <w:spacing w:after="0"/>
        <w:ind w:left="0"/>
        <w:jc w:val="both"/>
      </w:pPr>
      <w:r>
        <w:rPr>
          <w:rFonts w:ascii="Times New Roman"/>
          <w:b w:val="false"/>
          <w:i w:val="false"/>
          <w:color w:val="000000"/>
          <w:sz w:val="28"/>
        </w:rPr>
        <w:t xml:space="preserve">
      13. Оператор, на основании представленных независимыми экспертами экспертных заключений с выставленными баллами согласно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экспертизы проектов коммерциализации РНТД, утвержденных приказом исполняющего обязанностей Министра образования и науки Республики Казахстан от 31 декабря 2015 года № 720 "Об утверждении Правил организации и проведения экспертизы проектов коммерциализации результатов научной и (или) научно-технической деятельности" (зарегистрированный в Реестре государственной регистрации нормативных правовых актов под № 12974) (далее - Правила экспертизы), формирует сводные заключения экспертизы с итоговыми баллами по каждой заявке и составляет ранжированный по величине итогового балла список заявок.</w:t>
      </w:r>
    </w:p>
    <w:bookmarkEnd w:id="43"/>
    <w:bookmarkStart w:name="z58" w:id="44"/>
    <w:p>
      <w:pPr>
        <w:spacing w:after="0"/>
        <w:ind w:left="0"/>
        <w:jc w:val="both"/>
      </w:pPr>
      <w:r>
        <w:rPr>
          <w:rFonts w:ascii="Times New Roman"/>
          <w:b w:val="false"/>
          <w:i w:val="false"/>
          <w:color w:val="000000"/>
          <w:sz w:val="28"/>
        </w:rPr>
        <w:t>
      14. Оператор в течении 4 (четырех) календарных дней после завершения экспертизы заявок направляет ранжированный список заявок, сводные заключения экспертизы и материалы заявок в уполномоченный орган.</w:t>
      </w:r>
    </w:p>
    <w:bookmarkEnd w:id="44"/>
    <w:bookmarkStart w:name="z59" w:id="45"/>
    <w:p>
      <w:pPr>
        <w:spacing w:after="0"/>
        <w:ind w:left="0"/>
        <w:jc w:val="both"/>
      </w:pPr>
      <w:r>
        <w:rPr>
          <w:rFonts w:ascii="Times New Roman"/>
          <w:b w:val="false"/>
          <w:i w:val="false"/>
          <w:color w:val="000000"/>
          <w:sz w:val="28"/>
        </w:rPr>
        <w:t>
      15. Уполномоченный орган в течении 3 (трех) календарных дней после получения ранжированный список заявок передает ранжированный список заявок, сводные заключения экспертизы и материалы заявок в Национальные научные советы (далее - ННС) для принятия решения о финансировании или об отказе в финансировании проекта коммерциализации РНТД.</w:t>
      </w:r>
    </w:p>
    <w:bookmarkEnd w:id="45"/>
    <w:bookmarkStart w:name="z60" w:id="46"/>
    <w:p>
      <w:pPr>
        <w:spacing w:after="0"/>
        <w:ind w:left="0"/>
        <w:jc w:val="both"/>
      </w:pPr>
      <w:r>
        <w:rPr>
          <w:rFonts w:ascii="Times New Roman"/>
          <w:b w:val="false"/>
          <w:i w:val="false"/>
          <w:color w:val="000000"/>
          <w:sz w:val="28"/>
        </w:rPr>
        <w:t>
      16. ННС рассматривают заявки согласно последовательности ранжированного списка, начиная с заявки, набравшей наивысший балл. Решения ННС оформляются протоколом и содержат обоснования одобрения, отклонения и определения объемов грантового финансирования проектов коммерциализации РНТД.</w:t>
      </w:r>
    </w:p>
    <w:bookmarkEnd w:id="46"/>
    <w:bookmarkStart w:name="z61" w:id="47"/>
    <w:p>
      <w:pPr>
        <w:spacing w:after="0"/>
        <w:ind w:left="0"/>
        <w:jc w:val="both"/>
      </w:pPr>
      <w:r>
        <w:rPr>
          <w:rFonts w:ascii="Times New Roman"/>
          <w:b w:val="false"/>
          <w:i w:val="false"/>
          <w:color w:val="000000"/>
          <w:sz w:val="28"/>
        </w:rPr>
        <w:t>
      17. Акционерное общество "Национальный центр государственной научно-технической экспертизы" (далее - рабочий орган ННС) обеспечивает работу ННС по рассмотрению заявок в течение 30 (тридцати) календарных дней со дня получения результатов экспертизы с материалами заявок от уполномоченного органа.</w:t>
      </w:r>
    </w:p>
    <w:bookmarkEnd w:id="47"/>
    <w:bookmarkStart w:name="z62" w:id="48"/>
    <w:p>
      <w:pPr>
        <w:spacing w:after="0"/>
        <w:ind w:left="0"/>
        <w:jc w:val="both"/>
      </w:pPr>
      <w:r>
        <w:rPr>
          <w:rFonts w:ascii="Times New Roman"/>
          <w:b w:val="false"/>
          <w:i w:val="false"/>
          <w:color w:val="000000"/>
          <w:sz w:val="28"/>
        </w:rPr>
        <w:t>
      18. Выписка из протокола заседаний ННС со списком одобренных к финансированию и отклоненных проектов передается рабочим органом ННС оператору.</w:t>
      </w:r>
    </w:p>
    <w:bookmarkEnd w:id="48"/>
    <w:bookmarkStart w:name="z63" w:id="49"/>
    <w:p>
      <w:pPr>
        <w:spacing w:after="0"/>
        <w:ind w:left="0"/>
        <w:jc w:val="both"/>
      </w:pPr>
      <w:r>
        <w:rPr>
          <w:rFonts w:ascii="Times New Roman"/>
          <w:b w:val="false"/>
          <w:i w:val="false"/>
          <w:color w:val="000000"/>
          <w:sz w:val="28"/>
        </w:rPr>
        <w:t xml:space="preserve">
      19. В случае определения суммы гранта менее чем на 10 (десять) процентов от запрашиваемого объема финансирования, решения ННС содержат рекомендации по корректировке плана работ и (или) сметы расходов. </w:t>
      </w:r>
    </w:p>
    <w:bookmarkEnd w:id="49"/>
    <w:bookmarkStart w:name="z64" w:id="50"/>
    <w:p>
      <w:pPr>
        <w:spacing w:after="0"/>
        <w:ind w:left="0"/>
        <w:jc w:val="both"/>
      </w:pPr>
      <w:r>
        <w:rPr>
          <w:rFonts w:ascii="Times New Roman"/>
          <w:b w:val="false"/>
          <w:i w:val="false"/>
          <w:color w:val="000000"/>
          <w:sz w:val="28"/>
        </w:rPr>
        <w:t>
      20. Оператор в течении 3 (трех) календарных дней после получения списка одобренных к финансированию и отклоненных проектов, публикует результаты конкурса в республиканских периодических печатных изданиях на казахском и русском языках и размещает в свободном доступе на официальных интернет-ресурсах уполномоченного органа и (или) отраслевого уполномоченного органа либо оператора, объявившего конкурс.</w:t>
      </w:r>
    </w:p>
    <w:bookmarkEnd w:id="50"/>
    <w:bookmarkStart w:name="z65" w:id="51"/>
    <w:p>
      <w:pPr>
        <w:spacing w:after="0"/>
        <w:ind w:left="0"/>
        <w:jc w:val="both"/>
      </w:pPr>
      <w:r>
        <w:rPr>
          <w:rFonts w:ascii="Times New Roman"/>
          <w:b w:val="false"/>
          <w:i w:val="false"/>
          <w:color w:val="000000"/>
          <w:sz w:val="28"/>
        </w:rPr>
        <w:t xml:space="preserve">
      21. Оператор заключает с грантополучателем Договор о грантовом финансировании проекта коммерциализации РНТД (далее – договор) в срок, не более 20 (двадцать) календарных дней со дня получения от рабочего органа ННС списка победителей конкурса. К договору прилагаются календарный план и смета расходов скорректированные в соответствии с выделенным объемом средств и рекомендациями ННС (при наличии). </w:t>
      </w:r>
    </w:p>
    <w:bookmarkEnd w:id="51"/>
    <w:bookmarkStart w:name="z66" w:id="52"/>
    <w:p>
      <w:pPr>
        <w:spacing w:after="0"/>
        <w:ind w:left="0"/>
        <w:jc w:val="both"/>
      </w:pPr>
      <w:r>
        <w:rPr>
          <w:rFonts w:ascii="Times New Roman"/>
          <w:b w:val="false"/>
          <w:i w:val="false"/>
          <w:color w:val="000000"/>
          <w:sz w:val="28"/>
        </w:rPr>
        <w:t>
      22. Договор заключается на весь срок реализации проекта, но не более чем на 3 (три) года.</w:t>
      </w:r>
    </w:p>
    <w:bookmarkEnd w:id="52"/>
    <w:bookmarkStart w:name="z67" w:id="53"/>
    <w:p>
      <w:pPr>
        <w:spacing w:after="0"/>
        <w:ind w:left="0"/>
        <w:jc w:val="both"/>
      </w:pPr>
      <w:r>
        <w:rPr>
          <w:rFonts w:ascii="Times New Roman"/>
          <w:b w:val="false"/>
          <w:i w:val="false"/>
          <w:color w:val="000000"/>
          <w:sz w:val="28"/>
        </w:rPr>
        <w:t>
      23. Финансирование осуществляется оператором поэтапно на основании заключенного договора о грантовом финансировании.</w:t>
      </w:r>
    </w:p>
    <w:bookmarkEnd w:id="53"/>
    <w:bookmarkStart w:name="z68" w:id="54"/>
    <w:p>
      <w:pPr>
        <w:spacing w:after="0"/>
        <w:ind w:left="0"/>
        <w:jc w:val="both"/>
      </w:pPr>
      <w:r>
        <w:rPr>
          <w:rFonts w:ascii="Times New Roman"/>
          <w:b w:val="false"/>
          <w:i w:val="false"/>
          <w:color w:val="000000"/>
          <w:sz w:val="28"/>
        </w:rPr>
        <w:t>
      24. Грантополучатель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(десяти) процентов от общей суммы сметы расходов по проекту в рамках одного этапа без согласования с оператором.</w:t>
      </w:r>
    </w:p>
    <w:bookmarkEnd w:id="54"/>
    <w:bookmarkStart w:name="z69" w:id="55"/>
    <w:p>
      <w:pPr>
        <w:spacing w:after="0"/>
        <w:ind w:left="0"/>
        <w:jc w:val="both"/>
      </w:pPr>
      <w:r>
        <w:rPr>
          <w:rFonts w:ascii="Times New Roman"/>
          <w:b w:val="false"/>
          <w:i w:val="false"/>
          <w:color w:val="000000"/>
          <w:sz w:val="28"/>
        </w:rPr>
        <w:t>
      25. Грантополучатели представляют оператору, в установленные договором сроки, промежуточные отчеты за каждый этап, а также итоговый отчет по завершению реализации проекта, включая финансовый отчет использования средств грантового финансирования.</w:t>
      </w:r>
    </w:p>
    <w:bookmarkEnd w:id="55"/>
    <w:bookmarkStart w:name="z70" w:id="56"/>
    <w:p>
      <w:pPr>
        <w:spacing w:after="0"/>
        <w:ind w:left="0"/>
        <w:jc w:val="both"/>
      </w:pPr>
      <w:r>
        <w:rPr>
          <w:rFonts w:ascii="Times New Roman"/>
          <w:b w:val="false"/>
          <w:i w:val="false"/>
          <w:color w:val="000000"/>
          <w:sz w:val="28"/>
        </w:rPr>
        <w:t>
      26. Оператор проводит мониторинг реализации проектов грантополучателями в целях анализа целевого использования выделенных средств и достижения ожидаемых результатов.</w:t>
      </w:r>
    </w:p>
    <w:bookmarkEnd w:id="56"/>
    <w:bookmarkStart w:name="z71" w:id="57"/>
    <w:p>
      <w:pPr>
        <w:spacing w:after="0"/>
        <w:ind w:left="0"/>
        <w:jc w:val="both"/>
      </w:pPr>
      <w:r>
        <w:rPr>
          <w:rFonts w:ascii="Times New Roman"/>
          <w:b w:val="false"/>
          <w:i w:val="false"/>
          <w:color w:val="000000"/>
          <w:sz w:val="28"/>
        </w:rPr>
        <w:t>
      27. Грантополучатель получает следующий транш после положительного заключения оператора по промежуточному отчету.</w:t>
      </w:r>
    </w:p>
    <w:bookmarkEnd w:id="57"/>
    <w:bookmarkStart w:name="z72" w:id="58"/>
    <w:p>
      <w:pPr>
        <w:spacing w:after="0"/>
        <w:ind w:left="0"/>
        <w:jc w:val="both"/>
      </w:pPr>
      <w:r>
        <w:rPr>
          <w:rFonts w:ascii="Times New Roman"/>
          <w:b w:val="false"/>
          <w:i w:val="false"/>
          <w:color w:val="000000"/>
          <w:sz w:val="28"/>
        </w:rPr>
        <w:t>
      28. Решение о прекращении грантового финансирования принимается ННС по результатам мониторинга, проведенного оператором на стадии реализации.</w:t>
      </w:r>
    </w:p>
    <w:bookmarkEnd w:id="58"/>
    <w:bookmarkStart w:name="z73" w:id="59"/>
    <w:p>
      <w:pPr>
        <w:spacing w:after="0"/>
        <w:ind w:left="0"/>
        <w:jc w:val="both"/>
      </w:pPr>
      <w:r>
        <w:rPr>
          <w:rFonts w:ascii="Times New Roman"/>
          <w:b w:val="false"/>
          <w:i w:val="false"/>
          <w:color w:val="000000"/>
          <w:sz w:val="28"/>
        </w:rPr>
        <w:t>
      29. ННС принимает решение об одобрении или неодобрении итоговых отчетов проектов.</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