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c8e0" w14:textId="ec1c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охраны окружающей среды, воспроизводства и использования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национальной экономики Республики Казахстан от 30 декабря 2015 года № 835 и Министра энергетики Республики Казахстан от 15 декабря 2015 года № 721. Зарегистрирован в Министерстве юстиции Республики Казахстан 31 декабря 2015 года № 12779.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совместного приказа Министра энергетики РК от 19.11.2018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совместного приказа и.о. Министра экологии и природных ресурсов РК от 14.06.2023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3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и управления рисками в области охраны окружающей среды, воспроизводства и использования природных ресурсов для отбора субъектов (объектов)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23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23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 на соответствие требованиям по разрешительным документам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23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 на соответствие требованиям по лицензии для выполнения работ (оказания услуг) по переработке, обезвреживанию, утилизации и (или) уничтожению опасных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приказа и.о. Министра экологии и природных ресурсов РК от 14.06.2023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июня 2015 года № 431 и и.о. Министра национальной экономики Республики Казахстан от 30 июня 2015 года № 474 "Об утверждении критериев оценки степени риска и формы проверочного листа в области охраны окружающей среды, воспроизводства и использования природных ресурсов" (зарегистрированный в Реестре государственной регистрации нормативных правовых актов за № 11792, опубликованный в Информационно-правовой системе "Әділет" 6 августа 2015 года).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совместного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января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года и подлежит официальному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Кусаинов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правовой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22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и управления рисками в области охраны окружающей среды, воспроизводства и использования природных ресурсов для отбора субъектов (объектов) контроля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и.о. Министра экологии и природных ресурсов РК от 14.06.2023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111 (вводится в действие по истечении десяти календарных дней после дня его первого официального опубликования).</w:t>
      </w:r>
    </w:p>
    <w:bookmarkStart w:name="z23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и управления рисками в области охраны окружающей среды, воспроизводства и использования природных ресурсов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Правилами формирования регулирующими государственными органами системы оценки и управления рисками,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декабря 2022 года № 126 (зарегистрирован в Реестре государственной регистрации нормативных правовых актов под № 31148) (далее – Правила).</w:t>
      </w:r>
    </w:p>
    <w:bookmarkEnd w:id="12"/>
    <w:bookmarkStart w:name="z23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Критерий оценки степени риска и управления рисками разработаны для отбора субъектов (объектов) контроля с целью проведения проверки, проводимые на соответствие квалификационным или разрешительным требованиям по выданным разрешениям и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проверка на соответствие требованиям) и профилактического контроля с посещением субъекта (объекта) контроля, а также разработки проверочных листов,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132,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Казахстан.</w:t>
      </w:r>
    </w:p>
    <w:bookmarkEnd w:id="13"/>
    <w:bookmarkStart w:name="z23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Критериях используются следующие понятия:</w:t>
      </w:r>
    </w:p>
    <w:bookmarkEnd w:id="14"/>
    <w:bookmarkStart w:name="z23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5"/>
    <w:bookmarkStart w:name="z23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незначительные нарушения – нарушения требований, установленных законодательством Республики Казахстан в сфере охраны окружающей среды, несоблюдение которых не создают предпосылки для возникновения угрозы жизни и здоровью населения, окружающей среде, но выполнение, которых является обязательным для оператора объекта при осуществлении своей деятельности; </w:t>
      </w:r>
    </w:p>
    <w:bookmarkEnd w:id="16"/>
    <w:bookmarkStart w:name="z23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7"/>
    <w:bookmarkStart w:name="z23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 требований, установленных законодательством Республики Казахстан в области охраны окружающей среды, создающие предпосылки для возникновения угрозы жизни и здоровью населения, окружающей среде;</w:t>
      </w:r>
    </w:p>
    <w:bookmarkEnd w:id="18"/>
    <w:bookmarkStart w:name="z23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 требований, установленных законодательством Республики Казахстан в области охраны окружающей среды, невыполнение которых создают угрозу, ущерб жизни и здоровью населения, окружающей среде, также нарушения, связанные с несоблюдением запрещающей нормы законодательства (запрещается, не допускается, не разрешается);</w:t>
      </w:r>
    </w:p>
    <w:bookmarkEnd w:id="19"/>
    <w:bookmarkStart w:name="z23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0"/>
    <w:bookmarkStart w:name="z23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области охраны окружающей среды,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1"/>
    <w:bookmarkStart w:name="z23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области охраны окружающей среды, воспроизводства и использования природных ресурсов и не зависящие непосредственно от отдельного субъекта (объекта) контроля;</w:t>
      </w:r>
    </w:p>
    <w:bookmarkEnd w:id="22"/>
    <w:bookmarkStart w:name="z23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3"/>
    <w:bookmarkStart w:name="z23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4"/>
    <w:bookmarkStart w:name="z23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5"/>
    <w:bookmarkStart w:name="z23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26"/>
    <w:bookmarkStart w:name="z23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поэтапно.</w:t>
      </w:r>
    </w:p>
    <w:bookmarkEnd w:id="27"/>
    <w:bookmarkStart w:name="z23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28"/>
    <w:bookmarkStart w:name="z23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9"/>
    <w:bookmarkStart w:name="z23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0"/>
    <w:bookmarkStart w:name="z23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1"/>
    <w:bookmarkStart w:name="z23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проводятся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2"/>
    <w:bookmarkStart w:name="z23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проводятся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33"/>
    <w:bookmarkStart w:name="z23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субъекты (объекты) контроля относятся к одной из следующих степеней риска:</w:t>
      </w:r>
    </w:p>
    <w:bookmarkEnd w:id="34"/>
    <w:bookmarkStart w:name="z23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5"/>
    <w:bookmarkStart w:name="z23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6"/>
    <w:bookmarkStart w:name="z23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7"/>
    <w:bookmarkStart w:name="z23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38"/>
    <w:bookmarkStart w:name="z23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39"/>
    <w:bookmarkStart w:name="z23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0"/>
    <w:bookmarkStart w:name="z23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1"/>
    <w:bookmarkStart w:name="z23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2"/>
    <w:bookmarkStart w:name="z23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субъекты (объекты) контроля относятся:</w:t>
      </w:r>
    </w:p>
    <w:bookmarkEnd w:id="43"/>
    <w:bookmarkStart w:name="z23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риска:</w:t>
      </w:r>
    </w:p>
    <w:bookmarkEnd w:id="44"/>
    <w:bookmarkStart w:name="z23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(объекты) 1, 2 категории хозяйственной деятельности,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– Кодекс), по характеру и степени влияния, оказывающие значительное и умеренное негативное воздействие на окружающую среду, </w:t>
      </w:r>
    </w:p>
    <w:bookmarkEnd w:id="45"/>
    <w:bookmarkStart w:name="z23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46"/>
    <w:bookmarkStart w:name="z23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(объекты) 3 категории хозяйственной деятельности,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по характеру и степени влияния, оказывающие незначительное негативное воздействие на окружающую среду;</w:t>
      </w:r>
    </w:p>
    <w:bookmarkEnd w:id="47"/>
    <w:bookmarkStart w:name="z23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относятся:</w:t>
      </w:r>
    </w:p>
    <w:bookmarkEnd w:id="48"/>
    <w:bookmarkStart w:name="z23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(объекты) 4 категории хозяйственной деятельности,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по характеру и степени влияния, оказывающие минимальное негативное воздействие на окружающую среду.</w:t>
      </w:r>
    </w:p>
    <w:bookmarkEnd w:id="49"/>
    <w:bookmarkStart w:name="z23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0"/>
    <w:bookmarkStart w:name="z23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51"/>
    <w:bookmarkStart w:name="z23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2"/>
    <w:bookmarkStart w:name="z23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3"/>
    <w:bookmarkStart w:name="z23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(объектов) контроля.</w:t>
      </w:r>
    </w:p>
    <w:bookmarkEnd w:id="54"/>
    <w:bookmarkStart w:name="z23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55"/>
    <w:bookmarkStart w:name="z23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6"/>
    <w:bookmarkStart w:name="z23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57"/>
    <w:bookmarkStart w:name="z23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58"/>
    <w:bookmarkStart w:name="z23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59"/>
    <w:bookmarkStart w:name="z23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проверки на соответствие требованиям используются следующие источники информации:</w:t>
      </w:r>
    </w:p>
    <w:bookmarkEnd w:id="60"/>
    <w:bookmarkStart w:name="z23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сведений, представляемых государственными органами и организациями;</w:t>
      </w:r>
    </w:p>
    <w:bookmarkEnd w:id="61"/>
    <w:bookmarkStart w:name="z23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проверок.</w:t>
      </w:r>
    </w:p>
    <w:bookmarkEnd w:id="62"/>
    <w:bookmarkStart w:name="z23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63"/>
    <w:bookmarkStart w:name="z23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64"/>
    <w:bookmarkStart w:name="z23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5"/>
    <w:bookmarkStart w:name="z23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66"/>
    <w:bookmarkStart w:name="z23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67"/>
    <w:bookmarkStart w:name="z23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критериям, которые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8"/>
    <w:bookmarkStart w:name="z23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субъективных критериев определяются для каждой однородной группы субъектов (объектов) контроля.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(объектов) контроля в каждой сфере государственного контроля.</w:t>
      </w:r>
    </w:p>
    <w:bookmarkEnd w:id="69"/>
    <w:bookmarkStart w:name="z23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70"/>
    <w:bookmarkStart w:name="z24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71"/>
    <w:bookmarkStart w:name="z24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освобождения от профилактического контроля с посещением субъекта (объекта) контроля, регулирующими государственными органами, а также государственными органами учитываются смягчающие индикаторы (за исключением субъектов (объектов) для которых наличие аудио и (или) видео фиксации, с передачей данных в онлайн-режиме и наличие датчиков и фиксирующих устройств по передаче данных в системы государственных органов (датчики воды, датчики фиксации выбросов в атмосферу) являются обязательными требованиями).</w:t>
      </w:r>
    </w:p>
    <w:bookmarkEnd w:id="72"/>
    <w:bookmarkStart w:name="z24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73"/>
    <w:bookmarkStart w:name="z24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74"/>
    <w:bookmarkStart w:name="z24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75"/>
    <w:bookmarkStart w:name="z240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формирования системы оценки и управления рисками</w:t>
      </w:r>
    </w:p>
    <w:bookmarkEnd w:id="76"/>
    <w:bookmarkStart w:name="z24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7"/>
    <w:bookmarkStart w:name="z24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контроля.</w:t>
      </w:r>
    </w:p>
    <w:bookmarkEnd w:id="78"/>
    <w:bookmarkStart w:name="z24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нарушении требований к субъектам (объектам) контроля при проведении профилактического контроля и проверки на соответствие требованиям,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9"/>
    <w:bookmarkStart w:name="z240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80"/>
    <w:bookmarkStart w:name="z24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отнесения субъекта контроля к степени риска применяется следующий порядок расчета показателя степени риска.</w:t>
      </w:r>
    </w:p>
    <w:bookmarkEnd w:id="81"/>
    <w:bookmarkStart w:name="z24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15 Правил (SC), с последующей нормализацией значений, данных в диапазон от 0 до 100 баллов.</w:t>
      </w:r>
    </w:p>
    <w:bookmarkEnd w:id="82"/>
    <w:bookmarkStart w:name="z24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3"/>
    <w:bookmarkStart w:name="z24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4"/>
    <w:bookmarkStart w:name="z24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85"/>
    <w:bookmarkStart w:name="z24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15 Правил.</w:t>
      </w:r>
    </w:p>
    <w:bookmarkEnd w:id="86"/>
    <w:bookmarkStart w:name="z24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7"/>
    <w:bookmarkStart w:name="z24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8"/>
    <w:bookmarkStart w:name="z24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89"/>
    <w:bookmarkStart w:name="z24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0"/>
    <w:bookmarkStart w:name="z24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1"/>
    <w:bookmarkStart w:name="z24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2"/>
    <w:bookmarkStart w:name="z24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3"/>
    <w:bookmarkStart w:name="z24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94"/>
    <w:bookmarkStart w:name="z24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5"/>
    <w:bookmarkStart w:name="z24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96"/>
    <w:bookmarkStart w:name="z24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97"/>
    <w:bookmarkStart w:name="z24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8"/>
    <w:bookmarkStart w:name="z24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99"/>
    <w:bookmarkStart w:name="z24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00"/>
    <w:bookmarkStart w:name="z24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1"/>
    <w:bookmarkStart w:name="z24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2"/>
    <w:bookmarkStart w:name="z24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3"/>
    <w:bookmarkStart w:name="z24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04"/>
    <w:bookmarkStart w:name="z24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05"/>
    <w:bookmarkStart w:name="z24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06"/>
    <w:bookmarkStart w:name="z24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07"/>
    <w:bookmarkStart w:name="z24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8"/>
    <w:bookmarkStart w:name="z24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показателя степени риска по субъективным критериям, определенным в соответствии с пунктом 15 Правил, производится по шкале от 0 до 100 баллов и осуществляется по следующей формуле:</w:t>
      </w:r>
    </w:p>
    <w:bookmarkEnd w:id="109"/>
    <w:bookmarkStart w:name="z24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1"/>
    <w:bookmarkStart w:name="z24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2"/>
    <w:bookmarkStart w:name="z24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3"/>
    <w:bookmarkStart w:name="z24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15 Правил, включается в расчет показателя степени риска по субъективным критериям.</w:t>
      </w:r>
    </w:p>
    <w:bookmarkEnd w:id="114"/>
    <w:bookmarkStart w:name="z24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5"/>
    <w:bookmarkStart w:name="z24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18034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17"/>
    <w:bookmarkStart w:name="z24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18"/>
    <w:bookmarkStart w:name="z24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19"/>
    <w:bookmarkStart w:name="z24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24 Правил.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для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(объектов) контроля</w:t>
            </w:r>
          </w:p>
        </w:tc>
      </w:tr>
    </w:tbl>
    <w:bookmarkStart w:name="z24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нарушения требований к субъектам (объектам) контроля при проведении профилактического контроля с посещением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допустимых выбросов, установленных для автомобилей и иных транспортных средств, оказывающих негативное воздействие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оператором договора обязательного экологического страхования при эксплуатации объектов, включенных в перечень экологически опасных видов хозяйственной и иной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потенциальном факте причинения экологического ущерба, предварительной оценке его характера и масштаба, лицом, причинившим ущерб в течение двух часов с момента обнаружения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срок не более двух часов с момента возникновении аварийной ситуации на объектах I и II категорий, в результате которой происходит или может произойти нарушение установленных экологических нормативов и/или экологических нормативов качества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засорения водных объектов, водосборных площадей водных объектов, ледяного и снежного покрова водных объектов, ледников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приборов учета объемов воды и ведение журнала учета водопотребления и водоотведения природопользователями, осуществляющими забор из подземных водных объектов и (или) сброс сточных вод в водные объекты, недра, в накопители сточных вод, на рельеф местности или имеющих замкнутый цикл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водоснабжения, курортов, в местах, отведенных для купания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без предварительной очистки,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(оборотного) водоснабжения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осуществление мероприятий по повторному использованию воды, оборотному водоснабжению операторами объектов I и (или) II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воздействия на окружающую среду и осуществление рекультивации земель после прекращения эксплуатации накопителей сточных вод и (или) искусственных водных объектов, предназначенные для естественной биологической очистки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рекультивации нарушенных земель недропользователями при проведении операций по недропользованию, а также иные лица при выполнении строительных и других работ, связанных с нарушением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ликвидации на основе анализа суммарной экологической пользы при возникновении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заправки судов с помощью систем, исключающих разливы и утечки топлива и горюче-смазочных материалов в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 применение суднами оборудования, не допускающего загрязнения палуб судов нефтепродуктами, сброса загрязненных сточных вод в водоемы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недропользователем проводящий операции по недропользованию в государственной заповедной зоне в северной части Каспийского моря ежегодного производственного мониторинга окружающей среды (по климатическим сезонам) по всей контрактной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последствий аварийного загрязнения окружающей среды в случае возникновения аварийных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консервации, обеспечение сохранности бурового основания и надежной герметизации скважины до момента возобновления работ в случае консервации скважин после завершения испытаний недропользователем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сжигания флюидов на факелах при эксплуатации скважин, за исключением случаев угрозы возникновения аварийной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 судов нефти, загрязняющих веществ и содержащих их сточных вод, неочищенных балластных вод, пищевых отходов, бытового мусора и всех видов пластмасс в водные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сырого газа на факеле, которое не признано уполномоченным органом в области углеводородов в качестве технологически неизбежного сжигания при технологическом сбое, отказе или отклонении в работе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недропользователями в пределах контрактной территории ранее пробуренных скважин обеспечение их принятия на баланс и проведение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вне специально установленных мест, предназначенных для их накопления и (или) захоронения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раздельного сбора отходов лиц, осуществляющих операции по сбору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отходов, подвергнутых раздельному сбору, на всех дальнейших этапах управления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юридическими лицами и индивидуальными предпринимателями своевременного вывоза отходов к специализированным местам хранения, обезвреживания, переработки, утилизации или удаления, деятельности которых являются источниками загрязнения атмосферного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восстановления или удаления образовавшихся отходов как можно ближе к источнику их образования, если это обосновано с технической, экономической и экологической точки зрения.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субъектом предпринимательства, осуществляющий предпринимательскую деятельность по сбору, транспортировке, восстановлению и (или) удалению опасных отходов плана действий при чрезвычайных и аварийных ситуациях, которые могут возникнуть при управлении опасными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месте захоронения опасных отходов хорошо видимых опознавательных знаков с указанием вида отхода, степени его опасности и даты захоронения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твердых бытовых отходов без их предварительной сортировки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оператора объектов I категории финансового обеспечения исполнения своих обязательств по ликвидации последствий эксплуатации объектов, в том числе в отношении требований, которые возникнут в будущем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владельца полигона письменного подтверждения получения каждой партии отходов, принятой на участке, и хранение данной документации в течение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каждом полигоне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для рекультивации земель, ведения мониторинга воздействия на окружающую среду и контроля загрязнения после закрытия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полигона мониторинга выбросов свалочного газа и фильтрата в течение тридцати лет для полигонов 1 класса, двадцати лет для полигонов 2 класса, пяти лет для полигонов 3 класса после закрытия полигона (части полигона)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выбросов метана на полигоне путем сокращения объемов захоронения биоразлагаемых отходов и установки систем сбора и утилизации свалочного газа оператором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хронологического учета количества, вида, происхождения отходов, пунктов назначения, частоты сбора, метода транспортировки и метода обращения лицами, осуществляющие операции по восстановлению или удалению опасных отходов, образователи опасных отходов, субъекты предпринимательства, осуществляющие деятельность по сбору, транспортировке и (или) обезвреживанию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опасных отходов на полигонах неопасных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(пресечение) факторов, а также на контроль, локализации и сокращение экологического ущерба, в целях предотвращения большего экологического ущерба или вредного воздействия на жизнь и (или) здоровье населения и окружающую среду, лицом, причинившие экологический ущерб, не позднее одного рабочего дня после обнаружения факта причинения экологического ущерба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физическими и юридическими лицами, осуществляющими производство на территории Республики Казахстан и (или)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расширенных обязательств производителей (импортеров) требований за целевое использование платы производителей (импортеров), неисполнение или ненадлежащее исполнение возложенных на него обязанностей и функций, неиспользование и (или) ненадлежащее использование возможностей по реализации расширенных обязательств производителей (импортеров)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и проведение ремедиации компонентов природной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строительных отходов с другими видами отходов, кроме случаев восстановления строительных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горнодобывающей промышленности вне специально установленных мест.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накопления строительных отходов вне специально установленных мест.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пунктах хранения отходов, содержащих стойкие органические загрязнители, средств защиты, обеспечивающих предотвращение влияния стойких органических загрязнителей на окружающую среду и здоровье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производства и использования пестицидов, в составе которых имеются стойкие органические загрязнители.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квотируемой установки субъектом квотирования без получения углеродных квот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квотируемой установкой квотируемых выбросов парниковых газов в объеме, превышающем количество углеродных единиц, имеющихся на соответствующем счете оператора квотируемой установки в государственном реестре углеродных единиц.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исполнение субъектом квотирования плана мониторинга выбросов парниковых газов квотируемой установки на период действия Национального плана углеродных квот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достоверных данных о валидации и верификации независимыми аккредитованными организациями, аккредитованными органами по валидации и верификации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для ведения Государственного кадастра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в регистр выбросов и переноса загрязнителей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отчета об инвентаризации выбросов парниковых газов для верификации в аккредитованный орган по валидации и верификации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инвентаризации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до первого апреля текущего года в государственный углеродный кадастр отчета об инвентаризации выбросов парниковых газов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субъектом контроля в уполномоченный орган в области охраны окружающей среды плана мероприятий по устранению выявленных нарушений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245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нарушения требований к субъектам (объектам) контроля при проведении проверки на соответствие требованиям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производственного экологического контроля в соответствии с программой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экологического мониторинга аккредитованными производственными или независимыми лабораториями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объекта внутренней проверки и сопоставление результатов производственного экологического контроля с условиями экологического разрешения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оператором объекта о фактах нарушения требований экологического законодательства, выявленных в ходе осуществления производственного экологического контроля в течение трех рабочих дней в уполномоченный орган в области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подразделения либо приказа на работника, ответственного за организацию, проведение производственного экологического контроля и за взаимодействие с контролирующими органами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экологического разрешения на объекты I и II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экологического разрешения оператором, получивший экологическое разрешение, а также физическими и юридическими лицами, привлеченные оператором объекта для выполнения отдельных работ и (или) оказания отдельных услуг на территории соответствующего объекта I или II категории при его строительстве, реконструкции или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выбросов стационарных источников вплоть до частичной или полной остановки их эксплуатации в периоды кратковременного загрязнения атмосферного воздуха в городских и иных населенных пунктах, вызванного неблагоприятными метеорологическими условиями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I категории автоматизированной системы мониторинга эмиссий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плана мероприятий по охране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программы повышения экологической 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воздействия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требований заключения экологической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установок очистки газов, обеспечивающих соблюдение нормативов качества окружающей среды и средств контроля за выбросами загрязняющих веществ в атмосферный воздух при размещении, ввода в эксплуатацию и эксплуатации объектов I и II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декларации о воздействии на окружающую среду для объектов III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применения ядохимикатов, удобрений на водосборной площади водных объектов, поступления и захоронения отходов в водные объекты, отведение в водные объекты сточных вод, не очищенных до показателей, установленных нормативами допустимых сбросов, проведение на водных объектах взрывных работ, при которых используются ядерные и иные виды технологий, сопровождающихся выделением радиоактивных и токсичных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сооружениями и устройствами, предотвращающими загрязнение и засорение водных объектов и их водоохранных зон и полос при проектировании, строительства и ввода в эксплуатацию новых и реконструируемых зданий, сооружений (за исключением противоселевых, противооползневых и противопаводковых) и их комплексов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не очищенных до нормативов допустимых сбросов сточных вод в водный объект или на рельеф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управления отходами и выполнение ее требований объектами I, II категории и лицами, осуществляющими утилизацию и переработку отходов,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накопления отходов и установленных лимитов (для объектов I и II категорий) или объемов накопления отходов, указанных в декларации о воздействии на окружающую среду (для объектов III категории)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временного складирования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по результатам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ежегодного отчета о выполнении плана мероприятий по охране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управлению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аренде у собственника производственного объекта (здания, строения, сооружения, помещения и/или полигона опасных отходов) предназначенного для приема, восстановления и/или удаления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у собственника производственного комплекса (установки, оборудования и/или транспорта) для операций восстановления и/или удаления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эмиссии окружающую среду и заключение государственной экологической экспертизы или комплексное экологическое разрешение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по обязательному экологическому страхованию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GPS устройства (трекер) на транспорте предприятия управляющего опасными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и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для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(объектов) контроля</w:t>
            </w:r>
          </w:p>
        </w:tc>
      </w:tr>
    </w:tbl>
    <w:bookmarkStart w:name="z245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123"/>
    <w:p>
      <w:pPr>
        <w:spacing w:after="0"/>
        <w:ind w:left="0"/>
        <w:jc w:val="both"/>
      </w:pPr>
      <w:bookmarkStart w:name="z2456" w:id="124"/>
      <w:r>
        <w:rPr>
          <w:rFonts w:ascii="Times New Roman"/>
          <w:b w:val="false"/>
          <w:i w:val="false"/>
          <w:color w:val="000000"/>
          <w:sz w:val="28"/>
        </w:rPr>
        <w:t>
      в области охраны окружающей среды, воспроизводства и использования природных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в отношении физических или юридических лиц, в собственности или 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законном пользовании которого находится объект, оказывающий негативное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воздействие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по значимости, балл (в сумме не должен превышать 100 баллов),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утвержденной форме, наличия верификации, корректности расчетов выбросов парниковых газов и применения коэффициентов, использованных для расчета выбросов парниковых газов верифицированного отчета об инвентаризации выбросов парниковых газов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отчетов по инвентаризации опасных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Неустранение в установленный срок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на соответствие требованиям по разрешительным документам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экологического разрешения или декларации о воздействии на окружающую среду для объектов III категории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проверки на соответствие требованиям по наличию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проверки на соответствие требованиям по наличию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23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и.о. Министра экологии и природных ресурсов РК от 14.06.2023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проверки/профилактический контроль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допустимых выбросов, установленных для автомобилей и иных транспортных средств, оказывающих негативное воздействие на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оператором договора обязательного экологического страхования при эксплуатации объектов, включенных в перечень экологически опасных видов хозяйственной и иной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потенциальном факте причинения экологического ущерба, предварительной оценке его характера и масштаба, лицом, причинившим ущерб в течение двух часов с момента обнаружения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срок не более двух часов с момента возникновении аварийной ситуации на объектах I и II категорий, в результате которой происходит или может произойти нарушение установленных экологических нормативов и/или экологических нормативов качества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засорения водных объектов, водосборных площадей водных объектов, ледяного и снежного покрова водных объектов, ледников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приборов учета объемов воды и ведение журнала учета водопотребления и водоотведения природопользователями, осуществляющими забор из подземных водных объектов и (или) сброс сточных вод в водные объекты, недра, в накопители сточных вод, на рельеф местности или имеющих замкнутый цикл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водоснабжения, курортов, в местах, отведенных для купания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без предварительной очистки,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(оборотного) водоснабжения.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осуществление мероприятий по повторному использованию воды, оборотному водоснабжению операторами объектов I и (или) II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воздействия на окружающую среду и осуществление рекультивации земель после прекращения эксплуатации накопителей сточных вод и (или) искусственных водных объектов, предназначенные для естественной биологической очистки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рекультивации нарушенных земель недропользователями при проведении операций по недропользованию, а также иные лица при выполнении строительных и других работ, связанных с нарушением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ликвидации на основе анализа суммарной экологической пользы при возникновении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заправки судов с помощью систем, исключающих разливы и утечки топлива и горюче-смазочных материалов в море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 применение суднами оборудования, не допускающего загрязнения палуб судов нефтепродуктами, сброса загрязненных сточных вод в водоемы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недропользователем проводящий операции по недропользованию в государственной заповедной зоне в северной части Каспийского моря ежегодного производственного мониторинга окружающей среды (по климатическим сезонам) по всей контрактной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последствий аварийного загрязнения окружающей среды в случае возникновения аварийных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консервации, обеспечение сохранности бурового основания и надежной герметизации скважины до момента возобновления работ в случае консервации скважин после завершения испытаний недропользователем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сжигания флюидов на факелах при эксплуатации скважин, за исключением случаев угрозы возникновения аварийной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 судов нефти, загрязняющих веществ и содержащих их сточных вод, неочищенных балластных вод, пищевых отходов, бытового мусора и всех видов пластмасс в водные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сырого газа на факеле, которое не признано уполномоченным органом в области углеводородов в качестве технологически неизбежного сжигания при технологическом сбое, отказе или отклонении в работе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недропользователями в пределах контрактной территории ранее пробуренных скважин обеспечение их принятия на баланс и проведение по ним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вне специально установленных мест, предназначенных для их накопления и (или) захоронения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раздельного сбора отходов лиц, осуществляющих операции по сбору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отходов, подвергнутых раздельному сбору, на всех дальнейших этапах управления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юридическими лицами и индивидуальными предпринимателями своевременного вывоза отходов к специализированным местам хранения, обезвреживания, переработки, утилизации или удаления, деятельности которых являются источниками загрязнения атмосферного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восстановления или удаления образовавшихся отходов как можно ближе к источнику их образования, если это обосновано с технической, экономической и экологической точки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субъектом предпринимательства, осуществляющий предпринимательскую деятельность по сбору, транспортировке, восстановлению и (или) удалению опасных отходов плана действий при чрезвычайных и аварийных ситуациях, которые могут возникнуть при управлении опасными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месте захоронения опасных отходов хорошо видимых опознавательных знаков с указанием вида отхода, степени его опасности и даты захоронения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твердых бытовых отходов без их предварительной сортировки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оператора объектов I категории финансового обеспечения исполнения своих обязательств по ликвидации последствий эксплуатации объектов, в том числе в отношении требований, которые возникнут в будущем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владельца полигона письменного подтверждения получения каждой партии отходов, принятой на участке, и хранение данной документации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каждом полигоне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для рекультивации земель, ведения мониторинга воздействия на окружающую среду и контроля загрязнения после закрытия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полигона мониторинга выбросов свалочного газа и фильтрата в течение тридцати лет для полигонов 1 класса, двадцати лет для полигонов 2 класса, пяти лет для полигонов 3 класса после закрытия полигона (части полигона)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выбросов метана на полигоне путем сокращения объемов захоронения биоразлагаемых отходов и установки систем сбора и утилизации свалочного газа оператором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хронологического учета количества, вида, происхождения отходов, пунктов назначения, частоты сбора, метода транспортировки и метода обращения лицами, осуществляющие операции по восстановлению или удалению опасных отходов, образователи опасных отходов, субъекты предпринимательства, осуществляющие деятельность по сбору, транспортировке и (или) обезвреживанию 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опасных отходов на полигонах неопасных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(пресечение) факторов, а также на контроль, локализации и сокращение экологического ущерба, в целях предотвращения большего экологического ущерба или вредного воздействия на жизнь и (или) здоровье населения и окружающую среду, лицом, причинивший экологический ущерб, не позднее одного рабочего дня после обнаружения факта причинения экологического ущерба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физическими и юридическими лицами, осуществляющими производство на территории Республики Казахстан и (или)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расширенных обязательств производителей (импортеров) требований за целевое использование платы производителей (импортеров), неисполнение или ненадлежащее исполнение возложенных на него обязанностей и функций, неиспользование и (или) ненадлежащее использование возможностей по реализации расширенных обязательств производителей (импортеров)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и проведение ремедиации компонентов природной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строительных отходов с другими видами отходов, кроме случаев восстановления строительных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горнодобывающей промышленности вне специально установленных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накопления строительных отходов вне специально установленных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пунктах хранения отходов, содержащих стойкие органические загрязнители, средств защиты, обеспечивающих предотвращение влияния стойких органических загрязнителей на окружающую среду и здоровье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производства и использования пестицидов, в составе которых имеются стойкие органические загрязнители.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квотируемой установки субъектом квотирования без получения углеродных квот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квотируемой установкой квотируемых выбросов парниковых газов в объеме, превышающем количество углеродных единиц, имеющихся на соответствующем счете оператора квотируемой установки в государственном реестре углеродных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исполнение субъектом квотирования плана мониторинга выбросов парниковых газов квотируемой установки на период действия Национального плана углеродных квот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достоверных данных о валидации и верификации независимыми аккредитованными организациями, аккредитованными органами по валидации и верификации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для ведения Государственного кадастра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в регистр выбросов и переноса загрязнителей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отчета об инвентаризации выбросов парниковых газов для верификации в аккредитованный орган по валидации и верификации за предыдущий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инвентаризации 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до первого апреля текущего года в государственный углеродный кадастр отчета об инвентаризации выбросов парниковых газов за предыдущий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субъектом контроля в уполномоченный орган в области охраны окружающей среды плана мероприятий по устранению выявленных нарушений по результатам профилактического контроля без посещения субъекта (объекта)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2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216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совместным приказом Министра энергетики РК от 19.11.2018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80 (вводится в действие по истечении десяти календарных дней после дня его первого официального опубликования); в редакции совместного приказа и.о. Министра экологии и природных ресурсов РК от 14.06.2023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программы производственного экологического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производственного экологического контроля в соответствии с программой производственного экологического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экологического мониторинга аккредитованными производственными или независимыми лабораториями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объекта внутренней проверки и сопоставление результатов производственного экологического контроля с условиями экологического разрешения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оператором объекта о фактах нарушения требований экологического законодательства, выявленных в ходе осуществления производственного экологического контроля в течение трех рабочих дней в уполномоченный орган в области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специального подразделения либо приказа на работника, ответственного за организацию, проведение производственного экологического контроля и за взаимодействие с контролирующими органами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экологического разрешения на объекты I и II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экологического разрешения оператором, получивший экологическое разрешение, а также физическими и юридическими лицами, привлеченные оператором объекта для выполнения отдельных работ и (или) оказания отдельных услуг на территории соответствующего объекта I или II категории при его строительстве, реконструкции или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выбросов стационарных источников вплоть до частичной или полной остановки их эксплуатации в периоды кратковременного загрязнения атмосферного воздуха в городских и иных населенных пунктах, вызванного неблагоприятными метеорологическими условиями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I категории автоматизированной системы мониторинга эмиссий в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плана мероприятий по охране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выполнение программы повышения экологической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воздействия на окружающую среду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выполнение требований заключения экологической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установок очистки газов, обеспечивающих соблюдение нормативов качества окружающей среды и средств контроля за выбросами загрязняющих веществ в атмосферный воздух при размещении, ввода в эксплуатацию и эксплуатации объектов I и II категорий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декларации о воздействии на окружающую среду для объектов III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применения ядохимикатов, удобрений на водосборной площади водных объектов, поступления и захоронения отходов в водные объекты, отведение в водные объекты сточных вод, не очищенных до показателей, установленных нормативами допустимых сбросов, проведение на водных объектах взрывных работ, при которых используются ядерные и иные виды технологий, сопровождающихся выделением радиоактивных и токсичных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сооружениями и устройствами, предотвращающими загрязнение и засорение водных объектов и их водоохранных зон и полос при проектировании, строительства и ввода в эксплуатацию новых и реконструируемых зданий, сооружений (за исключением противоселевых, противооползневых и противопаводковых) и их комплексов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не очищенных до нормативов допустимых сбросов сточных вод в водный объект или на рельеф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управления отходами и выполнение ее требований объектами I, II категории и лицами, осуществляющими утилизацию и переработку отходов,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накопления отходов и установленных лимитов (для объектов I и II категорий) или объемов накопления отходов, указанных в декларации о воздействии на окружающую среду (для объектов III категории)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временного складирования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по результатам производственного экологического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ежегодного отчета о выполнении плана мероприятий по охране окружающей среды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управлению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2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 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24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 окружающей среды, воспроизводства и использования природных ресурсов в отношении физических или юридических лиц, в собственности или ином законном пользовании которого находится объект, оказывающий негативное воздействие на окружающую среду на выполнения работ (оказания услуг) по переработке, обезвреживанию, утилизации и (или) уничтожению опасных отходов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4 в соответствии с совместным приказом и.о. Министра экологии и природных ресурсов РК от 14.06.2023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59" w:id="13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эколога (по образованию) имеющего практического опыта работы в области охраны окружающей среды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аренде у собственника производственного объекта (здания, строения, сооружения, помещения и/или полигона опасных отходов) предназначенного для приема, восстановления и/или удаления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у собственника производственного комплекса (установки, оборудования и/или транспорта) для операций восстановления и/или удаления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эмиссии окружающую среду и заключение государственной экологической экспертизы или комплексное экологическое разрешение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по обязательному экологическому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GPS устройства (трекер) на транспорте предприятия управляющего опасными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00" w:id="13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