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ff91" w14:textId="24d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системы информационного обмена правоохранительных, специальных государственных и иных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22 декабря 2015 года № 151. Зарегистрирован в Министерстве юстиции Республики Казахстан 31 декабря 2015 года № 12786. Утратил силу приказом Генерального Прокурора Республики Казахстан от 13 января 2023 года №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системы информационного обмена правоохранительных, специальных государственных и иных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информационно-правовой системе "Әділет" и в периодических печатных изданиях в течение десяти календарных дней после его государственной регистрации;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 в течение десяти календарных дней после его государственной регистрации;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151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системы информационного обмена</w:t>
      </w:r>
      <w:r>
        <w:br/>
      </w:r>
      <w:r>
        <w:rPr>
          <w:rFonts w:ascii="Times New Roman"/>
          <w:b/>
          <w:i w:val="false"/>
          <w:color w:val="000000"/>
        </w:rPr>
        <w:t>правоохранительных, специальных государственных и иных органов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системы информационного обмена правоохранительных, специальных государственных и иных органов (далее – Правила) определяют: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получения электронных информационных ресурсов из системы информационного обмена правоохранительных, специальных государственных и иных органов (далее – СИО ПСО, Система) сотрудниками правоохранительных, специальных государственных и иных органов для получения информации в рамках уголовных, гражданских, административных, розыскных дел и исполнительного производства;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регистрацию пользователей СИО ПСО;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направления электронного запроса в СИО ПСО;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сроки, порядок и условия хранения информации, полученной посредством СИО ПСО.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получения электронных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ресурсов из СИО ПСО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Получение электронных информационных ресурсов из СИО ПСО осуществляется зарегистрированными в Системе пользователями посредством Единой транспортной среды государственных органов с использованием средств электронной цифровой подписи Национального удостоверяющего центра Республики Казахстан (далее - ЭЦП НУЦ) в соответствии с Перечнем распределения ролей СИО ПСО по основаниям,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Перечень), Правам доступа к сервисам,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Перечню статей для запроса по уголовным делам по экономическим преступлениям,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на получение электронных информационных ресурсов из СИО ПСО в форме электронного документа, равнозначен документу на бумажном носителе.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получения информации из СИО ПСО является запрос, с указанием номера уголовного, гражданского, административного, розыскного дела и исполнительного производства.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Обоснованность запроса подлежит проверке оператором СИО ПСО путем сверки в автоматизированных информационных системах "Специальные учеты" (далее – АИС СУ), "Органов исполнительного производства" (далее – АИС ОИП), "Единый реестр досудебных расследований" (далее – ЕРДР) наличия в производстве пользователя материалов, ставших основанием для инициирования запроса, за исключением части 2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Пользователи СИО ПСО обеспечивают обоснованность запроса, использование полученной информации исключительно в целях, заявленных в запросе, а также соблюдение законодательства Республики Казахстан о персональных данных и их защите.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Доступ к СИО ПСО правоохранительным, специальным государственным и иным органам Республики Казахстан предоставляется при соблюдении Требований к пользователям и персональным компьютерам,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Получение сведений из электронных информационных ресурсов посредством информационных систем государственных органов (далее - ИС ГО) осуществляется путем интеграции ИС ГО и СИО ПСО.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Регистрация пользователей СИО ПСО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лица, ответственные за обеспечение обоснованности запросов, организацию работы с электронными информационными ресурсами, полученными из СИО ПСО, и их использованием определяются руководителями этих органов.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обеспечивают ведомственный контроль за обоснованностью запросов в СИО ПСО.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Ведомственный контроль заключается в периодическом, но не менее одного раза в месяц, мониторинге запросов посредством функционала "Отчеты", в котором отображаются все запросы подведомственных сотрудников.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нарушении требований законодательства в сфере информационной безопасности и требований, указанных в настоящих Правилах, указанные должностные лица принимают меры по блокировке доступа и рассмотрению вопроса об ответственности, предусмотренной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Пользователь через портал направляет в Комитет по правовой статистике и специальных учетов Генеральной прокуратуры Республики Казахстан (далее – КПСиСУ) электронную заявку на организацию доступа к "Системе информационного обмена правоохранительных, специальных государственных и иных органов"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Системы в течение суток с момента поступления Заявки определяет роль пользователя в СИО ПСО в соответствии с Заявкой, наличие регистрации пользователя в СИО ПСО, либо направляет мотивированный отказ в регистрации, подписанный средствами ЭЦП НУЦ, зарегистрированной на КПСиСУ, посредством портала СИО ПСО. При получении заявки на блокировку пользователя Системы оператор СИО ПСО незамедлительно блокирует доступ данного пользователя.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прав пользователя по причине перевода на другую должность или подразделение пользователь в течение суток направляет в СИО ПСО электронную Заявку.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увольнения сотрудника, отстранения от должности ответственное должностное лицо правоохранительного, специального государственного и иного органа незамедлительно направляет в СИО ПСО заявку на блокирование пользователя.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первичном входе пользователь подписывает Соглашение о правах использования СИО ПСО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средствами ЭЦП НУЦ. Электронное подписанное соглашение и дата подписания фиксируются в Системе.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направления электронного запроса в СИО ПСО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Вход в СИО ПСО начинается с прохождения пользователем Системы процедуры аутентификации, которая осуществляется средствами ЭЦП НУЦ пользователя.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Пользователь Системы, успешно прошедший аутентификацию при наличии подписанного соглашения в электронной форме получает доступ к СИО ПСО и возможность отправки запроса по сервисам, реализованным в СИО ПСО.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первичных сведений о физическом или юридическом лице пользователь СИО ПСО направляет запрос в рамках основания "первичная проверка" согласно Перечню и Правам доступа к сервисам.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отправлении запроса в рамках уголовного дела, пользователь Системы, в том числе члены следственно-оперативных групп, указывает номер уголовного дела, присвоенный системой ЕРДР.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направления следственных поручений для исполнения в другие органы уголовного преследования и поручений прокурора о сборе дополнительных сведений по рассматриваемому судом уголовному делу обязательно заполнение номера уголовного дела и исходящего номера соответствующего поручения.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международных поручений об оказании правовой помощи по уголовным делам, пользователь Системы указывает исходящий номер поручения, орган направивший поручение, а также исходящий номер сопроводительного письма уполномоченного органа Республики Казахстан, принявшего решение об исполнении поручения.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предоставляется доступ к сведениям в объеме предусмотренном в рамках уголовного дела.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отправлении запроса в рамках административного дела правоохранительными и специальными государственными органами, пользователь Системы указывает номер административного дела, присвоенный системой АИС СУ.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Судебные органы получают доступ к информационным ресурсам СИО ПСО путем взаимодействия Единой автоматизированной информационно-аналитической системы судебных органов Республики Казахстан (далее - ЕАИАС СО РК) с СИО ПСО, в рамках рассматриваемых уголовных, гражданских, административных дел и других исключительных случаях, предусмотренных действующим законодательством.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отправлении запроса в рамках административного дела судебными органами, пользователь Системы указывает номер административного дела, учетный год, судебный орган, принявший решение, зарегистрированные в ЕАИАС СО РК. При отправлении запроса в рамках гражданского дела судебными органами, пользователь Системы указывает номер гражданского дела, учетный год, судебный орган, принявший решение, зарегистрированные в ЕАИАС СО РК.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отправлении запроса в рамках розыскного дела пользователь Системы указывает номер розыскного дела, присвоенный системой АИС СУ.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направления запроса в рамках исполнительного производства, пользователь Системы указывает сквозной номер исполнительного производства, присвоенный системой АИС ОИП.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Получение санкции суда в электронном виде реализуется путем взаимодействия СИО ПСО и ЕАИАС СО РК.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Фиксация всех параметров в процессе эксплуатации СИО ПСО производится по времени города Астаны.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Пользователи Системы обеспечивают обоснованность запроса информации, соблюдение законодательства о персональных данных и их защите, иной охраняемой законом тайны, а также их использование исключительно в целях, заявленных в запросе.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Передача средств ЭЦП НУЦ другим лицам не допускается.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получения сведений из СИО ПСО, пользователь Системы обеспечивает их конфиденциальность.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Пользователь Системы обеспечивает соблюдение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информационной безопасности.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 незаконные сбор и обработку, а также разглашение данных полученных из СИО ПСО, отнесенных к персональным данным пользователь Системы несет ответственность, в соответствии с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Оператор СИО ПСО осуществляет функции по: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соблюдения единых требований в области информационно-коммуникационных технологий и обеспечения информационной безопасности;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осуществлению эксплуатации, сопровождения, развития, мониторинга системы информационного обмена правоохранительных, специальных государственных и иных органов;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бесперебойного и надлежащего функционирования, а также защиты системы информационного обмена правоохранительных, специальных государственных и иных органов;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обеспечению безопасности хранения электронных информационных ресурсов в системе информационного обмена правоохранительных, специальных государственных и иных органов;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обеспечению оперативного реагирования на выявленные недостатки системы информационного обмена правоохранительных, специальных государственных и иных органов, и принятию мер по их устранению.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Должностные лица оператора СИО ПСО, ответственные за надлежащее функционирование, регистрацию пользователей Системы, обеспечение обоснованности запросов, организацию работы с электронными информационными ресурсами, полученными из СИО ПСО, их использованием, соблюдением требований информационной безопасности, определяются Генеральным Прокурором Республики Казахстан.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выявлении фактов нарушения требований настоящих Правил оператор СИО ПСО, проводит анализ для выявления и устранения их причин.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Доступ пользователям Системы предоставляется круглосуточно, кроме времени простоя при аварийных ситуациях или проведении плановых технических работ, опубликованных на портале СИО ПСО.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запросы пользователей Системы фиксируются в Log-журналах.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заполнении Log–журнала систем данные архивируются по мере заполнения. Архив содержит данные за все время работы СИО ПСО.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Все случаи аварийной ситуации, приводящие к задержке отправки сообщений более одного часа, фиксируются в Log-журнале СИО ПСО.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возникновении непредвиденных и аварийных ситуаций, оператор СИО ПСО принимает меры для их выявления и устранения. Обо всех случаях непредвиденных и аварийных ситуаций, приводящих к задержке доступа к СИО ПСО более одного часа, пользователь Системы уведомляет оператора СИО ПСО посредством контактных телефонов и электронной почты, указанных на портале СИО ПСО.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Оператор СИО ПСО в свою очередь фиксирует факт возникновения непредвиденной или аварийной ситуации в Журнале аварийных ситуаций,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даты, времени наступления, причин и принятых мер по устранению задержки.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Уведомления о времени запланированных технических работ в СИО ПСО (в том числе отключение, изменения, обновления и другие действия) публикуются на портале СИО ПСО.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нарушении пользователем Системы требований законодательства, нормативных правовых актов в сфере информационной безопасности и требований, указанных в настоящих Правилах, оператор СИО ПСО блокирует доступ к СИО ПСО.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Оператор СИО ПСО не регистрирует и не предоставляет пользователю Системы доступ к СИО ПСО, в случаях, если сведения, указанные в заявке на получение доступа к СИО ПСО, являются не достоверными, неполными или неактуальными.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Оператором СИО ПСО не допускается распространение личной информацию о пользователях, за исключением случаев, предусмотренных законодательством Республики Казахстан.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установлении нарушении требований, указанных в настоящих Правилах, оператор СИО ПСО принимает меры по рассмотрению вопроса об ответственности виновных лиц, предусмотренным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За незаконные сбор и обработку, а также разглашение данных полученных из СИО ПСО, отнесенных к персональным данным, оператор Системы несет ответственность, предусмотренную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Полученная информация хранится в материалах, на основании материалов запроса. Сведения, не имеющие значения для уголовного дела, подлежат уничтожению.  </w:t>
      </w:r>
    </w:p>
    <w:bookmarkEnd w:id="74"/>
    <w:bookmarkStart w:name="z7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Сроки, порядок и условия хранения информации,</w:t>
      </w:r>
      <w:r>
        <w:br/>
      </w:r>
      <w:r>
        <w:rPr>
          <w:rFonts w:ascii="Times New Roman"/>
          <w:b/>
          <w:i w:val="false"/>
          <w:color w:val="000000"/>
        </w:rPr>
        <w:t>полученной посредством СИО ПСО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Сроки, условия хранения информации определяются, исходя из содержания основного материала. Информация подлежит уничтожению вместе с соответствующими материалами.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Электронные копии полученных из СИО ПСО сведений, загруженных на локальное устройство, подлежат незамедлительному уничтожению, кроме случаев, предусмотренных законодательством Республики Казахстан.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Электронные запросы и результаты их обработки, хранятся в СИО ПСО постоянно.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целях проверки законности получения пользователями ПСИО информации из СИО ПСО, прокурор в ходе осуществления надзора за законностью полученных сведений из СИО ПСО запрашивает от оператора СИО ПСО сведения о запросах, направленных пользователями указанных органов, и о полученной из СИО ПСО информации.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Основанием для проведения прокурором проверки законности получения пользователями Системы сведений из СИО ПСО в ходе осуществления оперативно-розыскной деятельности является наличие постановления о проведении проверки, копия которого приобщается к направляемому прокурором запросу.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выявлении в ходе проверки фактов незаконного получения пользователями Системы информации, прокурор должен поставить вопрос о привлечении виновных должностных лиц к ответственности в соответствии 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распределения ролей СИО ПСО по основаниям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приказами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 (Суд)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 (КПСиСУ)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дело (суд)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производство (Форма 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Розыскное дело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Министерства внутренних дел Республики Казахстан (далее – МВД)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Комитета национальной безопасности Республики Казахстан (далее – КНБ)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Агентства Республики Казахстан по противодействию коррупции (Антикоррупционной службы) (далее – Антикоррупционная служба)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Следователь Агентства Республики Казахстан по финансовому мониторингу (далее – АФМ)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КНБ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Антикоррупционной службы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(учетно-регистрационная дисциплина)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 АФМ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(учетно-регистрационная дисциплина)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Министерства обороны (Главное управление военной полиции Вооруженных Сил)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Комитет уголовно-исполнительной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Комитета по чрезвычайным ситуациям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исполнитель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Дознаватель Службы государственной охраны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административной полиции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криминальной полиции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Участковый инспектор местной полицейской службы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ювенальной полиции местной полицейской службы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Управления по борьбе с наркобизнесом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Управления по борьбе с экономическими преступлениями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сотрудники органов внутренних дел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Управления по борьбе с организованной преступностью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кадровой службы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доступа к сервисам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 (Суд)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Административное дело (КПСиСУ)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проверка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Исполнительное производство (Форма 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Розыскное дело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база данных "Физические лица"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база данных "Юридические лица"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"Регистр недвижимости"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"Земельный участок"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"Транспортные средства"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"Зарегистрированное оружие"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"Железнодорожный транспорт"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"Речные и маломерные суда"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"Морские суда"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"Сельхозтехника"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"Пенсионные отчисления"*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+усеченный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"Инвалидность"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"Социальная помощь"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"Рынок труда"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полученных услугах лицами в ЦОН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"Специальные учеты"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"Единая унифицированная статистическая система"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"Исполнительных производств"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органов"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"Судебных карточек"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"Нарушения правил дорожного движения"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"Требования"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"Криминальный автотранспорт"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"Криминальное оружие"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"Учет дорожно-транспортных происшествий"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госслужащего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из системы документирования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из Системы документирования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"Водительское удостоверение"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"Е-Нотариат"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"Единый учет обращений лиц"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"Записи актов гражданского состояния"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гражданами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иностранными гражданами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"Налогоплательщиков"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задолженности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встречных проверках**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плательщиках НДС**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налоговой отчетности (СОНО)**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контрагентам**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"Е-лицензирование"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"Электронные государственные закупки"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"Участников внешнеэкономической деятельности"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пассажирским таможенным декларациям"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по декларациям на транспортное средство"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"Иностранная рабочая сила"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монополистах"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контрактах на недропользование (углеводородное сырье)"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"Сведения о контрактах на недропользование (твердые полезные ископаемые и подземные воды)"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"Учет проверок ГО"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поступлениях в бюджет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"Қазақстан теміржолы"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"Казахтелеком"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"Скрывающихся от следствия/дознания"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"Без вести пропавших"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"Нарушение иностранных рабочих"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недвижимость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юридическое лицо (филиал, представительство)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запрета на участие физического лица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процедуры выдворения иностранных граждан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недобросовестных участников государственных закупок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адресов и контактных телефонов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служащих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технического осмотра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Наложение/снятие обременения на земельный участок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отправления***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студентах и выпускниках ВУЗов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производству и обороту этилового спирта и/или виноматериала**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производству и обороту алкогольной продукции**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обороту алкогольной продукции**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нефтепродуктам (2-ой версии)**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декларации по нефтепродуктам (3-ей версии)**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 определенным статьям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должниках и ответчиках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заболеваниях физического лица (об обращениях в поликлиники)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диспансерном учете физического лица (о Д-учете)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госпитализации физического лица (о направлениях в стационар)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стационарном лечении физического лица (о больных в стационаре)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1-уровня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2-уровня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Усеченный сервис ГЦВП - без указания размера поступлений в ГЦВП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Статьи, по которым доступны сервисы КГД, описаны в приложении 3 к настоящим Правилам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информационного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правоохранительных, специальных,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 органов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статей Уголовного кодекса Республики Казахстан по экономическим правонарушениям для запроса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Генерального Прокурора РК от 15.02.2021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214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предпринимательство, незаконная банковская, микрофинансовая или коллекторская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214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предпринимательство, незаконная банковская, микрофинансовая или коллекторская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216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216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216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 по выписке счета-фактуры без фактического выполнения работ, оказания услуг, отгрузки товаров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217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217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217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руководство финансовой (инвестиционной) пирамидой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218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Легализация (отмывание) денег и (или) иного имущества, полученных преступным путем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 кредита или нецелевое использование бюджетного кредита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 кредита или нецелевое использование бюджетного кредита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 использование денег, полученных от размещения облигаций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221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221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221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222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222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эмитентом порядка выпуска эмиссионных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Непредоставление информации либо представление заведомо ложных сведений должностным лицом эмитента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226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реестр держателей ценных бумаг заведомо ложных сведений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226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реестр держателей ценных бумаг заведомо ложных сведений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операций с ценными бумагами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операций с ценными бумагами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228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проведения операций с ценными бумагами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229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230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инсайдерской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230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инсайдерской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230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инсайдерской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231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хранение, перемещение или сбыт поддельных денег или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231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хранение, перемещение или сбыт поддельных денег или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231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хранение, перемещение или сбыт поддельных денег или ценных бумаг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232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 сбыт поддельных платежных карточек и иных платежных и расчетных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232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или сбыт поддельных платежных карточек и иных платежных и расчетных документов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233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233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234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234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234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контрабанда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требования репатриации национальной и (или) иностранной валюты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236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236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236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237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 при реабилитации и банкротстве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237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 при реабилитации и банкротстве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неплатежеспособности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неплатежеспособности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Республики Казахстан о бухгалтерском учете и финансовой отчетности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о банковских операциях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243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денег банка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243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денег банка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гражданина от уплаты налога и (или)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245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245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245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налога и (или) других обязательных платежей в бюджет с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имущества, ограниченного в распоряжении в счет налоговой задолженности налогоплательщика, задолженности плательщика по таможенным платежам, налогам, специальным, антидемпинговым, компенсационным пошлинам, пеней, процентов в случае их начисления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247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247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247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248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249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214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предпринимательство, незаконная банковская, микрофинансовая или коллекторская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214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предпринимательство, незаконная банковская, микрофинансовая или коллекторская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216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216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216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Совершение действий по выписке счета-фактуры без фактического выполнения работ, оказания услуг, отгрузки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217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217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217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финансовой (инвестиционной) пирамидой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218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(отмывание) денег и (или) иного имущества, полученных преступным путем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 кредита или нецелевое использование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219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получение кредита или нецелевое использование бюджетного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Нецелевое использование денег, полученных от размещения облигаций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221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221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221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Монополистическая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222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222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использование товарного знака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223 часть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получение, разглашение или использование сведений, составляющих коммерческую либо банковскую тайну, налоговую тайну, полученную в ходе горизонтального мониторинга, тайну предоставления микрокредита, тайну коллекторской деятельности, а также информации, связанной с легализацией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эмитентом порядка выпуска эмиссионных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Непредоставление информации либо представление заведомо ложных сведений должностным лицом эмитента ценных бумаг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226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реестр держателей ценных бумаг заведомо ложных сведений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226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реестр держателей ценных бумаг заведомо ложных сведений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профессиональными участниками рынка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проведения операций с ценными бумагами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проведения операций с ценными бумагами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228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проведения операций с ценными бумагами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229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Манипулирование на рынке ценных бумаг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230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действия в отношении инсайдерской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230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действия в отношении инсайдерской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230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действия в отношении инсайдерской 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231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Изготовление, хранение, перемещение или сбыт поддельных денег или ценных бумаг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231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Изготовление, хранение, перемещение или сбыт поддельных денег или ценных бумаг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231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Изготовление, хранение, перемещение или сбыт поддельных денег или ценных бумаг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232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или сбыт поддельных платежных карточек и иных платежных и расчетных документов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232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или сбыт поддельных платежных карточек и иных платежных и расчетных документов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233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233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234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234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234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контрабанда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Статья 235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требования репатриации национальной и (или) иностранной валюты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236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236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236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 таможенных пошлин, таможенных сборов,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237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Неправомерные действия при реабилитации и банкротстве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237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Неправомерные действия при реабилитации и банкротстве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 банкротство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до неплатежеспособности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239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до неплатежеспособности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Ложное банкротство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Республики Казахстан о бухгалтерском учете и финансовой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 ложных сведений о банковских операциях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243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Незаконное использование денег банка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243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Незаконное использование денег банка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Статья 244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гражданина от уплаты налога и (или)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245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Уклонение от уплаты налога и (или) других обязательных платежей в бюджет с организаций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245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Уклонение от уплаты налога и (или) других обязательных платежей в бюджет с организаций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245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Уклонение от уплаты налога и (или) других обязательных платежей в бюджет с организаций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действия в отношении имущества, ограниченного в распоряжении в счет налоговой задолженности налогоплательщика, задолженности плательщика по таможенным платежам, налогам, специальным, антидемпинговым, компенсационным пошлинам, пеней, процентов в случае их начисления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247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247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247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незаконного вознаграждения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248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248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248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Принуждение к совершению сделки или к отказу от ее совершения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249 часть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249 часть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249 часть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Рейдерство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пользователям и персональным компьютерам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с СИО ПСО необходимо наличие электронной цифровой подписи Национального удостоверяющего центра Республики Казахстан (далее - ЭЦП НУЦ) для физических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требования к персональным компьютерам, предназначенным для работы с СИО ПСО: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процессор с тактовой частотой не ниже 1.5 GHz;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свободный объем жесткого диска не менее 20 Gb;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память не менее 1 Gb;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сетевая карта не менее 100 Mbps;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установленный пакет Adobe Acrobat Reader, Internet Explorer не ниже 7.0, Service Pack 1 или выше, java не ниже версии 6.0, браузеры с поддержкой java;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подключение к защищенному каналу;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установленные драйвера для работы с различными устройствами для хранения ЭЦП НУЦ;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целях соблюдения требований информационной безопасности в технических средствах, полностью исключить доступ выхода в Интернет.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№_____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на организацию доступа к "Системе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обмена правоохранительных, специальных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служебных обязанностей, прошу организовать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СИО ПСО по нижеуказанным параметрам: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правах использования "Системы информационного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правоохранительных, специальных государственных и иных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г.________________                              "___"_________20___г.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Пользователь, в лице ________________________________________(Ф.И.О.,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должность), являющийся сотрудником _____________________(наименование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органа) ознакомлен и согласен с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о нижеследующем:</w:t>
      </w:r>
    </w:p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соглашения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Пользовательское соглашение (далее - Соглашение) предназначено для урегулирования взаимоотношений между оператором "Системы информационного обмена правоохранительных, специальных государственных и иных органов" (далее – СИО ПСО, Система) и Пользователем Системы (далее - Пользователь).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Пользователем является сотрудник правоохранительных правоохранительных, специальных государственных и иных органов Республики Казахстан, осуществляющий функции надзора, следствия, дознания, а также другие функции, предоставляющие право доступа к СИО ПСО, зарегистрированный в СИО ПСО.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со дня регистрации пользователя в СИО ПСО.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Используя СИО ПСО, Пользователь настоящим подтверждает тот факт, что обладает правами в отношении учетной записи СИО ПСО, и настоящие условия пользования являются обязательными в соответствии с приведенными ниже положениями Соглашения.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положения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предоставляет пользователям, в соответствии с их правами доступа, возможность отправлять запрос на получение информации, в рамках дел и материалов, находящихся в производстве данного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доступа Пользователю выдаются администратором СИО ПСО на основании официально направленной заявки на организацию доступа к СИО ПСО и пользовательского соглашения от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в СИО ПСО возможен посредством ЭЦП НУЦ. Получение средств ЭЦП НУЦ проводится самостоятельно пользователем в центрах обслуживания населения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Администрирование СИО ПСО производится Комитетом по правовой статистике и специальным учетам Генеральной прокуратуры Республики Казахстан (далее – оператор СИО ПСО).</w:t>
      </w:r>
    </w:p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и обязанности Пользователя.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в соответствии с правами доступа;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информацию, полученную через СИО ПСО, в служебной деятельности и только в рамках, предусмотренных законодательством 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длительного, более 2-х месяцев, отсутствия на рабочем месте, Пользователь обязан подать заявку на блокировку своей учетной записи;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конфиденциальность информации, полученную посредством СИО ПСО;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использовать СИО ПСО в целях умышленного нарушения каких-либо действующих законов Республики Казахстан или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пользоваться СИО ПСО через персональный компьютер с выходом в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разглашать известную Пользователю конфиденциальную информацию и не передавать средства ЭЦП НУЦ другим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посредством СИО ПСО для служебной деятельности и только в рамках дел и материалов, находящихся в производстве данного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Пользователем положений настоящего Соглашения может привести к временному приостановлению или полному закрытию доступа к СИО ПСО, удалению учетной записи пользователя, а также привлечению к ответственности, предусмотренной законодательством Республики Казахстан.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Права и обязанности оператора СИО ПСО.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регистрировать и не предоставлять доступ пользователю в СИО ПСО, в случаях, если сведения, поданные на организацию доступа к СИО ПСО, не являются достоверными, полными или актуальными;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закрыть или временно заблокировать доступ к СИО ПСО пользователю, в случаях получения информации посредством СИО ПСО не для служебных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в части правомерности получения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распространять личную информацию о Пользователях, за исключением случаев, предусмотренных законодательством Республики Казахстан.</w:t>
      </w:r>
    </w:p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Положение о конфиденциальности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Вся информация, полученная через Портал, является конфиденциальной и используется только в служебных целях, и только в рамках дел и материалов, находящихся в производстве данного 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режима конфиденциальной информации привлекаются к ответственности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подтверждение о согласии, подписывается средствами ЭЦП НУЦ пользователя СИО ПСО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</w:t>
            </w:r>
          </w:p>
        </w:tc>
      </w:tr>
    </w:tbl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аварийных ситуаций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Действия в случае серьезного повреждения оборудования,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в серверной: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Действия при частичном повреждении помещений ЦА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Действия в случае пожарной тревоги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Действия в случае отказа кондиционеров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Действия при отказе электропитания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Действия в случае затопления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(max)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