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8072" w14:textId="4b88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и осуществления предварительного изучения кандидатов, принимаемых на службу (учебу) в оперативно-следственные подразделения органов по финансовому мониторингу (служба экономических расследований)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декабря 2015 года № 720. Зарегистрирован в Министерстве юстиции Республики Казахстан 31 декабря 2015 года № 12790. Утратил силу приказом Председателя Агентства Республики Казахстан по финансовому мониторингу от 6 января 2022 года №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января 2011 года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и осуществления предварительного изучения кандидатов, принимаемых на службу (учебу) в оперативно-следственные подразделения органов по финансовому мониторингу (служба экономических расследований).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2015 года № 720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и осуществления предварительного изучения кандидатов, принимаемых на службу (учебу) в оперативно-следственные подразделения органов по финансовому мониторингу (служба экономических расследований)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и осуществления предварительного изучения кандидатов, принимаемых на службу (учебу) в  оперативно-следственные подразделения органов по финансовому мониторингу (служба экономических расследований) (далее–Правила)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января 2011 года "О правоохранительной службе" (далее – Закон) и определяют порядок отбора и осуществления предварительного изучения кандидатов, принимаемых на службу (учебу) в оперативно-следственные подразделения органов по финансовому мониторингу (служба экономических расследований) (далее – СЭР).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цели отбора кандидатов: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высококвалифицированных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соответствия деловых, личных и моральных качеств кандидатов требованиям, предъявляемым к сотрудникам СЭР на конкретных участках служебной деятельности, с учетом показателя конкурентоспособности кандидата и степени его соответствия профессиональным компетенциям;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своевременного замещения вакантных должностей СЭР.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принципами отбора кандидатов на службу в СЭР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равный доступ кандидатов, претендующих на должности в соответствии с их способностями и профессиональной подготовкой;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объективность и всесторонняя оценка профессиональных и личностных качеств кандидатов;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профессионализм;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открытость;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законность.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Правила отбора и осуществления предварительного изучения</w:t>
      </w:r>
      <w:r>
        <w:br/>
      </w:r>
      <w:r>
        <w:rPr>
          <w:rFonts w:ascii="Times New Roman"/>
          <w:b/>
          <w:i w:val="false"/>
          <w:color w:val="000000"/>
        </w:rPr>
        <w:t>кандидатов, принимаемых на службу (учебу) в СЭР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Поступление на службу в СЭР осуществляется на </w:t>
      </w:r>
      <w:r>
        <w:rPr>
          <w:rFonts w:ascii="Times New Roman"/>
          <w:b w:val="false"/>
          <w:i w:val="false"/>
          <w:color w:val="000000"/>
          <w:sz w:val="28"/>
        </w:rPr>
        <w:t>конкурсной основе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Лица, завершившие обучение в организациях образования правоохранительных органов, а также лица, ранее являвшиеся сотрудниками правоохранительных органов и военнослужащими, депутаты Парламента, политические государственные служащие, судьи, прекратившие свои полномочия, за исключением лиц, уволенных либо прекративших свои полномочия по отрицательным мотивам, и соответствующие предъявляемым квалификационным требованиям поступают на службу в СЭР </w:t>
      </w:r>
      <w:r>
        <w:rPr>
          <w:rFonts w:ascii="Times New Roman"/>
          <w:b w:val="false"/>
          <w:i w:val="false"/>
          <w:color w:val="000000"/>
          <w:sz w:val="28"/>
        </w:rPr>
        <w:t>вне конкурсного отбора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без прохождения специального первоначального обучения.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работы по отбору кандидатов, принимаемых на службу в СЭР, их предварительное изучение возлагается на руководителей СЭР Комитета по финансовому мониторингу Министерства финансов Республики Казахстан (далее – Комитет) и Департаментов экономических расследований по областям, городам республиканского значения и столицы (далее – территориальные органы) и кадровую службу, в которых предполагается назначение кандидата.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Кандидат, изъявивший желание поступить на службу в СЭР, подает письменное заявление (далее – заявление):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должности СЭР Комитета – на имя председателя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должности СЭР территориальных органов – на имя руководителя территориального органа по финансового мониторинга.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 представляет в кадровую службу следующие документы: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заполненный личный листок по учету кадров (с указанием адреса фактического места проживания и контактных телефонов)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удостоверяющую личность гражданина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(диплом и приложение);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документа, подтверждающего прохождение воинской службы или военной подготовки в специализированных организациях Министерства обороны Республики Казахстан по подготовке военно-обученного резерва, а также освобождение или отсрочку от призыва на срочную воинскую службу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фотографию размером 3*4 (4 штуки);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заполненную автобиографию, написанную собственноручно и в отпечатанном виде в формате А4, с указанием близких родственников, в том числе бывших супругов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копию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подтверждающего трудовую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выписку из приказа об увольнении, если имеется, выписку из приказа о присвоении специального звания или об установлении квалификационных классов (для тех, кто ранее проходил службу в других правоохранительных органах), вложенные в скоросшиватель, с указанием перечня прилагаемых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копий документов для сверки обозреваются их оригиналы или принимаются нотариально засвидетельствованные копии.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предоставляют дополнительную информацию, касающиеся их образованию, опыта работы, профессионального уровня.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процессе изучения личности кандидата выясняется соответствие имеющегося образования и специальной подготовки, соответствие квалификационным требованиям, предъявляемым к должности, на которую он назначается, семейное положение, трудовая деятельность.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Кандидат, предъявивший документы, указанные в пункте 10 настоящих Правил, проходит собеседование у руководителя соответствующего подразделения СЭР.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изучения кадровой службой кандидата и по итогам собеседования его с руководителем СЭР выносится заключение с соответствующими выводами, с отражением показателя конкурентоспособности, который оформляется в виде протокола об отборе или мотивированном отказе в отборе кандидата на службу в СЭР.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руководителем и работником кадровой службы, изучавшим документы кандидата, руководителем СЭР, проводившем собеседование с кандидатом.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отбора кандидат уведомляется кадровой службой в течение пяти рабочих дней со дня принятия решения посредством направления информации на электронный адрес и мобильный телефон кандидата.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положительном решении вопроса по отбору кандидата на службу принимается решение о внесении данных кандидата в ведомственный банк данных кандидатов на службу в СЭР.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кандидата вносятся в ведомственный банк данных кандидатов на службу кадровыми службами Комитета и его территориальных органов, с отражением их показателя конкурентоспособности.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предварительного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кандидатов, принимаемых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(учебу) в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следственные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 расследований)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по финансовому мониторингу)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приказом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 отборе на занятие вакантной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основными требованиями Правил отбора и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предварительного изучения кандидатов, принимаемых на службу (учебу)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оперативно-следственные подразделения органов по финансовому мониторингу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(служба экономических расследований), ознакомлен 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           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 изучения кандидатов,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 на службу (учебу)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оперативно-следственные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 расследований)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Кадр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ІС ПАРАҒЫ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ЛИЧНЫЙ ЛИСТОК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по учету кадров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Фотосуретке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арналғанорын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(3х4)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Место для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Фотокарточки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тегіңізді, атыңызды, әкеңіздің атын өзгерткен болсаңыз, қашан, қайда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қандай себеппен өзгерткеніңізді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изменяли фамилию, имя или отчество (при его наличии), то укажите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их, а также когда, где и по какой причине изменяли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Жынысы________________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Туған күні, айы және жылы___________________________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 и месяц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жері____________________________________________________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рождения (село, ауыл, қала, аудан, облыс, өлке,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(село, деревня, город, район, область, край,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Ұлты________________________________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Азаматтық____________________________________________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Білімі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орнының атауы және оның тұрған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учебного заведения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его местонахождение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Бітірген немесе шыққанжылы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 или ухода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Бітірмесе, қай курстан кетті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 окончил, то с какого курса ушел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мамандық бойынша білім 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какой специальности обучался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Оқуорнын бітіргенсоң, кімболыпшықты, диплом немесе куәлік нөмірін көрсету керек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Какую квалификацию получил в результате окончания учебного заведения, указать № диплома или удостоверения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Қандай шетел тілдерін білесіз (оқи аласыз ба, әлде сөздікпен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аудара аласыз ба, әлде түсінісе аласыз ба, еркін сөйлейсіз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бе)______________________________________________________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Какими иностранными языками владеете (читаете и переводите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словарем, читаете и можете, объясняться, владеете свободно)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Ғылыми дәрежеңіз, ғылыми атағыңыз (қашан берілген,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дипломдарыңыздың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Ученая степень, ученое звание (когда присвоены, номера дипломов)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Қандай ғылыми еңбектеріңіз бен жетістіктеріңіз, бар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имеете научные труды и изобретения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Еңбек жолыңыз (жоғары және арнаулы орта оқу орындарында оқыған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жылдарыңыз, әскери қызмет, қоса атқарған жұмысыңыз, кәсіпкерлік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қызметіңіз және т.б. түгел жазылады)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тармақты толтырғанда мекемелер мен кәсіпорындар кезінде қалай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аталса, сол қалпында берілсін, әскери қызметтің лауазымы мен әскери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 қоса көрсетілсін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деятельность (включая учебу в высших и средних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специальных учебных заведениях, военную службу, работу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совместительству, предпринимательскую деятельность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т.п.)________________________________________________________________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данного пункта учреждения организации и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именовать так, как они назывались в свое время, военную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службу записывать с указанием должности и номера воинской части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 және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Қызметі, мекеме, ұйым, кәсіпорын, сондай-ақ министрлік (ведомство) қоса көрсетілсін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Мекеме, ұйым, кәсіпорынның тұрған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учреждения, организации, предприятия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 және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Қызметі, мекеме, ұйым, кәсіпорын, сондай-ақ министрлік (ведомство) қоса көрсетілсін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Мекеме, ұйым, кәсіпорынның тұрған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учреждения, организации, предприятия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Жақын туыстарыңыз (әкеңіз, шешеңіз, бауырларыңыз,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апа-қарындастарыңыз және балаларыңыз), сондай-ақ жұбайыңыз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(зайыбыңыз):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Ваши близкие родственники (отец, мать, братья, сестры и дети),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муж (жена):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Туысқандық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жері, датасы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Жұмысорны,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мекен-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Егер туысқандарыңыз фамилиясын, атын, әкесінің атын өзгерткен болса,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бұрынғы тегін, атын, әкесінің атын қоса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родственники изменяли фамилию, имя, отчество, то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их прежние фамилию,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Қандай мемлекеттік және өзге марапаттарыңыз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имеете государственные и другие награды (қашан, немен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марапатталдыңыз) и (когда и чем награждены)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Әскери қызметке қатысыңыз және әскери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атағыңыз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Отношение к воинской обязанности и воинское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Құрамы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(командалық, саяси, әкімшілік, техникалық және т.б.)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Әскер түрі___________________________________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 войск (командный, политический, административный, технический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Мекен-жайыңыз бен телефоңыз______________________________________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 и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"_____"___________________20_____г. Өзінің қолы_____________________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(толтырылған мезгілі)                        Личная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іс парағын толтырушы қызметкер кейінгі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(білімі, ғылыми дәреже, атақ алуы т.с.с.) қызмет орнына хабарлауға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міндетті. Бұл мағлұматтар жеке іс қағазына енгізіледі). (Работник,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заполняющий личный листок, обязан о всех последующих изменениях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(образовании, присвоении ученой степени, ученого звания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сообщать по месту работы для внесения этих изменений в его личное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предварительного изучения кандидатов,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 на службу (учебу)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оперативно-следственные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 расследований)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 М І Р Б А Я 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В Т О Б И О Г Р А Ф И 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қолымен еркін толтырылады, алайда төмендегідей деректер міндетті түрде көрсетілуге тиіс: тегі, аты, әкесінің аты, туған күні және туған жері; қай кезден, қандай қызметте, қай жерде жұмыс істеді; қашан жұмыс істей бастады, жұмыстан босау, ауысу себебі; Қарулы Күштер қатарына қызмет етуге қашан шақырылды, қайда және қандай қызмет атқарды; әкесінің, шешесінің, жұбайының (ерінің), туған әпке-қарындастарының (сіңілілерінің), бауырларының және балаларының тегі, аты, әкесінің аты, туған күні. Өзі, жұбайы (ері) және жақын туыстары қылмыстық жауапқа тартылған ба (қашан, не үшін).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Пишется собственноручно в произвольной форме, но с обязательным указанием следующих сведений: фамилия, имя, отчество (при его наличии), дата и место рождения; с какого времени начал работать, кем, где, когда где работал(а), причины перехода; когда и кем призывался на службу в Вооруженные Силы, где и в качестве кого проходил службу; фамилия, имя, отчество (при его наличии), дата, месяц и год рождения родителей, жены (мужа), детей, близких родственников; привлекались ли Вы, Ваша жена (муж) и родственники к уголовной ответственности (когда, за что).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"_____"____________________20_____ж./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(толтырылған 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заполнения)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Өзінің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