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5f27" w14:textId="1315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 сельскохозяйственных кооперативов по выполнению (оказанию) работ (услуг) для своих членов, а также перечня товаров, которые сельскохозяйственный кооператив реализует своим членам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декабря 2015 года № 1-1/1133. Зарегистрирован в Министерстве юстиции Республики Казахстан 31 декабря 2015 года № 12792. Утратил силу приказом Заместителя Премьер-Министра Республики Казахстан - Министра сельского хозяйства Республики Казахстан от 27 февраля 2018 года № 92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РК - Министра сельского хозяйства РК от 27.02.2018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видов деятельности сельскохозяйственных кооперативов по выполнению (оказанию) работ (услуг) для своих членов,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товаров, которые сельскохозяйственный кооператив реализует своим членам,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декабря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" 201 год  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1-1/1133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кооперативов по выполнению (оказанию) работ (услуг) для</w:t>
      </w:r>
      <w:r>
        <w:br/>
      </w:r>
      <w:r>
        <w:rPr>
          <w:rFonts w:ascii="Times New Roman"/>
          <w:b/>
          <w:i w:val="false"/>
          <w:color w:val="000000"/>
        </w:rPr>
        <w:t>своих членов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0"/>
        <w:gridCol w:w="5906"/>
        <w:gridCol w:w="4304"/>
      </w:tblGrid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ОКЭД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готовых кормов для животных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деревянной тары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гофрированного картона, бумажной и картонной тары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 из бумаги и картона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17.29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 и азотосодержащих смесей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пластиковых упаковок для товаров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упаковочного материала из легких металлов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установка машин и оборудования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подача газа, пара и воздушное кондиционирование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распределение воды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Канализационная система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Сбор, обработка и удаление отходов; утилизация отходов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и прочие услуги в области удаления отходов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нежилых зданий, за исключением стационарных торговых объектов категории 1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41.20.2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распределительных инженерных объектов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42.21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распределительных объектов для обеспечения электроэнергией и телекоммуникациями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42.22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водных сооружений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42.91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Разборка и снос зданий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43.11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работы на стройплощадке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Электротехнические, слесарные и прочие строительно-монтажные работы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Отделочные работы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специализированные строительные работы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Техобслуживание и ремонт транспортных средств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агентов по торговле сельскохозяйственным сырьем, живыми животными, текстильным сырьем и полуфабрикатами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46.11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агентов по торговле пищевыми продуктами, включая напитки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46.17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перевозки автомобильным транспортом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 по трубопроводу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прибрежный грузовой транспорт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грузовой транспорт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воздушный транспорт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51.21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груза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виды деятельности при транспортировке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жилья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информационных служб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управление собственной или арендуемой недвижимостью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испытания и анализы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рекламы в средствах массовой информации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73.12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конъюнктуры рынка и изучение общественного мнения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73.2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деятельность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сдача в аренду автомобилей и легковых автомобилей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77.11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сдача в аренду грузовых автомобилей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77.12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и аренда прочих машин, оборудования и материальных средств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и сдача в аренду сельскохозяйственной техники и оборудования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77.31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и сдача в аренду строительной техники и оборудования для строительства гражданских объектов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77.32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и сдача в аренду офисных машин и оборудования, включая вычислительную технику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77.33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сдача в аренду водных транспортных средств и оборудования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77.34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сдача в аренду воздушных транспортных средств и оборудования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77.35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сдача в аренду прочих машин, оборудования и материальных средств, не включенных в другие категории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77.39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частных охранных служб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систем охраны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обслуживания зданий и территорий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образования, не включенные в другие категории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85.59.9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компьютеров и периферийного оборудования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95.11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коммуникационного оборудования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 ОКЭД – общий классификатор видов экономической деятельности.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1-1/1133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товаров, которые сельскохозяйственный кооператив</w:t>
      </w:r>
      <w:r>
        <w:br/>
      </w:r>
      <w:r>
        <w:rPr>
          <w:rFonts w:ascii="Times New Roman"/>
          <w:b/>
          <w:i w:val="false"/>
          <w:color w:val="000000"/>
        </w:rPr>
        <w:t>реализует своим членам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8"/>
        <w:gridCol w:w="5818"/>
        <w:gridCol w:w="4364"/>
      </w:tblGrid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КПВЭД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сезонные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многолетние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растительные; растения живые; луковицы, клубни и корни; отводки и черенки; грибницы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 живые и продукция животноводства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продукция рыболовства прочая; аквакультура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05.1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природный в жидком или газообразном состоянии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06.2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Камень, песок и глина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Корма готовые для животных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 деревянная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 бумажная и картонная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17.12.3 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 нефти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и соединения азотные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и продукты агрохимические прочие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 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и средства моющие, препараты чистящие и полирующие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взрывчатые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Клеи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смазочные; присадки; антифризы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фармацевтические основные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фармацевтические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резиновые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пластмасс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полое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 из глины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Цемент, известь и гипс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бетона, гипса и цемента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разных диаметров, профили полые и фитинги для труб разных диаметров из стали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резервуары и контейнеры металлические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Парогенераторы, кроме котлов водяных центрального отопления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Металлоизделия готовые прочие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электронные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электронные для пользователей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измерения, тестирования и навигации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Электродвигатели, генераторы, трансформаторы и аппаратура электрораспределительная и регулирующая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и батареи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изолированные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электроосветительное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электрическое прочее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общего назначения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общего назначения прочее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сельского и лесного хозяйства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обработки продуктов пищевых, напитков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текстильной, швейной и кожевенной промышленности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бумаги и картона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28.95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Кузова автомобильные; прицепы и полуприцепы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автомобилей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и средства плавучие и прочие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летательные воздушные и космические летательные аппараты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Мотоциклы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30.91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принадлежности медицинские и стоматологические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природная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36.00.1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 КПВЭД – классификатор продукции по видам экономической деятельности.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