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11af" w14:textId="48c1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к полетам эксплуатантов авиации общего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октября 2015 года № 1023. Зарегистрирован в Министерстве юстиции Республики Казахстан 5 января 2016 года № 12804.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инвестиции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1023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допуска к полетам эксплуатантов авиации общего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к полетам эксплуатантов авиации общего назначения (далее – настоящие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Приложения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допуска к полетам эксплуатантов авиации общего назначения,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двигателями, вертолеты с максимальной сертифицированной взлетной массой свыше три тысячи сто восемьдесят килограмм (далее – эксплуатант) и порядок оказания государственной услуги "Выдача свидетельства на право выполнения полетов (эксплуатант авиации общего назначения).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авиация общего назначения – гражданская авиация, находящаяся в собственности физических и (или) юридических лиц и используемая в целях перевозки пассажиров, багажа, груза и почтовых отправлений (воздушные перевозки), выполнения авиационных работ и проведения поисково-спасательных и аварийно-спасательных работ, оказания помощи в случае стихийных бедствий не за плату и не по найму, а также в целях проведения учебных, спортивных, культурно-просветительных мероприятий, развития технического творчества и удовлетворения личных потребностей эксплуатанта воздушного судна;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обратившееся в уполномоченную организацию в сфере гражданской авиации для получения допуска к полетам в качестве эксплуатанта авиации общего назначения;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 право выполнения полетов – документ, выдаваемый уполномоченной организацией (уполномоченным органом) в сфере гражданской авиации, удостоверяющий допуск к полетам эксплуатанта авиации общего назначения и соответствие требованиям, установленным настоящими Правилами;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 полетам осуществляется в следующем порядке: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заявки, веб-портал "электронного правительства" на получение допуска к полетам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прилагаемых к заявке,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также прилагается Руководство по производству полетов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Руководство эксплуатанта по регулированию технического обслуживания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 от 2 июля 1992 года;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 уполномоченной организацией в сфере гражданской авиации (далее – уполномоченная организация);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уполномоченной организацией обследования заявителя;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 к полетам – выдача свидетельства на право выполнения полетов (эксплуатант авиации общего назначения).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индустрии и инфраструктурного развития РК от 17.08.2021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к полетам эксплуатантов авиации общего назначения и описание порядка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заявки и документов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"Выдача свидетельства на право выполнения полетов (эксплуатант авиации общего назначения)" заявитель за 60 (шестьдесят) рабочих дней до планируемой даты начала выполнения полетов через веб-портал "электронного правительства" (далее – портал) направляет в Акционерное общество "Авиационная администрация Казахстана" (далее – уполномоченная организация) заявку на получение свидетельства на право выполнения полетов эксплуатантам авиации общего назначения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предусмотренные пунктом 8 перечня основных требований к оказанию государственной услуги Выдача свидетельства на право выполнения полетов (эксплуатант авиации общего назначения)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в электронном виде посредством портала - в "личном кабинете", отображается его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заявителя документов, получаемых из информационных систем,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обеспечивает достоверность предоставляемых сведений.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Проверка документов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день поступления заявки с пакетом документов услугодатель осуществляет регистрацию и назначает исполнителя.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и документов составляет 20 (двадцать) рабочих дней с момента регистрации заявки.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документов с истекшим сроком действия и (или) при установлении факта неполноты представленных документов согласно пункту 8 Перечня основных требований к оказанию государственной услуги, услугодатель в течение 2 (двух) рабочих дней с момента регистрации направляет мотивированный ответ об отказе (далее – отказ) в произвольной форме о дальнейшем рассмотрении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документы, на предмет соответствия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оснований для отказа в рассмотрении документов, предусмотренных в пункте 9 Перечня основных требований к оказанию государственной услуги направляет услугополучателю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требованиям настоящих Правил, уполномоченной организацией направляется заявителю решение о проведении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обследования, в течение 4 (четырех) рабочих дней с момента принятия решения, создается Комиссия из числа авиационных инспекторов уполномоченной организации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рассмотрения заявки и документов уполномоченной организацией создается комиссия для проведения обследования заявителя (далее – Комиссия) с включением в ее состав авиационных инспекторов.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обследования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проводит обследование в течение восьми рабочих дней на наличие у заявителя сертифицированных воздушных судов, подготовленного персонала, документации, оборудования, необходимыми для летной, технической эксплуатации воздушных судов и обеспечения выполнения полетов, а также обязательных видов страхования.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обследования составляется Акт обследования эксплуатанта (далее – Акт) в течение 4 (четырех) рабочих дней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Акт обследования подписывается членами Комиссии, который является основанием для выдачи свидетельства на право выполнения полетов эксплуатантам авиации общего назначения и представляется заявителю для ознакомления.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уполномоченная организация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в "личный кабинет" заявителя, направляется уведомление о результате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12.04.2022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на право выполнения полетов не подлежит передаче другому лицу.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на право выполнения полетов выдается бессрочно.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свидетельства на право выполнения полетов, заверенная подписью и печатью (при наличии) эксплуатанта авиации общего назначения и копии, связанных с ним эксплуатационных спецификаций, находятся на борту воздушного судна.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международных полетов на борту воздушного судна находится копия свидетельства на право выполнения полетов, заверенная подписью руководителя или лица, уполномоченного им и печатью уполномоченной организацией.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Эксплуатант авиации общего назначения обеспечивает безопасность полетов.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Принятие решения о допуске к полетам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акта уполномоченная организация в течение 3 (трех) рабочих дней осуществляет выдачу свидетельства на право выполнения полетов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12.04.2022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услугодателю и в единый контакт-центр;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 и возобновление действия свидетельства на право выполнения полетов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Уполномоченная организация приостанавливает действие свидетельства на право выполнения полетов в случаях: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(владельцем) воздушного судна требований и ограничений, установленных настоящими Правилами;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законов Республики Казахстан об обязательных видах страхования;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16-3 Закона;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эксплуатанта.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предусмотренных подпунктами 1), 2) и 3) пункта 17 настоящих Правил уполномоченная организация направляет эксплуатанту письменное уведомление о приостановлении свидетельства на право выполнения полетов в течение трех рабочих дней со дня выявления нарушений.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Эксплуатант после получения уведомления в течение семи рабочих дней направляет уполномоченную организацию план корректирующих действий по устранению выявленных нарушений (далее – план).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контролирует выполнение плана эксплуатантом в установленные сроки путем проведения проверки.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выполнения плана уполномоченная организация в течение трех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плана возобновляет действие свидетельство на право выполнения полета;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плана направляет мотивированный отказ в допуске.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по возобновлению либо отказу в допуске эксплуатанта авиации общего назначения уполномоченная организация сообщает эксплуатанту в письменной форме в срок – два рабочих дня с момента окончания проверки.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на административное действие (бездействие)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организации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приказом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подается в уполномоченную организацию и (или) в уполномоченный орган в сфере гражданской авиации и (или) должностному лицу, чье решение, действие (бездействие) обжалуются,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случаях: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 в соответствии с приказом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 авиации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уполномоченной организации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получение допуска к полетам</w:t>
      </w:r>
    </w:p>
    <w:bookmarkEnd w:id="55"/>
    <w:p>
      <w:pPr>
        <w:spacing w:after="0"/>
        <w:ind w:left="0"/>
        <w:jc w:val="both"/>
      </w:pPr>
      <w:bookmarkStart w:name="z63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обследование _____________________________________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(получения допуска эксплуатанта авиации общего назначения к полетам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(международных) воздушных линиях)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планируемая дата начала полетов_________________________________________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обязуется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авиации общего назначения и предоставлять возможность уполномоченной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 сфере гражданской авиации осуществлять контроль за организацией,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обеспечением и выполнением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руководителя, фамилия имя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заявителя - (юридического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наличии) подпись) заявителя – (физического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полетам эксплуатантов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общего назначения</w:t>
            </w:r>
          </w:p>
        </w:tc>
      </w:tr>
    </w:tbl>
    <w:bookmarkStart w:name="z3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свидетельства на право выполнения полетов" (эксплуатант авиации общего назначения)"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 (далее – свидетельство) – 60 (шестьдесят) рабочих дней;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выполнения полетов эксплуатантам авиации общего назначения либо мотивированный ответ об отказе в оказании государственной услуги: 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08.30 до 17.30 часов с перерывом на обед с 13.00 часов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на право выполнения полетов (эксплуатант авиации общего назначения):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руководства по производству полетов в соответствии с Приложением 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ратифицированный постановлением Верховного Совета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руководства эксплуатанта по регулированию технического обслуживания или договор на организацию по техническому обслуживанию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договоров на обеспечение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программ авиационной безопасности эксплуатанта;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проекта эксплуатационных спецификаций;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договоров (контракта) на аренду воздушного судна без экипажа (при наличии арендованного воздушного судна).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физического лица через портал предоставляется заявка по форме, согласно приложению 1 настоящих Правил, с приложением вышеуказанных документов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о государственной регистрации в качестве индивидуального предпринимателя, свидетельстве на право выполнения полетов (эксплуатант авиации общего назначения), уполномоченная организация получает из соответствующих государственных информационных систем через шлюз "электронного правительства"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заявителем всех необходимых документов через портал заявителю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– www.miid.gov.kz, раздел "Государственные услуги"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по производству полетов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производству полетов разрабатывается заявителем в соответствии с Приложением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руководства: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страница учета поправок и перечень действующих страниц, если при каждой поправке не перевыпускается весь документ и на документе не указана дата вступления в силу;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обязанности, ответственность и субординация руководящего и эксплуатационного персонала;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безопасностью полетов эксплуатанта (воздушные суда с сертифицированной взлетной массой свыше 5700 кг.);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руководства полетами;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 отношении MEL (когда применяются);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полетов в нормальных условиях;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стандартные эксплуатационные процедуры (SOP);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метеорологические ограничения;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ограничения полетного и рабочего времени;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чрезвычайные ситуации в полете;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авиационных происшествий и инцидентов;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квалификация и подготовка персонала;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учетной документации;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описание системы управления техническим обслуживанием;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эксплуатационные ограничения летно-технических характеристик;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использование/сохранение записей регистраторов полетных и речевых данных;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инструкции по перевозке опасных грузов, включая действия, которые надлежит предпринять в случае возникновения аварийной ситуации;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инструкции и требования к подготовке в области использования расширенных эксплуатационных возможностей для полетов воздушных судов, оборудованных системами автоматической посадки, коллиматорными (HUD) или эквивалентными индикаторами, системами технической визуализации (EVS, SVS или CVS);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инструкции и требования к подготовке в области использования электронной полетной документации (EFB);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полетов в воздушном пространстве с RVSM, MNPS, RNAV или RNP.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эксплуатанта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>технического обслуживания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и.о. Министра индустрии и инфраструктурного развития РК от 17.08.2021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эксплуатанта авиации общего назначения</w:t>
      </w:r>
    </w:p>
    <w:bookmarkEnd w:id="83"/>
    <w:p>
      <w:pPr>
        <w:spacing w:after="0"/>
        <w:ind w:left="0"/>
        <w:jc w:val="both"/>
      </w:pPr>
      <w:bookmarkStart w:name="z136" w:id="8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 __ " 20 __ года № 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 И. 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обследование эксплуатанта авиации общего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эксплуатанта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 И. О.)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 И. О.)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авиации общего назначения 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 И. О.)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на право выполнения полетов </w:t>
      </w:r>
      <w:r>
        <w:br/>
      </w:r>
      <w:r>
        <w:rPr>
          <w:rFonts w:ascii="Times New Roman"/>
          <w:b/>
          <w:i w:val="false"/>
          <w:color w:val="000000"/>
        </w:rPr>
        <w:t>и эксплуатационные спецификации</w:t>
      </w:r>
    </w:p>
    <w:bookmarkEnd w:id="85"/>
    <w:bookmarkStart w:name="z1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 Наименование уполномоченной организации</w:t>
      </w:r>
    </w:p>
    <w:bookmarkEnd w:id="86"/>
    <w:bookmarkStart w:name="z1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(эксплуатант авиации общего назначения)</w:t>
      </w:r>
    </w:p>
    <w:bookmarkEnd w:id="87"/>
    <w:bookmarkStart w:name="z14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KAZ – 03/001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связь в эксплуатации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информация:</w:t>
            </w:r>
          </w:p>
        </w:tc>
      </w:tr>
    </w:tbl>
    <w:p>
      <w:pPr>
        <w:spacing w:after="0"/>
        <w:ind w:left="0"/>
        <w:jc w:val="both"/>
      </w:pPr>
      <w:bookmarkStart w:name="z152" w:id="91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удостоверяет допуск эксплуатанта авиации общего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эксплуатанта)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выполнению полетов, как это определено в прилагаемых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спецификациях,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авиации общего назначения и. руководством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Инспекционный контроль осуществляет_____________________________________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____________________________________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уполномоченной организации (фамилия имя отчество (при наличии) (далее – Ф.И.О.)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лицо, им уполномоченное</w:t>
      </w:r>
    </w:p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(далее – МП) 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 20__года</w:t>
      </w:r>
    </w:p>
    <w:bookmarkEnd w:id="93"/>
    <w:bookmarkStart w:name="z1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94"/>
    <w:bookmarkStart w:name="z1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 (название эксплуатанта, свидетельство №____)</w:t>
      </w:r>
    </w:p>
    <w:bookmarkEnd w:id="95"/>
    <w:bookmarkStart w:name="z15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96"/>
    <w:bookmarkStart w:name="z15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А – Общие положения 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эксплуатационные спецификации выдаются в соответствии с Правилами допуска к полетам эксплуатантов авиации общего назначения и в соответствии с Приложением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 Эксплуатант, подготовлен к выполнению полетов.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Эксплуатанту разрешается эксплуатировать для выполнения полетов авиации общего назначения на внутренних (международных) воздушных линиях воздушные суда следующих изготовителей и моделей: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 пассажировместимость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завод – изготовитель воздушного судна;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тип и номер государственной регистрации воздушного судна;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показатель в тоннах или килограммах и количество пассажирских мест.</w:t>
      </w:r>
    </w:p>
    <w:bookmarkEnd w:id="104"/>
    <w:p>
      <w:pPr>
        <w:spacing w:after="0"/>
        <w:ind w:left="0"/>
        <w:jc w:val="both"/>
      </w:pPr>
      <w:bookmarkStart w:name="z176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      _________             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уполномоченной организации (Ф.И.О.) (подпись) либо лицо, им уполномоченное</w:t>
      </w:r>
    </w:p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 20__года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___________________________________________________________________</w:t>
      </w:r>
    </w:p>
    <w:bookmarkEnd w:id="108"/>
    <w:bookmarkStart w:name="z1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09"/>
    <w:bookmarkStart w:name="z18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 - Разрешение и ограничения на маршрутах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Контактная информация о выдающей уполномоченной организации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№: ____ Название эксплуатанта: ______________ Дата: _______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 Регистрационный номер: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полетов: Некоммерческие воздушные перевозки: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Район(ы) полетов: 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ограничения: </w:t>
            </w:r>
          </w:p>
          <w:bookmarkEnd w:id="11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Полеты в условиях ограниченной видимости: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 м (фут);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RVR:__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RVSM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☐Неприменимо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EDTO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Неприменимо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время:_______мин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эродрома:___мин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 годности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EFB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 __________________________________________________________________________</w:t>
      </w:r>
    </w:p>
    <w:bookmarkEnd w:id="129"/>
    <w:bookmarkStart w:name="z2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30"/>
    <w:bookmarkStart w:name="z2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В/1 - Разрешение и ограничения на маршрутах (вертолеты)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Контактная информация о выдающей уполномоченной организации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№: ____ Название эксплуатанта: ______________ Дата: _______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 Регистрационный номер: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полетов: Некоммерческие воздушные перевозки: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Район(ы) полетов: 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ограничения: </w:t>
            </w:r>
          </w:p>
          <w:bookmarkEnd w:id="13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Полеты в условиях ограниченной видимости: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 м (фут);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обл.:___ м (фут); Вид.: 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ППП на вертолетах с ЛТХ класса ___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с грузом на внешней подвеске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 годности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EFB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