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c3d9" w14:textId="a9ac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апреля 2015 года № 205 "Об утверждении стандарта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 ноября 2015 года № 620. Зарегистрирован в Министерстве юстиции Республики Казахстан 5 января 2016 года № 12810. Утратил силу приказом Министра образования и науки Республики Казахстан от 4 июня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04.06.2020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205 "Об утверждении стандарта государственной услуги "Проведение государственной научно-технической экспертизы" (зарегистрированный в Реестре государственной регистрации нормативных правовых актов под № 11077, опубликованный в Информационно-правовой системе "Әділет" от 12 июня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государственной научно-технической экспертизы",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Акционерным обществом "Национальный центр государственной научно-технической экспертизы"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государственную научно-техническую экспертизу осуществляется услугодателем при соответствии конкурсной документации требованиям конкурса на проведение грантового финансирования за счет средств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услугодателем.";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с понедельника по пятницу с 09:00 до 18:30 часов, с перерывом на обед с 13:00 до 14:30 часов, за исключением выходных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без предварительной записи и ускоренного обслуживания.";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Е.А. 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