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cc9e" w14:textId="e32c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30 декабря 2008 года № 636 "Об утверждении технических требований и формы соответствия техническим требованиям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декабря 2015 года № 614. Зарегистрирован в Министерстве юстиции Республики Казахстан 5 января 2016 года № 12811.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636 "Об утверждении технических требований и формы соответствия техническим требованиям контрольно-кассовых машин" (зарегистрированный в Реестре государственной регистрации нормативных правовых актов за № 5454, опубликованный в газете "Юридическая газета" от 20 марта 2009 года № 42 (1639))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Технические требования и форму соответствия техническим требованиям контрольно-кассовой машины, не обеспечивающей передачу сведений о денежных расчетах в органы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требования и форму соответствия техническим требованиям контрольно-кассовой машины, обеспечивающей передачу сведений о денежных расчетах в органы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"Технические требования и форма соответствия техническим требованиям контрольно-кассовой машины, не обеспечивающей передачу сведений о денежных расчетах в органы государственных доходов";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966"/>
        <w:gridCol w:w="147"/>
        <w:gridCol w:w="148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печать в контрольном чеке: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налогоплательщика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бизнес-идентификационного номера/индивидуального идентификационного номера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заводского номера ККМ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регистрационного номера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порядкового номера чека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наименования товара, работы, услуги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даты и времени совершения покупки товаров, выполнения работ, оказания услуг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цены товара, работы, услуги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суммы покупки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фискального признака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ККМ, применяемая в пункте обмена валют, приема лома металлов, стеклопосуды, ломбарде должна обеспечивать печать на контрольном чеке информации, как о сумме продаж, так и о сумме покупок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модели ККМ, включенные в государственный реестр ККМ после 1 января 2009 года, должны обеспечивать печать в контрольном чеке реквизитов, указанных в настоящем пункте,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25, 26 и 27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9788"/>
        <w:gridCol w:w="277"/>
        <w:gridCol w:w="278"/>
      </w:tblGrid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ввод следующих данных: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заводской номер ККМ (если заводской номер ККМ введен в ФП на заводе-изготовителе, то при фискализации он не вводится)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бизнес-идентификационный номер/индивидуальный идентификационный номер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дата проведения фискализации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новый пароль доступа к фискальной памяти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регистрационный номер ККМ.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ввод данных, указанных в пункте 25 Требований, в соответствии с нижеприведенными аббревиатурами: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ЗНМ - заводской номер ККМ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БИН – бизнес-идентификационный номер/ИИН - индивидуальный идентификационный номер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РНМ - регистрационный номер ККМ в органе государственных доходов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ФП - фискальный признак ККМ.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перерегистрации ККМ должна обеспечивать ввод следующих данных: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установленный ранее пароль доступа к фискальной памяти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регистрационный номер ККМ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бизнес-идентификационный номер/индивидуальный идентификационный номер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дата проведения перерегистрации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новый пароль доступа к фискальной памяти.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10630"/>
        <w:gridCol w:w="184"/>
        <w:gridCol w:w="185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ККМ предусматривает при аварии ККМ прочтение работниками органов государственных доходов содержимого ФП на других технических средствах в условиях лица, осуществляющего техническое обслуживание. Порядок прочтения содержимого фискальной памяти для этого случая указан в ремонтной документации на конкретную модель ККМ либо представлен заявителем.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1003"/>
        <w:gridCol w:w="143"/>
        <w:gridCol w:w="144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вход в модуль "Рабочее место налогового инспектора" сопровождается вводом логина и пароля специалиста органа государственных доходов и формированием крипто-ключа для доступа к фискальным данным ККМ. Последующий вход в модуль "Рабочее место налогового инспектора" обеспечивается только с помощью сформированного крипто-ключа, введенного логина и пароля специалиста органа государственных доходов.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9952"/>
        <w:gridCol w:w="259"/>
        <w:gridCol w:w="260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чек ККМ (за исключением ККМ, являющихся компьютерными системами, применяемыми банками и организациями, осуществляющими отдельные виды банковских операций) обеспечивает печать в контрольном чеке: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налогоплательщика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бизнес-идентификационного номера/индивидуального идентификационного номера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заводского номера ККМ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регистрационного номера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порядкового номера чека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наименования операции, товара, работы, услуги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даты и времени совершения операции, покупки товаров, выполнения работ, оказания услуг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суммы операции, цены товара, работы, услуги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общей стоимости товара, работы, услуги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реквизитов, указанных в настоящем пункте,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1 "Требования к информации, регистрируемой в фискальной памяти"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"Технические требования и форма соответствия техническим требованиям контрольно-кассовой машины, обеспечивающей передачу сведений о денежных расчетах в органы государственных доходов";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 и 16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0717"/>
        <w:gridCol w:w="153"/>
        <w:gridCol w:w="154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блокировку работы при получении от сервера оператора фискальных данных сообщения с требованием о приостановлении операций по кассе, выставленным органами государственных доходов. При открытии кассовой смены на ККМ выводится сообщение о том, что ККМ заблокирована по требованию органов государственных доходов (на экране или печатью на чековой ленте).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вывод сообщений, получаемых от сервера оператора фискальных данных, с уведомлениями, сформированными органами государственных доходов. Сообщения выводятся на экран ККМ или печатаются на чековой ленте при снятии X, Z - отчетов с ККМ.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17.1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1205"/>
        <w:gridCol w:w="85"/>
        <w:gridCol w:w="86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включенная в Государственный реестр ККМ до 1 июля 2015 года, после модернизации поддерживает один или более независимых каналов приема передачи данных, работающих в стандартах GSM, LTE, Wi-Fi, Wi-Max, Ethernet. *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*Модернизация – приведение старой модели ККМ в соответствие с новыми требованиями и нормами, техническими условиями.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19.3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8"/>
        <w:gridCol w:w="6640"/>
        <w:gridCol w:w="441"/>
        <w:gridCol w:w="441"/>
      </w:tblGrid>
      <w:tr>
        <w:trPr>
          <w:trHeight w:val="30" w:hRule="atLeast"/>
        </w:trPr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государственных доходов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20.3 и 20.4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8"/>
        <w:gridCol w:w="6640"/>
        <w:gridCol w:w="441"/>
        <w:gridCol w:w="441"/>
      </w:tblGrid>
      <w:tr>
        <w:trPr>
          <w:trHeight w:val="30" w:hRule="atLeast"/>
        </w:trPr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государственных доходов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Заводской номер ККМ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34.2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2"/>
        <w:gridCol w:w="8377"/>
        <w:gridCol w:w="305"/>
        <w:gridCol w:w="306"/>
      </w:tblGrid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регистрационного номера ККМ (номера ККМ под которым она зарегистрирована в органах государственных доходов);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48 и 49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0717"/>
        <w:gridCol w:w="153"/>
        <w:gridCol w:w="154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блокировку работы при получении от сервера оператора фискальных данных сообщения с требованием о приостановлении операций по кассе, выставленным органами государственных доходов. При открытии кассовой смены на ККМ выводится сообщение о том, что ККМ заблокирована по требованию органов государственных доходов (на экране или печатью на чековой ленте).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вывод сообщений, получаемых от сервера оператора фискальных данных, с уведомлениями, сформированными органами государственных доходов или оператором фискальных данных. Сообщения должны выводиться на экран ККМ или печататься на чековой ленте при открытии кассовой смены.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52.3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8"/>
        <w:gridCol w:w="6640"/>
        <w:gridCol w:w="441"/>
        <w:gridCol w:w="441"/>
      </w:tblGrid>
      <w:tr>
        <w:trPr>
          <w:trHeight w:val="30" w:hRule="atLeast"/>
        </w:trPr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государственных доходов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53.3 и 53.4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8"/>
        <w:gridCol w:w="6640"/>
        <w:gridCol w:w="441"/>
        <w:gridCol w:w="441"/>
      </w:tblGrid>
      <w:tr>
        <w:trPr>
          <w:trHeight w:val="30" w:hRule="atLeast"/>
        </w:trPr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государственных доходов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Заводской номер ККМ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64.2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2"/>
        <w:gridCol w:w="8377"/>
        <w:gridCol w:w="305"/>
        <w:gridCol w:w="306"/>
      </w:tblGrid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регистрационного номера ККМ (номера ККМ под которым она зарегистрирована в органах государственных доходов);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81 и 82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0717"/>
        <w:gridCol w:w="153"/>
        <w:gridCol w:w="154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блокировку работы при получении от сервера оператора фискальных данных сообщения с требованием о приостановлении операций по кассе, выставленным органами государственных доходов. При открытии кассовой смены на ККМ выводится сообщение о том, что ККМ заблокирована по требованию органов государственных доходов (на экране или печатью на чековой ленте).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вывод сообщений, получаемых от сервера оператора фискальных данных, с уведомлениями, сформированными органами государственных доходов. Сообщения выводятся на экран ККМ или печататься на чековой ленте при снятии X, Z - отчетов с ККМ.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85.3 и 85.4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8"/>
        <w:gridCol w:w="6640"/>
        <w:gridCol w:w="441"/>
        <w:gridCol w:w="441"/>
      </w:tblGrid>
      <w:tr>
        <w:trPr>
          <w:trHeight w:val="30" w:hRule="atLeast"/>
        </w:trPr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государственных доходов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Заводской номер ККМ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86.3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8"/>
        <w:gridCol w:w="6640"/>
        <w:gridCol w:w="441"/>
        <w:gridCol w:w="441"/>
      </w:tblGrid>
      <w:tr>
        <w:trPr>
          <w:trHeight w:val="30" w:hRule="atLeast"/>
        </w:trPr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государственных доходов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86.4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5"/>
        <w:gridCol w:w="5389"/>
        <w:gridCol w:w="538"/>
        <w:gridCol w:w="538"/>
      </w:tblGrid>
      <w:tr>
        <w:trPr>
          <w:trHeight w:val="30" w:hRule="atLeast"/>
        </w:trPr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Заводской номер ККМ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614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информации, регистрируемой в фискальной памяти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3286"/>
        <w:gridCol w:w="1350"/>
        <w:gridCol w:w="1917"/>
        <w:gridCol w:w="2315"/>
        <w:gridCol w:w="1919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записи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Разрядность реквизита десятичных разрядов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записей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требования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документации завода-изготовителя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требования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документации завода-изготовителя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контрольно-кассовой машины (далее – ККМ)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Фискализация ККМ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ККМ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 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БИН/ИИН) пользователя ККМ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фискализации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для проведения перерегистрации и получения фискального отчета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 ККМ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ККМ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БИН/ИИН пользователя ККМ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перерегистрации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последнего закрытия смены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для проведения перерегистрации и получения фискального отчета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смены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отчета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закрытие смены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 сменных покупок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Итог сменных продаж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информация (обязательная)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суммы записей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изготовителем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положения запятой в регистрируемых в ФП значениях итогов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индексы, признаки, флаги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*Реквизит относится к ККМ для пунктов обмена валюты, приема лома металлов, стеклопосуды, ломбардов.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хранение указанных данных осуществляется в блоке фискальной памяти.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