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3c132" w14:textId="e63c1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энергетики Республики Казахстан от 7 октября 2014 года № 42 "Об утверждении Положения государственного учреждения "Комитет атомного и энергетического надзора и контроля Министерства энергетики Республики Казахстан" и его территориальных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7 декабря 2015 года № 700. Зарегистрирован в Министерстве юстиции Республики Казахстан 6 января 2016 года № 12815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7 октября 2014 года № 42 «Об утверждении Положения государственного учреждения «Комитет атомного и энергетического надзора и контроля Министерства энергетики Республики Казахстан» и его территориальных органов» (зарегистрированный в Реестре государственной регистрации нормативных правовых актов за № 9795, опубликованный от 20 октября 2014 года в информационно-правовой системе «Әділет»)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«Комитет атомного и энергетического надзора и контроля Министерства энергетики Республики Казахстан», утвержденное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31)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«49) осуществляет государственный контроль за соблюдением системным оператором требований, предусмотренных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электроэнергетике».»;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территориальном органе – территориальном департаменте Комитета атомного и энергетического надзора и контроля Министерства энергетики Республики Казахстан по соответствующей области, городов Астана, Алматы, утвержденное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«30) осуществляет государственный контроль за соблюдением системным оператором требований, предусмотренных пунктом 2 статьи 15-2 Закона Республики Казахстан «Об электроэнергетике».».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атомного и энергетического надзора и контроля Министерства энергетики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периодические печатные издания и информационно-правовую систему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в течение десяти календарных дней со дня его получения в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 атомного и энергетического надзора и контроля Министерства энергетики Республики Казахстан Есимханова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В. Школьник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