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32fc" w14:textId="aa23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защиты прав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образования и науки Республики Казахстан от 28 декабря 2015 года № 708 и и.о. Министра национальной экономики Республики Казахстан от 30 декабря 2015 года № 832. Зарегистрирован в Министерстве юстиции Республики Казахстан 11 января 2016 года № 12844.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совместного приказа Министра образования и науки РК от 26.11.2018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83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02.03.2022 № 72 и Министра национальной экономики РК от 05.03.2022 № 20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– в редакции совместного приказа Министра просвещения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07.02.2023 № 17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97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защиты прав ребенка,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197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защиты прав ребенка в отношении деятельности организаций образования, здравоохранения и социальной защиты населения для детей-сирот и детей, оставшихся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98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защиты прав ребенка в отношении деятельности специальных организаций образования для детей с девиантным поведением и с особым режимом содержания,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98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защиты прав ребенка в отношении деятельности организаций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9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защиты прав ребенка в отношении деятельности организаций образования по реализации права детей на отдых, оздоровление и досуг,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9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защиты прав ребенка в отношении деятельности специальных организаций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7"/>
    <w:bookmarkStart w:name="z44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области защиты прав ребенка в отношении деятельности дошкольных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44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проверочный лист в области защиты прав ребенка в отношении деятельности организаций технического и профессионального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приказа Министра просвещения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07.02.2023 № 17 (вводится в действие по истечении десяти календарных дней после дня его первого официального опубликования); с изменениями, внесенными совместным приказом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28.06.2024 № 48 (вводится в действие с 01.08.2024).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Республики Казахстан от 26 июня 2015 года № 419 и исполняющего обязанности Министра национальной экономики Республики Казахстан от 30 июня 2015 года № 488 "Об утверждении критериев оценки степени риска и формы проверочного листа в области защиты прав ребенка" (зарегистрированный в Реестре государственной регистрации нормативных правовых актов под № 11868, опубликованный в информационно-правовой системе нормативно-правовых актов Республики Казахстан "Әділет" 24 августа 2015 года).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охране прав детей Министерства образования и науки Республики Казахстан (А. Макенова) в установленном законодательством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совместного приказа в Министерстве юстиции Республики Казахстан его направление в десятидневный срок на официальное опубликование в периодических печатных изданиях и размещение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образования и науки Республики Казахстан.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образования и науки Республики Казахстан Е. Имангалиева.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Саринжипов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Е. Досаев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201_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С.Айтпаева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201_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Т.Дуйсенова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201_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Е. Биртанов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0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и управления рисками в области защиты прав ребенка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28.06.2024 № 48 (вводится в действие с 01.08.2024).</w:t>
      </w:r>
    </w:p>
    <w:bookmarkStart w:name="z198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44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и управления рисками (далее – Критерии) разработаны для отбора субъектов (объектов) контроля проверяемых организаций образования, здравоохранения и социальной защиты населения для детей-сирот и детей, оставшихся без попечения родителей, специальных организаций образования для детей с девиантным поведением и с особым режимом содержания, организаций дошкольного, среднего, технического и профессионального образования, отдыха, оздоровления и досуга, специальных организаций образования с целью проведения профилактического контроля с посещением субъекта (объекта)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 и определяют порядок формирования системы оценки и управления рисками.</w:t>
      </w:r>
    </w:p>
    <w:bookmarkEnd w:id="16"/>
    <w:bookmarkStart w:name="z44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7"/>
    <w:bookmarkStart w:name="z44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8"/>
    <w:bookmarkStart w:name="z44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9"/>
    <w:bookmarkStart w:name="z44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0"/>
    <w:bookmarkStart w:name="z44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1"/>
    <w:bookmarkStart w:name="z44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2"/>
    <w:bookmarkStart w:name="z44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3"/>
    <w:bookmarkStart w:name="z44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4"/>
    <w:bookmarkStart w:name="z44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25"/>
    <w:bookmarkStart w:name="z44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6"/>
    <w:bookmarkStart w:name="z44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27"/>
    <w:bookmarkStart w:name="z44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рисками при осуществлении профилактического контроля с посещением субъекта (объекта)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8"/>
    <w:bookmarkStart w:name="z44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распределяются к одной из следующих степеней риска:</w:t>
      </w:r>
    </w:p>
    <w:bookmarkEnd w:id="29"/>
    <w:bookmarkStart w:name="z44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0"/>
    <w:bookmarkStart w:name="z44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1"/>
    <w:bookmarkStart w:name="z44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2"/>
    <w:bookmarkStart w:name="z44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субъектов (объектов) контроля, отнесенных к высокой и средней степени риска по объективным критериям, применяются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 </w:t>
      </w:r>
    </w:p>
    <w:bookmarkEnd w:id="33"/>
    <w:bookmarkStart w:name="z44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 по объективным критериям, профилактический контроль без посещения субъекта (объекта) контроля и внеплановая проверка.</w:t>
      </w:r>
    </w:p>
    <w:bookmarkEnd w:id="34"/>
    <w:bookmarkStart w:name="z44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относят субъекты (объекты) контроля к одной из следующих степеней риска:</w:t>
      </w:r>
    </w:p>
    <w:bookmarkEnd w:id="35"/>
    <w:bookmarkStart w:name="z44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6"/>
    <w:bookmarkStart w:name="z44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7"/>
    <w:bookmarkStart w:name="z44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8"/>
    <w:bookmarkStart w:name="z44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39"/>
    <w:bookmarkStart w:name="z44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0"/>
    <w:bookmarkStart w:name="z44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1"/>
    <w:bookmarkStart w:name="z44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2"/>
    <w:bookmarkStart w:name="z44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3"/>
    <w:bookmarkStart w:name="z44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44"/>
    <w:bookmarkStart w:name="z44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субъекты (объекты) контроля:</w:t>
      </w:r>
    </w:p>
    <w:bookmarkEnd w:id="45"/>
    <w:bookmarkStart w:name="z44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 организации образования, здравоохранения и социальной защиты населения для детей-сирот и детей, оставшихся без попечения родителей, специальные организации образования, организации по обеспечению прав детей на отдых, оздоровление и досуг, интернатные организации среднего образования, организации дошкольного образования, технического и профессионального образования.</w:t>
      </w:r>
    </w:p>
    <w:bookmarkEnd w:id="46"/>
    <w:bookmarkStart w:name="z44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относятся специальные организации образования для детей с девиантным поведением и с особым режимом содержания;</w:t>
      </w:r>
    </w:p>
    <w:bookmarkEnd w:id="47"/>
    <w:bookmarkStart w:name="z44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относятся организации среднего образования, не относящихся к интернатным организациям.</w:t>
      </w:r>
    </w:p>
    <w:bookmarkEnd w:id="48"/>
    <w:bookmarkStart w:name="z44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49"/>
    <w:bookmarkStart w:name="z44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</w:p>
    <w:bookmarkEnd w:id="50"/>
    <w:bookmarkStart w:name="z44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1"/>
    <w:bookmarkStart w:name="z44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2"/>
    <w:bookmarkStart w:name="z44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базы данных и сбор информации необходимы для выявления субъектов (объектов) контроля.</w:t>
      </w:r>
    </w:p>
    <w:bookmarkEnd w:id="53"/>
    <w:bookmarkStart w:name="z44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54"/>
    <w:bookmarkStart w:name="z44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информационной системы "Национальная образовательная база данных";</w:t>
      </w:r>
    </w:p>
    <w:bookmarkEnd w:id="55"/>
    <w:bookmarkStart w:name="z44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</w:t>
      </w:r>
    </w:p>
    <w:bookmarkEnd w:id="56"/>
    <w:bookmarkStart w:name="z44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Степень нарушений требований определяются согласно приложениям 1, 2, 3, 4, 5, 6 и 7 к настоящим Критериям: </w:t>
      </w:r>
    </w:p>
    <w:bookmarkEnd w:id="57"/>
    <w:bookmarkStart w:name="z44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нарушений требований организациями образования, здравоохранения и социальной защиты населения для детей-сирот и детей, оставшихся без попечения родителей;</w:t>
      </w:r>
    </w:p>
    <w:bookmarkEnd w:id="58"/>
    <w:bookmarkStart w:name="z44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нарушений требований специальными организациями образования для детей с девиантным поведением и с особым режимом содержания;</w:t>
      </w:r>
    </w:p>
    <w:bookmarkEnd w:id="59"/>
    <w:bookmarkStart w:name="z44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нарушений требований организациями среднего образования;</w:t>
      </w:r>
    </w:p>
    <w:bookmarkEnd w:id="60"/>
    <w:bookmarkStart w:name="z44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нарушений требований специальными организациями образования;</w:t>
      </w:r>
    </w:p>
    <w:bookmarkEnd w:id="61"/>
    <w:bookmarkStart w:name="z44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степень нарушений требований организациями по обеспечению прав детей на отдых, оздоровление и досуг;</w:t>
      </w:r>
    </w:p>
    <w:bookmarkEnd w:id="62"/>
    <w:bookmarkStart w:name="z44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степень нарушений требований дошкольными организациями;</w:t>
      </w:r>
    </w:p>
    <w:bookmarkEnd w:id="63"/>
    <w:bookmarkStart w:name="z44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степень нарушений требований организациями технического и профессионального образования.</w:t>
      </w:r>
    </w:p>
    <w:bookmarkEnd w:id="64"/>
    <w:bookmarkStart w:name="z44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согласно приложению 8 к настоящим Критериям.</w:t>
      </w:r>
    </w:p>
    <w:bookmarkEnd w:id="65"/>
    <w:bookmarkStart w:name="z44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66"/>
    <w:bookmarkStart w:name="z44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отнесения субъекта контроля к степени риска применяется следующий порядок расчета показателя степени риска.</w:t>
      </w:r>
    </w:p>
    <w:bookmarkEnd w:id="67"/>
    <w:bookmarkStart w:name="z44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68"/>
    <w:bookmarkStart w:name="z44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69"/>
    <w:bookmarkStart w:name="z44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70"/>
    <w:bookmarkStart w:name="z44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71"/>
    <w:bookmarkStart w:name="z44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9 настоящих Критериев.</w:t>
      </w:r>
    </w:p>
    <w:bookmarkEnd w:id="72"/>
    <w:bookmarkStart w:name="z44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73"/>
    <w:bookmarkStart w:name="z44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74"/>
    <w:bookmarkStart w:name="z44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7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75"/>
    <w:bookmarkStart w:name="z44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76"/>
    <w:bookmarkStart w:name="z45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77"/>
    <w:bookmarkStart w:name="z45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8"/>
    <w:bookmarkStart w:name="z45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79"/>
    <w:bookmarkStart w:name="z45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0"/>
    <w:bookmarkStart w:name="z45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81"/>
    <w:bookmarkStart w:name="z45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82"/>
    <w:bookmarkStart w:name="z45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83"/>
    <w:bookmarkStart w:name="z45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4"/>
    <w:bookmarkStart w:name="z45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85"/>
    <w:bookmarkStart w:name="z45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86"/>
    <w:bookmarkStart w:name="z45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87"/>
    <w:bookmarkStart w:name="z45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88"/>
    <w:bookmarkStart w:name="z45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89"/>
    <w:bookmarkStart w:name="z45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90"/>
    <w:bookmarkStart w:name="z45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91"/>
    <w:bookmarkStart w:name="z45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92"/>
    <w:bookmarkStart w:name="z45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93"/>
    <w:bookmarkStart w:name="z45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94"/>
    <w:bookmarkStart w:name="z45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показателя степени риска по субъективным критериям, определенным в соответствии с пунктом 8 настоящих Критериев, производится по шкале от 0 до 100 баллов и осуществляется по следующей формуле:</w:t>
      </w:r>
    </w:p>
    <w:bookmarkEnd w:id="95"/>
    <w:bookmarkStart w:name="z45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97"/>
    <w:bookmarkStart w:name="z45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98"/>
    <w:bookmarkStart w:name="z45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99"/>
    <w:bookmarkStart w:name="z45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8 настоящих Критериев, включается в расчет показателя степени риска по субъективным критериям.</w:t>
      </w:r>
    </w:p>
    <w:bookmarkEnd w:id="100"/>
    <w:bookmarkStart w:name="z45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01"/>
    <w:bookmarkStart w:name="z45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03"/>
    <w:bookmarkStart w:name="z45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04"/>
    <w:bookmarkStart w:name="z45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05"/>
    <w:bookmarkStart w:name="z45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10 настоящих Критериев.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208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организациями образования, здравоохранения и социальной защиты населения для детей-сирот и детей, оставшихся без попечения родителей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местных исполнительных органов о направлении ребенка в организацию (приказ, постановление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социально-психологического патронажа, психологического консультирования; оказания психологической помощи; психологической коррекции 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предоставление социально-педагогических услуг, направленных на педагогическую коррекцию и обучение с учетом физических возможностей и умственных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коррекционно-педагогического сопровождения, содействие в получении образования с учетом физических возможностей и умственных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юридического консультирования в области предоставления специальных социальных услуг, оказание помощи в оформлении документов, имеющих юридическое значение, содействие органам опеки и попечительства в устройстве детей в семью, в том числе на усыновление, попечение, патронат, под опеку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права детей-сирот, детей, оставшихся без попечения родителей, на причитающиеся им алименты, пособия и другие социальные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наличие денежных средств на банковских счетах воспитанников средства, поступившие от алиментов, пособий и других социальных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жилища наличие документов на соблюдение права детей-сирот, детей, оставшихся без попечения родителей, на его получение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акта технического, санитарного состояния жилища с указанием зарегистрированных лиц, а также лиц, фактически проживающих в обследуемом жилище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описи находящегося в нем имущества с указанием отличительных признаков каждого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типового договора о сдаче в внаем (аренду) жилище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банковского счета детей, для перечисления средств от сдачи в внаем (аренду) жилище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 (не реже одного раза в шесть месяцев в произвольной форме) по управлению жилищем подопечного, содержащий сведения о состоянии жилища, действиях, осуществляемых в отношении данного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норм педагогической этики педагогами (не допускают совершения действий, способных дискредитировать звание педагога, добросовестно и качественно исполняют свои служебные обязанности, соблюдают трудовую дисциплину, не допускают использования служебной информации в корыстных и иных личных целях, избегают использование своего статуса педагога в корыстных и иных личных целях) за исключением педагогов организаций здравоохранения и социальной защиты населения (проверяется при наличии обращений)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руководителем или иным должностным лицом организации образования по сохранности здоровья воспитанников (проверяется при наличии обращения)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лет, за исключением педагогов организаций здравоохранения и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года, за исключением педагогов организаций здравоохранения и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трудоустройство детей-сирот,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в организациях образования для детей-сирот и детей, оставшихся без попечения родителей, продолжительностью не менее 42 и не более 60 академических часов, в день не менее 3 академических часов в формате тренинга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выдачи сертификата и их регистрации в журнале учета выдачи сертификатов в организациях образования для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однодневного срока формирования "График посещения" подтверждение фактов знакомства либо его отсутствия, двухнедельного общения кандидатов в усыновители в Республиканском банке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одежной, обувью, мягким инвентарем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219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специальными организациями образования для детей с девиантным поведением и с особым режимом содержания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специальных условий содержания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раздельного размещения несовершеннолетних женского и мужского пола с обязательным условием изолированности спальных корпусов по возрастам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пребывания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одеждой, обувью, мягким инвентарем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извещения Комиссий по делам несовершеннолетних и защите их прав по месту жительства несовершеннолетнего о его выпуске, с приложением характеристики и рекомендаций о необходимости проведения мер индивидуальной профилактики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к содержанию и обучению в специальных организациях образования и организациях образования с особым режимом содержания несовершеннолетних, имеющих заболевания, препятствующие их содержанию и обучению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оснований к выпуску несовершеннолетних из специальных организаций образования для детей с девиантным поведением и с особым режимом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внесение данных несовершеннолетнего в Республиканском банке данных (не позднее 1 (одного) рабочего дня с момента приема несовершеннолетнего)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извещения о выпуске несовершеннолетнего из специальных организаций, организации с особым режимом содержания в комиссию по делам несовершеннолетних и защите их прав по месту жительства несовершеннолетнего, а также характеристики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документов подтверждающих информирование органов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полного пакета документов несовершеннолетних при направлении в специальную организацию образования с особым режимом содержания (наличие решения суда о направлении несовершеннолетнего, свидетельство о рождении (удостоверение личности), личное дело обучающегося, документации в области здравоохранения, акт обследования жилищно-бытовых условий семьи, характеристика с места учебы, приписное свидетельство для лиц призывного возраста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норм педагогической этики педагогами (не допускают совершения действий, способных дискредитировать звание педагога, добросовестно и качественно исполняют свои служебные обязанности, соблюдают трудовую дисциплину, не допускают использования служебной информации в корыстных и иных личных целях, избегают использование своего статуса педагога в корыстных и иных личных целях), (проверяется при наличии обращений)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жизни, здоровья несовершеннолетних в воспитательно-образовательном процессе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226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организациями среднего образования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исключения детей из государственного образовательного учреждения до получения бесплатного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документов, гарантирующих получение образования детьми с особыми образовательными потребностями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первого руководителя об утверждении ответственного лица по учету средств, выделяемых на оказание финансовой и материальной помощи обучающимся и воспитанникам государственных организаций образования, наличие журнала регистрации заявлений на получение финансовой и материальной помощи, наличие подтверждающих документов о целевом использовании средств (подтверждающий документ о расходах с указанием наименования приобретенных товаров), протокол заседания по оказанию финансовой и материальной помощи обучающимся и воспитанникам государственных организаций образования, заключение коллегиального органа организации образования на основании акта обследования материально-бытового положения семьи обучающихся и 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детей в возрасте от 0 до 18 лет (до получения ими среднего образования), проживающих (постоянно или временно) или пребывающих на территории обслуживания организации образования, независимо от наличия регистрации по месту жительства (пребывания)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несовершеннолетних, не посещающих по неуважительным причинам общеобразовательные учебные заведения и проведение с ними и их родителями или законными представителями мер индивидуальной профилактики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дальнейшее обучение выбывшего из организации среднего образования обучающегося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регистрации приказов по движению обучающихся,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выбывших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прибывших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установленного размера материальной помощи обучающимся и воспитанникам не ниже величины прожиточного минимума согласно действующему законодательству о республиканском бюджете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ежедневного меню с учетом норм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ежедневное меню с приложением фото блюд,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состава комиссии по мониторингу качества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рассмотрение итогов работы комиссии по мониторингу качества питания на педагогическом совете организации образования, размещение на интернет-ресурсе организации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психологических служб в организациях среднего образования (план работы педагога-психолога, журнал учета групповой и индивидуальной работы психологической службы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помощи обучающимся, родителям учащихся или лицам, их заменяющим в решении конкретных психологических проблем (журнал учета консультаций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организации воспитательного процесса, контроля деятельности социальных педагогов, педагогов-психологов, осуществляющих комплекс мер по воспитанию, образованию, развитию и социальной защите обучающихся, по проведению работы по профилактике травли (буллинга), суицидов, правонарушений и жестокого обращения обучающихся и 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специальных условий для детей с особыми образовательными потребностями для получения ими образования (наличие помещений, оснащение мебелью и (или) специальным оборудованием для реализации образовательных и коррекционных задач)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службы психолого-педагогического сопровождения в школе ребенка с особыми образовательными потребностями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индивидуальной программы психолого-педагогического сопровождения лиц (детей) с особыми образовательными потребностями с учетом рекомендации психолого-медико-педагогической консультации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расписания и планов индивидуально-развивающих и коррекционно-развивающих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содержания и проживания обучающихся и воспитанников интернатных организаций образования не ниже установленных норм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предоставления одежды, обуви и мягкого инвентаря, основам бытовой ориентации,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педагогического или профессионального образования по соответствующему профилю (заместитель руководителя по воспитательной работе, педагог-психолог, специальный педагог (учитель-дефектолог, дефектолог, учитель-логопед, логопед, олигофренопедагог, сурдопедагог, тифлопедагог), педагог-ассистент, социальный педагог, воспитатель общежития, интернатных 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педагогами повышения (подтверждения) уровня квалификационной категории не реже одного раза в пять лет (педагог-психолог, специальный педагог (учитель-дефектолог, дефектолог, учитель-логопед, логопед, олигофренопедагог, сурдопедагог, тифлопедагог), педагог-ассистент, социальный педагог, воспитатель общежития, интернатных организаций)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педагогами повышения квалификации не реже одного раза в три года (заместитель руководителя по воспитательной работе, педагог-психолог, специальный педагог (учитель-дефектолог, дефектолог, учитель-логопед, логопед, олигофренопедагог, сурдопедагог, тифлопедагог), педагог-ассистент, социальный педагог, воспитатель общежития, интернатных организаций)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штатными единицами заместителя директора по воспитательной работе, педагога-психолога, педагога-ассистента (при наличии рекомендации ПМПК), воспитателя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учета обучающихся, получивших бесплатное питание, посредством аппаратно-программного комплекса с функцией фиксации и отчетности в соответствии с минимальными требованиями к объектам информатизации в области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образовательных условий по обеспечению охраны жизни и здоровья обучающихся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домофонной системы,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236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специальными организациями образования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 отношении деятельности психолого-медико-педагогической консультации (далее – ПМПК)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деятельности ПМПК и соблюдения сроков обследования и оказания психолого-медико-педагогической консультативной помощи детям с ограниченными возможностями (журналы предварительной записи детей на консультацию, журнал учета обследования детей в ПМПК, карта развития ребенка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обследования и оказания психолого-медико-педагогической консультативной помощи детям с ограниченными возможностями (свидетельство о рождении, заключение об инвалидности, заключение врачебно-консультационной комиссии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сотрудников, осуществляющих обследование и консультирование врач-невропатолог, врач-психиатр, психолог, учитель-логопед (логопед), специальный педагог (дефектолог, олигофренопедагог, сурдопедагог, тифлопедагог), социальный педагог и заведующий ПМПК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 имеющие специальное образование при осуществлении образовательной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 отношении деятельности кабинетов психолого-педагогической коррекции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ограниченными возможностями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психолого-педагогической коррекционной помощи (обследования, коррекционно-развивающих занятия, реабилитационные и социально-правовых мероприятия)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(заявление родителя (законного представителя), заключение психолого-медико-педагогической консультации, справка об оказании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индивидуально-развивающих программ, коррекционно-развивающих программ, учета пребывания ребенка, краткая история развития ребенка, протокола оценки психофизического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специалистов, осуществляющих оценку психофизического развития ребенка с ограниченными возможностями специальный педагог (дефектолог, олигофренопедагог, сурдопедагог, тифлопедагог, учитель-логопед (логопед)), педагог-психолог, инструктор ЛФК, социальный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 кратковременного пребывания в кабинетах психолого-педагогической коррекции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психолого-медико-педагогической консультации для получения услуги в кабинетах психолого-педагогической коррекции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индивидуальных или подгрупповых и групповых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 отношении деятельности реабилитационных центров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ограниченными возможностями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комплексного обследования психофизического состояния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(заявление родителя (законного представителя), заключение психолого-медико-педагогической консультации, справка об оказании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индивидуально-развивающих программ, коррекционно-развивающих программ, учета пребывания ребенка, краткая история развития ребенка, протокола оценки психофизического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специалистов: специальный педагог (дефектолог, олигофренопедагог, сурдопедагог, тифлопедагог, учитель-логопед (логопед), педагог-психолог, инструктор ЛФК и/или учитель физической культуры, врач-реабилитолог, социальный педагог осуществляющих оценку психофизического развития ребенка с ограниченными возможностями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индивидуально развивающих и коррекционно-развивающих программ в форме индивидуальных, групповых и подгрупповых занятий групп дневного и/или кратковременного пребывания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и рекомендаций ПМПК для получения услуги в реабилитационных центрах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индивидуально-развивающих программ, разработанных с учетом особенностей психофизического и речевого развития и индивидуальных возможностей детей с особыми образовательными потребностями и охватывающие основные сферы развития ребенка: речевую, познавательную, эмоциональную, моторную и самообслуживание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 отношении деятельности специальных школ, специальных школ-интернатов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специальных организаций образования,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регламентирующих деятельность воспитателей и педагогов дополнительного образования (планы мероприятий, программы, расписание кружковой, досуговой деятельности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регламентирующих деятельность специалистов психолого-педагогического сопровождения в организации, в том числе специальных педагогов: учитель-логопед, учитель-дефектолог, педагог-психолог и другие (планы мероприятий, программы, расписание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обеспечивающих учебный процесс (рабочие учебные планы, рабочие учебные программы, расписание учебных занятий, в том числе занятий коррекционного компонента учебного плана, оценка учебных достижений)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регистрации приказов по движению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учетов, прибывших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учетов, выбывших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комиссии по мониторингу качества питания, обеспечивающих соответствующие условия питания, с участием представителей попечительского совета, родительского комитета, администрации школы, медицинского работника медицинского пункта организации образования и других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мягким инвентарем воспитанников и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первого руководителя об утверждении ответственного лица по учету средств, выделяемых на оказание финансовой и материальной помощи обучающимся и воспитанникам государственных организаций образования, наличие журнала регистрации заявлений на получение финансовой и материальной помощи, наличие подтверждающих документов о целевом использовании средств (подтверждающий документ о расходах с указанием наименования приобретенных товаров), протокол заседания по оказанию финансовой и материальной помощи обучающимся и воспитанникам государственных организаций образования, заключение коллегиального органа организации образования на основании акта обследования материально-бытового положения семьи обучающихся и 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образовательных условий по обеспечению охраны жизни и здоровья обучающихся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домофонной системы,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254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организациями по обеспечению прав детей на отдых, оздоровление и досуг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права на отдых, занятость и оздоровление детей из социально-уязвимых категорий (дети из семей, имеющих право на получение государственной адресной социальной помощи; дети из семей, не получающих государственную адресную социальную помощь, в которых среднедушевой доход ниже величины прожиточного минимума; дети – сироты и дети, оставшиеся без попечения родителей, проживающие в семьях; дети из семей, требующих экстренной помощи в результате чрезвычайных ситуаций, иные категории обучающихся и воспитанников, определяемым коллегиальным органом организации образования)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здоровых и безопасных условий обучения, воспитания и отдыха детей в детском оздоровительном лагере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воспитательных программ и документов, подтверждающих их выполнение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воспитательных программах пунктов, направленных на формирование патриотизма, гражданственности, интернационализма, высокой морали, нравственности, а также на развитие разносторонних интересов и способностей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педагогов специального педагогического или профессионального образования по соответствующим профилям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штатного расписания детских оздоровительных лагерей типовым штатам детских оздоровительных лагерей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266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дошкольными организациями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Типового договора оказания образовательных услуг, заключенного между дошкольной организацией и одним из родителей (законных представителей ребенка)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возрастных группах не более трех воспитанников с особыми образовательными потребностями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незаконного отчисления 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десятидневного утвержденного меню, бракеражной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сбалансированным питанием воспитанников с учетом их возрастных особенностей, режима работы дошкольной организации, сезонного наличия натуральных и свежих продуктов, его кратности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бесплатным питанием детей из семей, относящихся к социально уязвимому слою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обеспечение оборудованием и мебелью дошкольных организаций (наличие помещений, оснащение мебелью и учебные и игровые материалы для развития коммуникативных навыков)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образовательных условий по обеспечению охраны жизни и здоровья воспитанников дошкольного возраста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домофонной системы,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штатными единицами педагога-психолога, для детей с нарушениями слуха - сурдопедагога, для детей с нарушениями речи - логопеда и учителя-дефектолога, для детей с косоглазием и амблиопией - учителя-тифлопедагога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 (педагог-психолог, специальный педагог (учитель-дефектолог, дефектолог, учитель-логопед, логопед, олигофренопедагог, сурдопедагог, тифлопедагог)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 (педагог-психолог, специальный педагог (учитель-дефектолог, дефектолог, учитель-логопед, логопед, олигофренопедагог, сурдопедагог, тифлопедагог)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277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организациями технического и профессионального образования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социальной помощи гражданам в период получения образования,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места проживания в интернате организации образования, мягкого инвентаря, оборудования и обмундирования, питания и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учебно-воспитательного процесса (журнал учета обучающихся с девиантным поведением, план работы социального педагога, план работы воспитателя общежития на учебный год, план воспитательной работы на учебный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специальных условий для получения образования (специальные, индивидуально развивающие и коррекционно-развивающие программы и методы обучения, технические, учебные и иные средства, среда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жизни, здоровья несовершеннолетних в воспитательно-образовательном процессе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 (педагог-психолог, педагог-организатор, педагог-ассистент, социальный педагог, воспитатель общежития)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 (педагог-психолог, педагог-организатор, педагог-ассистент, социальный педагог, воспитатель общежития)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 (педагог-психолог, педагог-ассистент, специальный педагог (педагог-психолог, педагог-организатор, педагог-ассистент, социальный педагог, воспитатель общежития)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штатными единицами педагога-психолога, социального педагога, педагога-организатора, воспитателя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профилактике и предупреждению травли (буллинга) ребенка, наличие утвержденного плана по профилактике травли (буллинга) ребенка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289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защиты прав ребенка в соответствии со статьей 138 Предпринимательского кодекса Республики Казахстан в отношении деятельности организаций образования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сведений по критериям оценки степени риска в области защиты прав ребенка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ИС НОБД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нарушениям, срок по которым истек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Неисполненные в установленный срок рекомендаций об устранении нарушений, выявленных по результатам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без посещения субъектов (объектов)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97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статьей 138 Предпринимательского кодекса Республики Казахстан в отношении деятельности организаций образования, здравоохранения и социальной защиты населения для детей-сирот и детей, оставшихся без попечения родителей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Министра просвещения РК от 07.02.2023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07.02.2023 № 17 (вводится в действие по истечении десяти календарных дней после дня его первого официального опубликования); с изменениями, внесенными совместным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28.06.2024 № 48 (вводится в действие с 01.08.2024).</w:t>
      </w:r>
    </w:p>
    <w:p>
      <w:pPr>
        <w:spacing w:after="0"/>
        <w:ind w:left="0"/>
        <w:jc w:val="both"/>
      </w:pPr>
      <w:bookmarkStart w:name="z3884" w:id="11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местных исполнительных органов о направлении ребенка в организацию (приказ, постановление 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социально-психологического патронажа, психологического консультирования; оказания психологической помощи; психологической коррекции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предоставление социально-педагогических услуг, направленных на педагогическую коррекцию и обучение с учетом физических возможностей и умственных способностей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коррекционно-педагогического сопровождения, содействие в получении образования с учетом физических возможностей и умственных способностей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юридического консультирования в области предоставления специальных социальных услуг, оказание помощи в оформлении документов, имеющих юридическое значение, содействие органам опеки и попечительства в устройстве детей в семью, в том числе на усыновление, попечение, патронат, под опеку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права детей-сирот, детей, оставшихся без попечения родителей, на причитающиеся им алименты, пособия и другие социальные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наличие денежных средств на банковских счетов воспитанников средства, поступившие от алиментов, пособий и других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жилища наличие документов на соблюдение права детей-сирот, детей, оставшихся без попечения родителей, на его получение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акта технического, санитарного состояния жилища с указанием зарегистрированных лиц, а также лиц, фактически проживающих в обследуемом жилище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описи находящегося в нем имущества с указанием отличительных признаков каждого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типового договора о сдаче в внаем (аренду) жилище детей-сирот и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банковского счета детей, для перечисления средств от сдачи в внаем (аренду) жилище детей-сирот и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 (не реже одного раза в шесть месяцев в произвольной форме) по управлению жилищем подопечного, содержащий сведения о состоянии жилища, действиях, осуществляемых в отношении данного жилища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норм педагогической этики педагогами (не допускают совершения действий, способных дискредитировать звание педагога, добросовестно и качественно исполняют свои служебные обязанности, соблюдают трудовую дисциплину, не допускают использования служебной информации в корыстных и иных личных целях, избегают использование своего статуса педагога в корыстных и иных личных целях) за исключением педагогов организаций здравоохранения и социальной защиты населения (проверяется при наличии обращений)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руководителем или иным должностным лицом организации образования по сохранности здоровья воспитанников (проверяется при наличии обращения)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лет, за исключением педагогов организаций здравоохранения и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года, за исключением педагогов организаций здравоохранения и социальной защиты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трудоустройство детей-сирот,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в организациях образования для детей-сирот и детей, оставшихся без попечения родителей, продолжительностью не менее 42 и не более 60 академических часов, в день не менее 3 академических часов в формате тренинга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выдачи сертификата и их регистрации в журнале учета выдачи сертификатов в организациях образования для детей-сирот и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однодневного срока формирования "График посещения" подтверждение фактов знакомства либо его отсутствия, двухнедельного общения кандидатов в усыновители в Республиканском банке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одежной, обувью, мягким инвентарем детей-сирот и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30" w:id="14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 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97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деятельности специальных организаций образования для детей с девиантным поведением и с особым режимом содержания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3 в соответствии с совместным приказом Министра образования и науки РК от 26.11.2018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83 (вводится в действие по истечении десяти календарных дней после дня его первого официального опубликования); в редакции совместного приказа Министра просвещения РК от 07.02.2023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07.02.2023 № 17 (вводится в действие по истечении десяти календарных дней после дня его первого официального опубликования); с изменениями, внесенными совместным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28.06.2024 № 48 (вводится в действие с 01.08.2024).</w:t>
      </w:r>
    </w:p>
    <w:p>
      <w:pPr>
        <w:spacing w:after="0"/>
        <w:ind w:left="0"/>
        <w:jc w:val="both"/>
      </w:pPr>
      <w:bookmarkStart w:name="z3437" w:id="14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специальных условий содержания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раздельного размещения несовершеннолетних женского и мужского пола с обязательным условием изолированности спальных корпусов по возрастам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пребывания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одеждой, обувью, мягким инвентарем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извещения Комиссий по делам несовершеннолетних и защите их прав по месту жительства несовершеннолетнего о его выпуске, с приложением характеристики и рекомендаций о необходимости проведения мер индивидуальной профилактики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к содержанию и обучению в специальных организациях образования и организациях образования с особым режимом содержания несовершеннолетних, имеющих заболевания, препятствующие их содержанию и обучению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оснований к выпуску несовершеннолетних из специальных организаций образования для детей с девиантным поведением и с особым режимом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внесение данных несовершеннолетнего в Республиканском банке данных (не позднее 1 (одного) рабочего дня с момента приема несовершеннолетнего)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извещения о выпуске несовершеннолетнего из специальных организаций, организации с особым режимом содержания в комиссию по делам несовершеннолетних и защите их прав по месту жительства несовершеннолетнего, а также характеристики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документов подтверждающих информирование органов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полного пакета документов несовершеннолетних при направлении в специальную организацию образования с особым режимом содержания (наличие решения суда о направлении несовершеннолетнего, свидетельство о рождении (удостоверение личности), личное дело обучающегося, документации в области здравоохранения, акт обследования жилищно-бытовых условий семьи, характеристика с места учебы, приписное свидетельство для лиц призывного возраста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норм педагогической этики педагогами (не допускают совершения действий, способных дискредитировать звание педагога, добросовестно и качественно исполняют свои служебные обязанности, соблюдают трудовую дисциплину, не допускают использования служебной информации в корыстных и иных личных целях, избегают использование своего статуса педагога в корыстных и иных личных целях), (проверяется при наличии обращений)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жизни, здоровья несовершеннолетних в воспитательно-образовательном процессе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4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97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статьей 138 Предпринимательского кодекса Республики Казахстан в отношении деятельности организаций среднего образования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4 в соответствии с совместным приказом Министра образования и науки РК от 26.11.2018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83 (вводится в действие по истечении десяти календарных дней после дня его первого официального опубликования); в редакции совместного приказа Министра просвещения РК от 07.02.2023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07.02.2023 № 17 (вводится в действие по истечении десяти календарных дней после дня его первого официального опубликования); с изменениями, внесенными совместным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28.06.2024 № 48 (вводится в действие с 01.08.2024).</w:t>
      </w:r>
    </w:p>
    <w:p>
      <w:pPr>
        <w:spacing w:after="0"/>
        <w:ind w:left="0"/>
        <w:jc w:val="both"/>
      </w:pPr>
      <w:bookmarkStart w:name="z4031" w:id="15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исключения детей из государственного образовательного учреждения до получения бесплатного общего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документов, гарантирующих получение образования детьми с особыми образовательными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первого руководителя об утверждении ответственного лица по учету средств, выделяемых на оказание финансовой и материальной помощи обучающимся и воспитанникам государственных организаций образования, наличие журнала регистрации заявлений на получение финансовой и материальной помощи, наличие подтверждающих документов о целевом использовании средств (подтверждающий документ о расходах с указанием наименования приобретенных товаров), протокол заседания по оказанию финансовой и материальной помощи обучающимся и воспитанникам государственных организаций образования, заключение коллегиального органа организации образования на основании акта обследования материально-бытового положения семьи обучающихся 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детей в возрасте от 0 до 18 лет (до получения ими среднего образования), проживающих (постоянно или временно) или пребывающих на территории обслуживания организации образования, независимо от наличия регистрации по месту жительства (пребывания)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несовершеннолетних, не посещающих по неуважительным причинам общеобразовательные учебные заведения и проведение с ними и их родителями или законными представителями мер индивидуальной профилактики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дальнейшее обучение выбывшего из организации среднего образования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книга регистрации приказов по движению обучающихся,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книга учета выбывших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прибывших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установленного размера материальной помощи обучающимся и воспитанникам не ниже величины прожиточного минимума согласно действующему законодательству о республиканском бюджете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ежедневного меню с учетом норм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ежедневное меню с приложением фото блюд,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состава комиссии по мониторингу качества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рассмотрение итогов работы комиссии по мониторингу качества питания на педагогическом совете организации образования, размещение на интернет-ресурсе организации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психологических служб в организациях среднего образования (план работы педагога-психолога, журнал учета групповой и индивидуальной работы психологической службы 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помощи обучающимся, родителям учащихся или лицам, их заменяющим в решении конкретных психологических проблем (журнал учета консультаций 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организации воспитательного процесса, контроля деятельности социальных педагогов, педагогов-психологов, осуществляющих комплекс мер по воспитанию, образованию, развитию и социальной защите обучающихся, по проведению работы по профилактике травли (буллинга), суицидов, правонарушений и жестокого обращения обучающихся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специальных условий для детей с особыми образовательными потребностями для получения ими образования (наличие помещений, оснащение мебелью и (или) специальным оборудованием для реализации образовательных и коррекционных задач)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службы психолого-педагогического сопровождения в школе ребенка с особыми образовательными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индивидуальной программы психолого-педагогического сопровождения лиц (детей) с особыми образовательными потребностями с учетом рекомендаций психолого-медико-педагогической консультации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bookmarkEnd w:id="1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расписания и планов индивидуально-развивающих и коррекционно-развивающих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содержания и проживания обучающихся и воспитанников интернатных организаций образования не ниже установленных норм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предоставления одежды, обуви и мягкого инвентаря, основам бытовой ориентации,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педагогического или профессионального образования по соответствующему профилю (заместитель руководителя по воспитательной работе, педагог-психолог, специальный педагог (учитель-дефектолог, дефектолог, учитель-логопед, логопед, олигофренопедагог, сурдопедагог, тифлопедагог), педагог-ассистент, социальный педагог, воспитатель общежития, интернатных организаций)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педагогами повышения (подтверждения) уровня квалификационной категории не реже одного раза в пять лет (заместитель руководителя по воспитательной работе, педагог-психолог, специальный педагог (учитель-дефектолог, дефектолог, учитель-логопед, логопед, олигофренопедагог, сурдопедагог, тифлопедагог), педагог-ассистент, социальный педагог, воспитатель общежития, интернатных организаций)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педагогами повышения квалификации не реже одного раза в три года (заместитель руководителя по воспитательной работе, педагог-психолог, специальный педагог (учитель-дефектолог, дефектолог, учитель-логопед, логопед, олигофренопедагог, сурдопедагог, тифлопедагог), педагог-ассистент, социальный педагог, воспитатель общежития, интернатных организаций)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штатными единицами заместителя директора по воспитательной работе, педагога-психолога, педагога-ассистента (при наличии рекомендации ПМПК), воспитателя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учета обучающихся, получивших бесплатное питание, посредством аппаратно-программного комплекса с функцией фиксации и отчетности в соответствии с минимальными требованиями к объектам информатизации в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образовательных условий по обеспечению охраны жизни и здоровья обучающихся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домофонной системы,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57" w:id="17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97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статьей 138 Предпринимательского кодекса Республики Казахстан в отношении деятельности организаций образования по реализации права детей на отдых, оздоровление и досуг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5 в соответствии с совместным приказом Министра образования и науки РК от 26.11.2018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83 (вводится в действие по истечении десяти календарных дней после дня его первого официального опубликования); в редакции совместного приказа Министра просвещения РК от 07.02.2023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07.02.2023 № 17 (вводится в действие по истечении десяти календарных дней после дня его первого официального опубликования); с изменениями, внесенными совместным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28.06.2024 № 48 (вводится в действие с 01.08.2024).</w:t>
      </w:r>
    </w:p>
    <w:p>
      <w:pPr>
        <w:spacing w:after="0"/>
        <w:ind w:left="0"/>
        <w:jc w:val="both"/>
      </w:pPr>
      <w:bookmarkStart w:name="z4158" w:id="17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права на отдых, занятость и оздоровление детей из социально-уязвимых категорий (дети из семей, имеющих право на получение государственной адресной социальной помощи; дети из семей, не получающих государственную адресную социальную помощь, в которых среднедушевой доход ниже величины прожиточного минимума; дети – сироты и дети, оставшиеся без попечения родителей, проживающие в семьях; дети из семей, требующих экстренной помощи в результате чрезвычайных ситуаций, иные категории детей, определяемые коллегиальным органом управления организации 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здоровых и безопасных условий обучения, воспитания, труда и отдыха детей в детском оздоровительном лагере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воспитательных программ и документов, подтверждающих их выполнение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воспитательных программах пунктов, направленных на формирование патриотизма, гражданственности, интернационализма, высокой морали, нравственности, а также на развитие разносторонних интересов и способностей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педагогов специального педагогического или профессионального образования по соответствующим профилям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штатного расписания детских оздоровительных лагерей типовым штатам детских оздоровительных лагерей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09" w:id="19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97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статьей 138 Предпринимательского кодекса Республики Казахстан в отношении деятельности специальных организаций образования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6 в соответствии с совместным приказом Министра образования и науки РК от 26.11.2018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26.11.2018 № 83 (вводится в действие по истечении десяти календарных дней после дня его первого официального опубликования); в редакции совместного приказа Министра просвещения РК от 07.02.2023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07.02.2023 № 17 (вводится в действие по истечении десяти календарных дней после дня его первого официального опубликования); с изменениями, внесенными совместным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28.06.2024 № 48 (вводится в действие с 01.08.2024).</w:t>
      </w:r>
    </w:p>
    <w:p>
      <w:pPr>
        <w:spacing w:after="0"/>
        <w:ind w:left="0"/>
        <w:jc w:val="both"/>
      </w:pPr>
      <w:bookmarkStart w:name="z4210" w:id="19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В отношении деятельности психолого-медико-педагогической консультации (далее – ПМПК)</w:t>
            </w:r>
          </w:p>
          <w:bookmarkEnd w:id="19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bookmarkEnd w:id="1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деятельности ПМПК и соблюдения сроков обследования и оказания психолого-медико-педагогической консультативной помощи детям с ограниченными возможностями (журналы предварительной записи детей на консультацию, журнал учета обследования детей в ПМПК, карта развития ребенка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bookmarkEnd w:id="1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обследования и оказания психолого-медико-педагогической консультативной помощи детям с ограниченными возможностями (свидетельство о рождении, заключение об инвалидности, заключение врачебно-консультационной комиссии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bookmarkEnd w:id="1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сотрудников, осуществляющих обследование и консультирование врач-невропатолог, врач-психиатр, психолог, учитель-логопед (логопед), специальный педагог (дефектолог, олигофренопедагог, сурдопедагог, тифлопедагог), социальный педагог и заведующий ПМПК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bookmarkEnd w:id="1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 имеющие специальное образование при осуществлении образовательной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bookmarkEnd w:id="2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В отношении деятельности кабинетов психолого-педагогической коррекции</w:t>
            </w:r>
          </w:p>
          <w:bookmarkEnd w:id="20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ограниченными возможностями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задач)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психолого-педагогической коррекционной помощи (обследования, коррекционно-развивающих занятия, реабилитационные и социально-правовых 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(журнал регистраций детей, договор на оказание психолого-педагогических услуг, индивидуально-развивающая программа)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индивидуально-развивающих программ, коррекционно-развивающих программ, учета пребывания ребенка, краткая история развития ребенка, протокола оценки психофизического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специалистов, осуществляющих оценку психофизического развития ребенка с ограниченными возможностями специальный педагог (дефектолог, олигофренопедагог, сурдопедагог, тифлопедагог, учитель-логопед (логопед)), педагог-психолог, инструктор ЛФК, социальный педагог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 кратковременного пребывания в кабинетах психолого-педагогической коррекции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психолого-медико-педагогической консультации для получения услуги в кабинетах психолого-педагогической коррекции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индивидуальных или подгрупповых и групповых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В отношении деятельности реабилитационных центров</w:t>
            </w:r>
          </w:p>
          <w:bookmarkEnd w:id="21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ограниченными возможностями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комплексного обследования психофизического состояния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(заявление родителя (законного представителя), заключение психолого-медико-педагогической консультации)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индивидуально-развивающих программ, коррекционно-развивающих программ, учета пребывания ребенка, краткая история развития ребенка, протокола оценки психофизического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специалистов: специальный педагог ((дефектолог), олигофренопедагог, сурдопедагог, тифлопедагог, учитель-логопед (логопед)), педагог-психолог, инструктор ЛФК и/или учитель физической культуры, врач-реабилитолог, социальный педагог осуществляющих оценку психофизического развития ребенка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индивидуально развивающих и коррекционно-развивающих программы в форме индивидуальных, групповых и подгрупповых занятий групп дневного и/или кратковременного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и рекомендаций ПМПК для получения услуги в реабилитационных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индивидуально-развивающих программ, разработанных с учетом особенностей психофизического и речевого развития и индивидуальных возможностей детей с особыми образовательными потребностями и охватывающие основные сферы развития ребенка: речевую, познавательную, эмоциональную, моторную и самообслуживание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4. В отношении деятельности специальных школ, специальных школ-интернатов</w:t>
            </w:r>
          </w:p>
          <w:bookmarkEnd w:id="22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специальных организаций образования,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регламентирующих деятельность воспитателей и педагогов дополнительного образования (планы мероприятий, программы, расписание кружковой, досуговой деятельности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регламентирующих деятельность специалистов психолого-педагогического сопровождения в организации, в том числе специальных педагогов: учитель-логопед, учитель-дефектолог, педагог-психолог и другие (планы мероприятий, программы, расписание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обеспечивающих учебный процесс (рабочие учебные планы, рабочие учебные программы, расписание учебных занятий, в том числе занятий коррекционного компонента учебного плана, и прочие)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книга регистрации приказов по движению обучающихся,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книга учета выбывших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прибывших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комиссии по мониторингу качества питания, обеспечивающих соответствующие условия питания, с участием представителей попечительского совета, родительского комитета, администрации школы, медицинского работника медицинского пункта организации образования и других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мягким инвентарем воспитанников 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первого руководителя об утверждении ответственного лица по учету средств, выделяемых на оказание финансовой и материальной помощи обучающимся и воспитанникам государственных организаций образования, наличие журнала регистрации заявлений на получение финансовой и материальной помощи, наличие подтверждающих документов о целевом использовании средств (подтверждающий документ о расходах с указанием наименования приобретенных товаров), протокол заседания по оказанию финансовой и материальной помощи обучающимся и воспитанникам государственных организаций образования, заключение коллегиального органа организации образования на основании акта обследования материально-бытового положения семьи обучающихся 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образовательных условий по обеспечению охраны жизни и здоровья обучающихся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домофонной системы,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35" w:id="24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453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деятельности дошкольных организаций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7 в соответствии с совместным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28.06.2024 № 48 (вводится в действие с 01.08.2024).</w:t>
      </w:r>
    </w:p>
    <w:p>
      <w:pPr>
        <w:spacing w:after="0"/>
        <w:ind w:left="0"/>
        <w:jc w:val="both"/>
      </w:pPr>
      <w:bookmarkStart w:name="z4532" w:id="24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Типового договора оказания образовательных услуг, заключенного между дошкольной организацией и одним из родителей (законных представителей ребенка)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возрастных группах не более трех воспитанников с особыми образовательными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незаконного отчисления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десятидневного утвержденного меню, бракеражной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сбалансированным питанием воспитанников с учетом их возрастных особенностей, режима работы дошкольной организации, сезонного наличия натуральных и свежих продуктов, его кратности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бесплатным питанием детей из семей, относящихся к социально уязвимому слою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обеспечение оборудованием и мебелью дошкольных организаций (наличие помещений, оснащение мебелью и учебные и игровые материалы для развития коммуникативных навыков)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безопасных образовательных условий по обеспечению охраны жизни и здоровья воспитанников дошкольного возраста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домофонной системы,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штатными единицами педагога-психолога, для детей с нарушениями слуха - сурдопедагога, для детей с нарушениями речи - логопеда и учителя-дефектолога, для детей с косоглазием и амблиопией - учителя-тифлопедагога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 (педагог-психолог, специальный педагог (учитель-дефектолог, дефектолог, учитель-логопед, логопед, олигофренопедагог, сурдопедагог, тифлопедагог)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 (педагог-психолог, педагог-ассистент, специальный педагог (учитель-дефектолог, дефектолог, учитель-логопед, логопед, олигофренопедагог, сурдопедагог, тифлопедагог)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98" w:id="25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 ___________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460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деятельности организаций технического и профессионального образования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8 в соответствии с совместным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28.06.2024 № 48 (вводится в действие с 01.08.2024).</w:t>
      </w:r>
    </w:p>
    <w:p>
      <w:pPr>
        <w:spacing w:after="0"/>
        <w:ind w:left="0"/>
        <w:jc w:val="both"/>
      </w:pPr>
      <w:bookmarkStart w:name="z4602" w:id="25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социальной помощи гражданам в период получения образования, в том числе предоставление места проживания в интернате организации образования, мягкого инвентаря, оборудования и обмундирования, питания и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учебно-воспитательного процесса (журнал учета обучающихся с девиантным поведением, план работы социального педагога, план работы воспитателя общежития на учебный год, план воспитательной работы на учебный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специальных условий для получения образования (специальные, индивидуально развивающие и коррекционно-развивающие программы и методы обучения, технические, учебные и иные средства, среда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жизни, здоровья несовершеннолетних в воспитательно-образовательном процессе (наличие систем видеонаблюдения, оповещения, мобильного и/или стационарного средства подачи тревоги (тревожная кнопка), контроля и управления доступом (турникеты), ограждения объектов, договора об оказании охранных услуг, должностной инструкции по обеспечению безопасности, средств снижения скорости транспортных средств в целях предотвращения риска наезда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 (педагог-психолог, педагог-организатор, педагог-ассистент, социальный педагог, воспитатель общежития)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 (педагог-психолог, педагог-организатор, педагог-ассистент, социальный педагог, воспитатель общежития)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квалификации не реже одного раза в три года (педагог-психолог, педагог-ассистент, специальный педагог (педагог-психолог, педагог-организатор, педагог-ассистент, социальный педагог, воспитатель общежития)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штатными единицами педагога-психолога, социального педагога, педагога-организатора, воспитателя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профилактике и предупреждению травли (буллинга) ребенка, наличие утвержденного плана по профилактике травли (буллинга) ребенка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58" w:id="27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 _______________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