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4fca" w14:textId="9824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10 января 2012 года № 9 "Об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14 декабря 2015 года № 655. Зарегистрирован в Министерстве юстиции Республики Казахстан 11 января 2016 года № 12845. Утратил силу совместным приказом Министра национальной экономики Республики Казахстан от 30 декабря 2016 года № 540 и Министра финансов Республики Казахстан от 30 декабря 2016 года № 706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совместным приказом Министра национальной экономики РК от 30.12.2016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финансов РК от 30.12.2016 № 706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января 2012 года № 9 "Об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Казахстан" (зарегистрированный в Реестре государственной регистрации нормативных правовых актов под № 7381, опубликованный в "Юридической газете" от 17 мая 2012 года № 70 (2252)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заголовок внесено изменение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подпункты 1) и 2) пункта 1 внесены изменения на государственном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управления бюджетными средствами государственного органа, утвержденных указанным приказом: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заголовок внесено изменение на государственном языке, текст на русском языке не 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 1 внесено изменение на государственном языке, текст на русском языке не меняется;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бюджетным программам развития местных исполнительных органов областей, города республиканского значения, столицы, за исключением бюджетных программ развития, направленных на развитие объектов правоохранительных органов.";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по критерию "Уровень качества планирования и исполнения бюджета" приводится: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процент исполнения бюджетных средств по бюджетным программам администратора республиканских бюджетных программ/бюджетных программ развития местного исполнительного органа области, города республиканского значения, столицы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доля соотношений перераспределенных средств при уточнении бюджета между бюджетными программами в общем объеме бюджета администратора республиканских бюджетных программ, местного исполнительного органа области, города республиканского значения, столицы, с указанием причин и обоснований для перераспределения средств между бюджетными программами;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наличие фактов увеличения сметной стоимости бюджетного инвестиционного проекта и причины увеличения сметной стоимости бюджетного инвестиционного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отсутствие/наличие или изменение дебиторской и кредиторской задолженностей с разбивкой текущего года и прошлых лет администратора республиканских бюджетных программ/бюджетных программ развития местного исполнительного органа области, города республиканского значения, столицы, с указанием причин образования дебиторской и кредиторской задолженностей и принятых мер по их сокращению;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критерию "Отсутствие нарушений бюджетного и иного законодательства по итогам проверок органов государственного финансового контроля за оцениваемый период"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 государственного финансового контроля, которым проведены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проверок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общий объем бюджетных средств государственного органа и его подведомственных учреждений, охваченных контролем, за исключением проверок служб внутреннего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выявленные нарушения бюджетного и иного законодательств за отчетный период,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поступлении средств в бюджет (доходная часть);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использовании бюджетных средств и активов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ведении бухгалтерского учета и составлении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продлении даты закрытия займа, установленной договором о государственном займе;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несоблюдение установленных сроков, порядка выполнения бюджетных процедур и процедур о государственных закупках, в том числе выбора организатора государственных закупок.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Далее приводится доля нарушений от общего объема бюджетных средств, охваченных контролем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Общая сумма выявленных нарушений бюджетного и иного законодательства в государственном органе определяется путем суммирования нарушений, выявленных органами государственного финансового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бюджетных средств, охваченных контролем, определяется путем суммирования объемов средств, охваченных контролем органами государственного финансового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Расходы, не отвечающие принципу эффективности, выявленные органами государственного финансового контроля, в общем объеме расходов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Отсутствие/наличие жалоб в сфере государственных закупок, подтвержденных проверками органов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критерию "Принятые (реализованные) меры по исполнению внесенных представлений и постановлений органов государственного финансового контроля"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подлежащих к возмещению в бюджет сумм нарушений, согласно представлений и постановлений органов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возмещенных в бюджет в установленный срок сумм нарушений к общему объему сумм нарушений, подлежащих возмещению в доход бюджета (за исключением сумм, подлежащих к возмещению, связанных с судебными разбирательствами), согласно внесенных представлений и постановлений органов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подлежащих к восстановлению сумм нарушений, согласно внесенных представлений и постановлений органов государственного финансового контроля путем выполнения работ, оказания услуг, поставки товаров и/или отражения по учету;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восстановленных в установленный срок сумм нарушений к общему объему сумм нарушений, подлежащих восстановлению (за исключением сумм, подлежащих к восстановлению, связанных с судебными разбирательствами), согласно внесенных представлений и постановлений органов государственного финансового контроля путем выполнения работ, оказания услуг, поставки товаров и/или отражения по учету;";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критериям "Отсутствие нарушений бюджетного и иного законодательства по итогам проверок органов государственного финансового контроля за оцениваемый период" и "Принятые (реализованные) меры по исполнению внесенных представлений и постановлений органов государственного финансового контроля" отдельно в аналитических целях указывается информация по деятельности служб внутреннего контроля.";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"13. Оценка по показателю "Освоение выделенных средств на соответствующий финансовый год" отражает процент исполнения бюджетных средств по бюджетным программам администратора республиканских бюджетных программ/бюджетным программам развития местного исполнительного органа области, города республиканского значения, столицы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оценки по данному показателю у государственного органа из суммы неосвоенных средств исключается сумма расходов, приостановленных решением Республиканской бюджетной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Балл по администратору бюджетной программы определяется в соответствии с баллами критериев и показателей,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местным исполнительным органам оценка по данному показателю определяется в виде среднего балла по всем администраторам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по показателю "Объем перераспределенных средств администратора бюджетных программ к утвержденному объему расходов" заключается в выявлении доли соотношений перераспределенных средств при уточнении бюджета по администратору бюджетных программ в общем объеме утвержденного бюджета администратора республиканских бюджетных программ, местного исполнительного органа области, города республиканского значения, столицы в части уменьшения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перераспределенных средств рассчитывается путем разницы между утвержденными плановыми назначениями и скорректированным планом в течение финансового года по всем бюджетным программам. При этом в расчет принимаются суммы уменьшенных плановых назначений при всех уточнениях.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оценки по данному показателю не учитываются случаи перераспределения денег бюджетных программ при сокращении расходов в соответствии с поручением Главы государства Республики Казахстан, корректировке в связи с разграничениями функций и полномочий, реорганизации (слияние, присоединение, разделение, выделение, преобразование) государственных органов, при внесении изменений в Единую бюджетную классификацию расходов Республики Казахстан, выделения дополнительных денежных средств администратору бюджетных программ либо секвестра, при уточнении и корректировке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оценки по данному показателю не учитываются уточнения, связанные с колебаниями кросс-курсов.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по показателю "Отсутствие или наличие фактов увеличения сметной стоимости бюджетных инвестиционных проектов" отражает, имеются ли случаи корректировки финансово-экономического обоснования, проектно-сметной документации бюджетных инвестиционных проектов, повлекших увеличение стоимости бюджетного инвестиционного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этом, исключением являются случаи увеличения стоимости бюджетного инвестиционного проекта в результате внесения изменений в строительные нормы и правила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наличия фактов увеличения сметной стоимости бюджетного инвестиционного проекта рассчитывается процент удорожания стоимости бюджетного инвестиционного проекта администратора республиканских бюджетных программ/местного исполнительного органа области, города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процент удорожания сметной стоимости бюджетного инвестиционного проекта рассчитывается по отношению к его первоначальной стоимости, предусмотренной в проектно-сметной документации инвестиционного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оценки по данному показателю не учитываются удорожания, связанные с колебаниями кросс-курсов.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администратором бюджетных программ не предусмотрена реализация бюджетных инвестиционных проектов на основе проектно-сметной документации, по данному параметру присваивается 2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этом, центральными государственными органами и местными исполнительными органами области, города республиканского значения, столицы представляется информация об удорожании стоимости объектов строительства и реконструкции за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по показателю "Отсутствие дебиторской и кредиторской задолженностей" отражает отсутствие/наличие или изменение дебиторской/кредиторской задолженностей администратора республиканских бюджетных программ/бюджетных программ развития местного исполнительного органа области, города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дебиторской задолженности не учитывается текущая дебиторская задолженность по оказанным коммунальным услугам и услугам связи, образовавшаяся в конце оцениваемого года по причине не своевременного предоставления поставщиками услуг подтверждающих документов, подлежащая погашению в январе следующего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общей сумме дебиторской задолженности не учитывается сумма дебиторской задолженности, образовавшаяся по продолжающимся международным инвестиционным проектам, по предоставлению инновационных грантов.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кредиторской задолженности не учитывается кредиторская задолженность в размере 5 % от объема выполненных работ, удержанных в целях обеспечения исполнения подрядчиком принятых обязательств, кредиторская задолженность, возникшая в результате секвестрирования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Оценка изменения дебиторской/кредиторской задолженности осуществляется путем сравнения задолженности за оцениваемый период с аналогичным показателем прошлого года и выставляется в соответствии с баллами критериев и показателей,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Источниками информации являются Закон Республики Казахстан о республиканском бюджете на отчетный финансовый год, решение маслихата о местном бюджете области, города республиканского значения, столицы, постановления Правительства Республики Казахстан и местных исполнительных органов о реализации Закона Республики Казахстан о республиканском бюджете и решений маслихатов о местных бюджетах и планы финансирования по обязательствам и платежам администратора бюджетных программ, аналитический отчет об исполнении республиканского и местного бюджетов, отчет об исполнении бюджета области, города республиканского значения, столицы по итогам года, отчет о дебиторской задолженности администратора бюджетных программ на отчетный финансовый год, отчет о кредиторской задолженности администратора бюджетных программ на отчетный финансовый год.";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"16. При проведении оценки по критерию "Отсутствие нарушений бюджетного и иного законодательства по итогам проверок органов государственного финансового контроля за оцениваемый период"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 государственного финансового контроля, которым проведены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проверок, охвативших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общий объем бюджетных средств государственного органа и его подведомственных учреждений, охваченных контролем, за исключением проверок служб внутреннего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выявленные нарушения бюджетного и иного законодательства за отчетный период,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поступлении средств в бюджет (доходная часть);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использовании бюджетных средств и активов государства, в том числе по государственным закупкам, влияющим на итоги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ведении бухгалтерского учета и составлении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продлении даты закрытия займа, установленной договором о государственном займе;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несоблюдение установленных сроков, порядка выполнения бюджетных процедур и процедур о государственных закупках, в том числе выбора организатора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расходы, не отвечающие принципу эффективности, выявленные органами государственного финансового контроля, в общем объеме расходов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отсутствие/наличие жалоб в сфере государственных закупок, подтвержденных проверками органов государственного финансового контроля.";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Баллы критериев и показателей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управления денежными средствами Национального Банка Республики Казахстан, утвержденную указанным приказом, внести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(для служебного пользования).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финансов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финансов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Бекетаев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Баллы критериев и показателей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0002"/>
        <w:gridCol w:w="1027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качества планирования и исполнения бюджета - 28 баллов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выделенных средств на соответствующий финансовый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99,9-99,7%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99,6-99,4%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99,3-99,1%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99,0-98,8%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98,7-98,5%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98,4-98,2%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98,1-97,9%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97,8-97,6%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97,5-97,3%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97,2-97,0%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96,9-96,7%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96,6% и более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перераспределенных средств администратора бюджетных программ к утвержденному объему расходов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количества перераспределения средств от утвержденного бюджета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перераспределенных средств: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5,1-7%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7,1-10%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10,1%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Отсутствие/наличие фактов увеличения сметной стоимости бюджетного инвестиционного проекта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увеличения сметной стоимости бюджетных инвестиционных проектов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сметной стоимости бюджетных инвестиционных проектов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администратора бюджетных программ бюджетных инвестиционных проектов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дебиторской и кредиторской задолженностей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дебиторской задолженности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дебиторской задолженности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уменьшения: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21-50%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51-99,9%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увеличения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кредиторской задолженности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кредиторской задолженности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уменьшения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21-50%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51-99,9%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увеличения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 бюджетного и иного законодательства по итогам проверок органов государственного финансового контроля - 12 баллов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Отсутствие/наличие нарушений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от общего объема бюджетных средств, охваченных контролем (за исключением не эффективных расходов) в соответствии с Классификатором нарушений, выявляемых на объектах государственного финансового контроля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– 9,9%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– 14,9%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не отвечающие принципу эффективности, выявленные органами государственного финансового контроля, в общем объеме расходов государственных органов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расходов, не отвечающих принципу эффективности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не отвечающие принципу эффективности, выявленные органами государственного финансового контроля, от суммы освоенных бюджетных средств показателя 1.1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Отсутствие/наличие жалоб в сфере государственных закупок, подтвержденных проверками органов государственного финансового контроля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жалоб, подтвержденных проверками органов государственного финансового контроля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жалоб, а также жалоб, неподтвержденных проверками органов государственного финансового контроля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(реализованные) меры по исполнению внесенных представлений и постановлений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ГФК - 10 баллов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возмещенных в бюджет в установленный срок сумм нарушений к общему объему сумм нарушений, подлежащих возмещению в доход бюджета (за исключением сумм, подлежащих к возмещению, связанных с судебными разбирательствами), согласно внесенным представлениям и постановлениям органов ГФК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сумм к возмещению в бюджет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объем возмещенных в бюджет в установленный срок сумм нарушений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 – 99,9%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проверок органами государственного финансового контроля за отчетный период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восстановленных в установленный срок сумм нарушений к общему объему сумм нарушений, подлежащих восстановлению (за исключением сумм, подлежащих к восстановлению, связанных с судебными разбирательствами), согласно внесенных представлений и постановлений органов государственного финансового контроля путем выполнения работ, оказания услуг, поставки товаров и/или отражения по учету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сумм к восстановлению в бюджет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объем восстановленных в установленный срок сумм нарушений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 – 99,9 %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70,0 %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проверок органами государственного финансового контроля за отчетный период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 бюджетной программы - 28 баллов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 бюджетной программы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 – 99,3%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 – 98,6%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 – 97,9%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 – 97,2%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 – 96,5%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 – 95,8%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 – 95,1%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 – 94,4%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 – 93,7%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 – 93,0%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 – 92,3%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92,2- 91,6%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 – 90,9%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 – 90,2%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90,1% и менее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результативности бюджетных программ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бюджетной программе показателей результативности, являющихся количественно измеримыми, соответствующих целям и задачам государственного органа и подлежащих к оценке и документам системы государственного планирования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одного из показателей результативности в бюджетной программе, наличие мероприятий вместо количественных характеристик, не позволяющих оценить достижение прямого результата, дублирование прямых результатов с конечными результатами, дублирование показателей бюджетной программы с показателями другой бюджетной программы, несоответствие показателей прямых результатов целям и задачам администратора бюджетных программ документам системы государственного планирования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 - 22 балла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 – 99,3%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 – 98,6%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 – 97,9%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 – 97,2%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 – 96,5%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 – 95,8%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 – 95,1%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 – 94,4%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 – 93,7%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 – 93,0%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 – 92,3%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92,2- 91,6%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 – 90,9%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 – 90,2%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90,1% и менее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служебного пользования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655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Приложение 2 с грифом "ДСП" не размещается в Базу данных "Закон".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