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f39" w14:textId="89bb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налоговых заявлений, представляемых через 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8 декабря 2015 года № 630 и Министра по инвестициям и развитию Республики Казахстан от 9 декабря 2015 года № 1189. Зарегистрирован в Министерстве юстиции Республики Казахстан 12 января 2016 года № 12849. Утратил силу совместным приказом Министра финансов Республики Казахстан от 19 февраля 2018 года № 239 и Министра информации и коммуникаций Республики Казахстан от 16 февраля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19.02.2018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16.02.2018 № 47 (вводится в действие по истечении десяти календарных дней после дня его первого официального опубликования).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10 декабря 2008 года "О налогах и других обязательных платежах в бюджет" (Налоговый кодекс)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налоговых заявлений, представляемых через Государственную корпорацию "Правительство для граждан".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477 и Министра финансов Республики Казахстан от 20 апреля 2015 года № 275 "Об утверждении перечня налоговых заявлений, представляемых через центры обслуживания населения" (зарегистрирован в Реестре государственной регистрации нормативных правовых актов под № 11139, опубликован в "Юридической газете" от 17 сентября 2015 года № 138 (2898)).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размещения в Эталонном контрольном банке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 и на интранет-портале государственных органов.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настоящего совместного приказа некоммерческим акционерном обществом "Государственная корпорация "Правительство для граждан" Комитета по связи, информатизации и информации Министерства по инвестициям и развитию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инвестициям и развитию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марта 2016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99"/>
        <w:gridCol w:w="5501"/>
      </w:tblGrid>
      <w:tr>
        <w:trPr>
          <w:trHeight w:val="30" w:hRule="atLeast"/>
        </w:trPr>
        <w:tc>
          <w:tcPr>
            <w:tcW w:w="6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Исекешев А.О.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Султанов Б.Т.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 1189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2015 года № 630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налоговых заявлений, представляемых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 "Правительство для граждан"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Налоговое заявление о регистрационном учете частного нотариуса, частного судебного исполнителя, адвоката, профессионального медиатора.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Налоговое заявление о приостановлении (продлении, возобновлении) представления налоговой отчетности.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Налоговое заявление налогоплательщика (налогового агента) об отзыве налоговой отчетности.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Налоговое заявление на получение выписки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Налоговое заявление о постановке на регистрационный учет.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Налоговое заявление на проведение зачета и (или) возврата налогов, других обязательных платежей, таможенных платежей, пеней и штрафов.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совместным приказом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совместным приказом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совместным приказом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совместным приказом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совместным приказом Министра финансов РК от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12.07.2017 № 257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Налоговое заявление на получение подтверждения налогового резидентства.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Налоговое заявление о регистрационном учете электронного налогоплательщика.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Заявление об изменении срока уплаты налога на добавленную стоимость на импортируемые товары.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Налоговое заявление на получение справки о суммах полученных доходов из источников в Республике Казахстан и удержанных (уплаченных) налогов.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