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97c" w14:textId="fd1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1112. Зарегистрирован в Министерстве юстиции Республики Казахстан 14 января 2016 года № 12865.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 (зарегистрированный в Реестре государственной регистрации нормативных правовых актов за № 11578, опубликованный в Информационно-правовой системе "Әділет" 24 июля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 государственной услуги "Выдача лицензии на туристскую операторскую деятельность (туроператорская деятельность)" к указанному приказу: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ЦОНа: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услугодателей: на официальных сайтах услугодателей.";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к указанному приказу: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местными исполнительными органами областей, городов Астаны и Алматы (далее – услугодатели).";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с 9.00 до 17.30 часов, с перерывом на обед с 13.00 до 14.30 часов.";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вносится изменение на государственном языке, текст на русском языке не меняется.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предоставить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6"/>
        <w:gridCol w:w="3874"/>
      </w:tblGrid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по инвестициям и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3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