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bd24" w14:textId="8f9b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иностранцам и лицам без гражданства разрешения на временное и постоянное проживание в Республике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4 декабря 2015 года № 992. Зарегистрирован в Министерстве юстиции Республики Казахстан 20 января 2016 года № 12880.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9 Закона Республики Казахстан "О миграции населения"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19.07.2024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иностранцам и лицам без гражданства разрешения на временное и постоянное проживание в Республике Казахстан;</w:t>
      </w:r>
    </w:p>
    <w:bookmarkEnd w:id="1"/>
    <w:bookmarkStart w:name="z3" w:id="2"/>
    <w:p>
      <w:pPr>
        <w:spacing w:after="0"/>
        <w:ind w:left="0"/>
        <w:jc w:val="both"/>
      </w:pPr>
      <w:r>
        <w:rPr>
          <w:rFonts w:ascii="Times New Roman"/>
          <w:b w:val="false"/>
          <w:i w:val="false"/>
          <w:color w:val="000000"/>
          <w:sz w:val="28"/>
        </w:rPr>
        <w:t>
      2. Департаменту миграционной полиции Министерства внутренних дел Республики Казахстан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и на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Тургумбаева Е.З. и Департамент миграционной полиции Министерства внутренних дел Республики Казахстан (Саинов С.С.).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2015 года № 992</w:t>
            </w:r>
          </w:p>
        </w:tc>
      </w:tr>
    </w:tbl>
    <w:bookmarkStart w:name="z7" w:id="5"/>
    <w:p>
      <w:pPr>
        <w:spacing w:after="0"/>
        <w:ind w:left="0"/>
        <w:jc w:val="left"/>
      </w:pPr>
      <w:r>
        <w:rPr>
          <w:rFonts w:ascii="Times New Roman"/>
          <w:b/>
          <w:i w:val="false"/>
          <w:color w:val="000000"/>
        </w:rPr>
        <w:t xml:space="preserve"> Правила выдачи иностранцам и лицам без гражданства разрешения на временное и постоянное проживание в Республике Казахстан</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31.03.2020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1.Настоящие Правила выдачи иностранцам и лицам без гражданства разрешения на временное и постоянное проживание в Республике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(далее - Закон) и определяет порядок выдачи иностранцам и лицам без гражданства разрешения на временное и постоянное проживание в Республике Казахстан и его аннулирования.</w:t>
      </w:r>
    </w:p>
    <w:bookmarkEnd w:id="7"/>
    <w:p>
      <w:pPr>
        <w:spacing w:after="0"/>
        <w:ind w:left="0"/>
        <w:jc w:val="both"/>
      </w:pPr>
      <w:r>
        <w:rPr>
          <w:rFonts w:ascii="Times New Roman"/>
          <w:b w:val="false"/>
          <w:i w:val="false"/>
          <w:color w:val="000000"/>
          <w:sz w:val="28"/>
        </w:rPr>
        <w:t>
      Уполномоченный орган в области миграции направляет информацию о внесенных изменениях и (или) дополнениях в настоящие Правила в государственную корпорацию "Правительство для граждан", оператору информационно-коммуникационной инфраструктуры "электронного правительства" и в Единый контакт-центр по вопросам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336" w:id="9"/>
    <w:p>
      <w:pPr>
        <w:spacing w:after="0"/>
        <w:ind w:left="0"/>
        <w:jc w:val="both"/>
      </w:pPr>
      <w:r>
        <w:rPr>
          <w:rFonts w:ascii="Times New Roman"/>
          <w:b w:val="false"/>
          <w:i w:val="false"/>
          <w:color w:val="000000"/>
          <w:sz w:val="28"/>
        </w:rPr>
        <w:t>
      1) жертва торговли людьми – физическое лицо, в отношении которого есть основания полагать, что оно непосредственно пострадало от правонарушения, связанного с торговлей людьми независимо от наличия факта возбуждения уголовного производства по поводу совершенных действий;</w:t>
      </w:r>
    </w:p>
    <w:bookmarkEnd w:id="9"/>
    <w:bookmarkStart w:name="z337" w:id="10"/>
    <w:p>
      <w:pPr>
        <w:spacing w:after="0"/>
        <w:ind w:left="0"/>
        <w:jc w:val="both"/>
      </w:pPr>
      <w:r>
        <w:rPr>
          <w:rFonts w:ascii="Times New Roman"/>
          <w:b w:val="false"/>
          <w:i w:val="false"/>
          <w:color w:val="000000"/>
          <w:sz w:val="28"/>
        </w:rPr>
        <w:t xml:space="preserve">
      2) идентификация жертвы торговли людьми – отнесение лица к пострадавшим от жестокого обращения, приведшего к социальной дезадаптации и социальной депривации вследствие действий, связанных с торговлей людьми, в том числе несовершеннолетними, иными видами их эксплуатации, а также похищения людей, согласно Критериям оценки наличия жестокого обращения, приведшего к социальной дезадаптации и социальной депривации, утвержденными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528, Министра здравоохранения Республики Казахстан от 1 июля 2023 года № 123, Министра труда и социальной защиты населения Республики Казахстан от 30 июня 2023 года № 271 и Министра просвещения Республики Казахстан от 30 июня 2023 года № 190 (зарегистрирован в Министерстве юстиции Республики Казахстан 1 июля 2023 года № 33002);</w:t>
      </w:r>
    </w:p>
    <w:bookmarkEnd w:id="10"/>
    <w:bookmarkStart w:name="z338" w:id="11"/>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1"/>
    <w:bookmarkStart w:name="z339" w:id="12"/>
    <w:p>
      <w:pPr>
        <w:spacing w:after="0"/>
        <w:ind w:left="0"/>
        <w:jc w:val="both"/>
      </w:pPr>
      <w:r>
        <w:rPr>
          <w:rFonts w:ascii="Times New Roman"/>
          <w:b w:val="false"/>
          <w:i w:val="false"/>
          <w:color w:val="000000"/>
          <w:sz w:val="28"/>
        </w:rPr>
        <w:t>
      4) лицо без гражданства – лицо, не являющееся гражданином Республики Казахстан и не имеющее доказательство своей принадлежности к гражданству иного государства;</w:t>
      </w:r>
    </w:p>
    <w:bookmarkEnd w:id="12"/>
    <w:bookmarkStart w:name="z340" w:id="13"/>
    <w:p>
      <w:pPr>
        <w:spacing w:after="0"/>
        <w:ind w:left="0"/>
        <w:jc w:val="both"/>
      </w:pPr>
      <w:r>
        <w:rPr>
          <w:rFonts w:ascii="Times New Roman"/>
          <w:b w:val="false"/>
          <w:i w:val="false"/>
          <w:color w:val="000000"/>
          <w:sz w:val="28"/>
        </w:rPr>
        <w:t>
      5)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13"/>
    <w:bookmarkStart w:name="z341" w:id="14"/>
    <w:p>
      <w:pPr>
        <w:spacing w:after="0"/>
        <w:ind w:left="0"/>
        <w:jc w:val="both"/>
      </w:pPr>
      <w:r>
        <w:rPr>
          <w:rFonts w:ascii="Times New Roman"/>
          <w:b w:val="false"/>
          <w:i w:val="false"/>
          <w:color w:val="000000"/>
          <w:sz w:val="28"/>
        </w:rPr>
        <w:t>
      6)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14"/>
    <w:bookmarkStart w:name="z342" w:id="15"/>
    <w:p>
      <w:pPr>
        <w:spacing w:after="0"/>
        <w:ind w:left="0"/>
        <w:jc w:val="both"/>
      </w:pPr>
      <w:r>
        <w:rPr>
          <w:rFonts w:ascii="Times New Roman"/>
          <w:b w:val="false"/>
          <w:i w:val="false"/>
          <w:color w:val="000000"/>
          <w:sz w:val="28"/>
        </w:rPr>
        <w:t>
      7) инвестиционный резидент МФЦА – иностранец или лицо без гражданства, осуществившие инвестиции в соответствии с программой инвестиционного налогового резидентства МФЦА, а также соответствующее условиям, предусмотренным Конституционным законом Республики Казахстан "О Международном финансовом центре "Астана";</w:t>
      </w:r>
    </w:p>
    <w:bookmarkEnd w:id="15"/>
    <w:bookmarkStart w:name="z343" w:id="16"/>
    <w:p>
      <w:pPr>
        <w:spacing w:after="0"/>
        <w:ind w:left="0"/>
        <w:jc w:val="both"/>
      </w:pPr>
      <w:r>
        <w:rPr>
          <w:rFonts w:ascii="Times New Roman"/>
          <w:b w:val="false"/>
          <w:i w:val="false"/>
          <w:color w:val="000000"/>
          <w:sz w:val="28"/>
        </w:rPr>
        <w:t>
      8)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16"/>
    <w:bookmarkStart w:name="z344" w:id="17"/>
    <w:p>
      <w:pPr>
        <w:spacing w:after="0"/>
        <w:ind w:left="0"/>
        <w:jc w:val="both"/>
      </w:pPr>
      <w:r>
        <w:rPr>
          <w:rFonts w:ascii="Times New Roman"/>
          <w:b w:val="false"/>
          <w:i w:val="false"/>
          <w:color w:val="000000"/>
          <w:sz w:val="28"/>
        </w:rPr>
        <w:t>
      9)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7"/>
    <w:bookmarkStart w:name="z345" w:id="18"/>
    <w:p>
      <w:pPr>
        <w:spacing w:after="0"/>
        <w:ind w:left="0"/>
        <w:jc w:val="both"/>
      </w:pPr>
      <w:r>
        <w:rPr>
          <w:rFonts w:ascii="Times New Roman"/>
          <w:b w:val="false"/>
          <w:i w:val="false"/>
          <w:color w:val="000000"/>
          <w:sz w:val="28"/>
        </w:rPr>
        <w:t>
      10)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18"/>
    <w:bookmarkStart w:name="z346" w:id="19"/>
    <w:p>
      <w:pPr>
        <w:spacing w:after="0"/>
        <w:ind w:left="0"/>
        <w:jc w:val="both"/>
      </w:pPr>
      <w:r>
        <w:rPr>
          <w:rFonts w:ascii="Times New Roman"/>
          <w:b w:val="false"/>
          <w:i w:val="false"/>
          <w:color w:val="000000"/>
          <w:sz w:val="28"/>
        </w:rPr>
        <w:t>
      11) бизнес-иммигрант – иммигрант, прибывший с целью осуществления предпринимательской деятельности в соответствии с законодательством Республики Казахстан;</w:t>
      </w:r>
    </w:p>
    <w:bookmarkEnd w:id="19"/>
    <w:bookmarkStart w:name="z347" w:id="20"/>
    <w:p>
      <w:pPr>
        <w:spacing w:after="0"/>
        <w:ind w:left="0"/>
        <w:jc w:val="both"/>
      </w:pPr>
      <w:r>
        <w:rPr>
          <w:rFonts w:ascii="Times New Roman"/>
          <w:b w:val="false"/>
          <w:i w:val="false"/>
          <w:color w:val="000000"/>
          <w:sz w:val="28"/>
        </w:rPr>
        <w:t>
      12) единая информационная система "Беркут" (далее – ЕИС "Беркут") – единая информационная система по контролю за въездом – выездом и пребыванием иммигрантов в Республике Казахстан;</w:t>
      </w:r>
    </w:p>
    <w:bookmarkEnd w:id="20"/>
    <w:bookmarkStart w:name="z348" w:id="21"/>
    <w:p>
      <w:pPr>
        <w:spacing w:after="0"/>
        <w:ind w:left="0"/>
        <w:jc w:val="both"/>
      </w:pPr>
      <w:r>
        <w:rPr>
          <w:rFonts w:ascii="Times New Roman"/>
          <w:b w:val="false"/>
          <w:i w:val="false"/>
          <w:color w:val="000000"/>
          <w:sz w:val="28"/>
        </w:rPr>
        <w:t>
      13)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21"/>
    <w:bookmarkStart w:name="z349" w:id="22"/>
    <w:p>
      <w:pPr>
        <w:spacing w:after="0"/>
        <w:ind w:left="0"/>
        <w:jc w:val="both"/>
      </w:pPr>
      <w:r>
        <w:rPr>
          <w:rFonts w:ascii="Times New Roman"/>
          <w:b w:val="false"/>
          <w:i w:val="false"/>
          <w:color w:val="000000"/>
          <w:sz w:val="28"/>
        </w:rPr>
        <w:t>
      14)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22"/>
    <w:bookmarkStart w:name="z350" w:id="23"/>
    <w:p>
      <w:pPr>
        <w:spacing w:after="0"/>
        <w:ind w:left="0"/>
        <w:jc w:val="both"/>
      </w:pPr>
      <w:r>
        <w:rPr>
          <w:rFonts w:ascii="Times New Roman"/>
          <w:b w:val="false"/>
          <w:i w:val="false"/>
          <w:color w:val="000000"/>
          <w:sz w:val="28"/>
        </w:rPr>
        <w:t>
      15) личный кабинет – кабинет пользователя на веб-портал "электронного правительства";</w:t>
      </w:r>
    </w:p>
    <w:bookmarkEnd w:id="23"/>
    <w:bookmarkStart w:name="z351" w:id="24"/>
    <w:p>
      <w:pPr>
        <w:spacing w:after="0"/>
        <w:ind w:left="0"/>
        <w:jc w:val="both"/>
      </w:pPr>
      <w:r>
        <w:rPr>
          <w:rFonts w:ascii="Times New Roman"/>
          <w:b w:val="false"/>
          <w:i w:val="false"/>
          <w:color w:val="000000"/>
          <w:sz w:val="28"/>
        </w:rPr>
        <w:t>
      16) индивидуальный идентификационный номер (далее – ИИН) – двенадцатизначный цифровой код, присваиваемый физическому лицу один раз и пожизненно;</w:t>
      </w:r>
    </w:p>
    <w:bookmarkEnd w:id="24"/>
    <w:bookmarkStart w:name="z352" w:id="25"/>
    <w:p>
      <w:pPr>
        <w:spacing w:after="0"/>
        <w:ind w:left="0"/>
        <w:jc w:val="both"/>
      </w:pPr>
      <w:r>
        <w:rPr>
          <w:rFonts w:ascii="Times New Roman"/>
          <w:b w:val="false"/>
          <w:i w:val="false"/>
          <w:color w:val="000000"/>
          <w:sz w:val="28"/>
        </w:rPr>
        <w:t>
      17) проездной документ – документ, выдаваемый иностранцам и лицам без гражданства для выезда за пределы Республики Казахстан;</w:t>
      </w:r>
    </w:p>
    <w:bookmarkEnd w:id="25"/>
    <w:bookmarkStart w:name="z353" w:id="26"/>
    <w:p>
      <w:pPr>
        <w:spacing w:after="0"/>
        <w:ind w:left="0"/>
        <w:jc w:val="both"/>
      </w:pPr>
      <w:r>
        <w:rPr>
          <w:rFonts w:ascii="Times New Roman"/>
          <w:b w:val="false"/>
          <w:i w:val="false"/>
          <w:color w:val="000000"/>
          <w:sz w:val="28"/>
        </w:rPr>
        <w:t>
      18)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26"/>
    <w:bookmarkStart w:name="z354" w:id="27"/>
    <w:p>
      <w:pPr>
        <w:spacing w:after="0"/>
        <w:ind w:left="0"/>
        <w:jc w:val="both"/>
      </w:pPr>
      <w:r>
        <w:rPr>
          <w:rFonts w:ascii="Times New Roman"/>
          <w:b w:val="false"/>
          <w:i w:val="false"/>
          <w:color w:val="000000"/>
          <w:sz w:val="28"/>
        </w:rPr>
        <w:t>
      19)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27"/>
    <w:bookmarkStart w:name="z355" w:id="28"/>
    <w:p>
      <w:pPr>
        <w:spacing w:after="0"/>
        <w:ind w:left="0"/>
        <w:jc w:val="both"/>
      </w:pPr>
      <w:r>
        <w:rPr>
          <w:rFonts w:ascii="Times New Roman"/>
          <w:b w:val="false"/>
          <w:i w:val="false"/>
          <w:color w:val="000000"/>
          <w:sz w:val="28"/>
        </w:rPr>
        <w:t>
      20) иммиграция – въезд иностранцев или лиц без гражданства в Республику Казахстан для временного или постоянного проживания;</w:t>
      </w:r>
    </w:p>
    <w:bookmarkEnd w:id="28"/>
    <w:bookmarkStart w:name="z356" w:id="29"/>
    <w:p>
      <w:pPr>
        <w:spacing w:after="0"/>
        <w:ind w:left="0"/>
        <w:jc w:val="both"/>
      </w:pPr>
      <w:r>
        <w:rPr>
          <w:rFonts w:ascii="Times New Roman"/>
          <w:b w:val="false"/>
          <w:i w:val="false"/>
          <w:color w:val="000000"/>
          <w:sz w:val="28"/>
        </w:rPr>
        <w:t>
      21) иммигрант – иностранец или лицо без гражданства, прибывшие в Республику Казахстан для временного или постоянного проживания;</w:t>
      </w:r>
    </w:p>
    <w:bookmarkEnd w:id="29"/>
    <w:bookmarkStart w:name="z357" w:id="30"/>
    <w:p>
      <w:pPr>
        <w:spacing w:after="0"/>
        <w:ind w:left="0"/>
        <w:jc w:val="both"/>
      </w:pPr>
      <w:r>
        <w:rPr>
          <w:rFonts w:ascii="Times New Roman"/>
          <w:b w:val="false"/>
          <w:i w:val="false"/>
          <w:color w:val="000000"/>
          <w:sz w:val="28"/>
        </w:rPr>
        <w:t>
      22) информационная система миграционной полиции (далее – ИС МП) – информационная система Министерства внутренних дел по формированию банка данных о внутренних и внешних миграционных процессах, а также автоматизации процессов интеграционного взаимодействия с другими информационными системами и базами данных, создаваемыми в рамках "электронного правительства";</w:t>
      </w:r>
    </w:p>
    <w:bookmarkEnd w:id="30"/>
    <w:bookmarkStart w:name="z358" w:id="31"/>
    <w:p>
      <w:pPr>
        <w:spacing w:after="0"/>
        <w:ind w:left="0"/>
        <w:jc w:val="both"/>
      </w:pPr>
      <w:r>
        <w:rPr>
          <w:rFonts w:ascii="Times New Roman"/>
          <w:b w:val="false"/>
          <w:i w:val="false"/>
          <w:color w:val="000000"/>
          <w:sz w:val="28"/>
        </w:rPr>
        <w:t>
      23)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 имеющее регистрационный код адреса (далее – РКА);</w:t>
      </w:r>
    </w:p>
    <w:bookmarkEnd w:id="31"/>
    <w:bookmarkStart w:name="z359" w:id="32"/>
    <w:p>
      <w:pPr>
        <w:spacing w:after="0"/>
        <w:ind w:left="0"/>
        <w:jc w:val="both"/>
      </w:pPr>
      <w:r>
        <w:rPr>
          <w:rFonts w:ascii="Times New Roman"/>
          <w:b w:val="false"/>
          <w:i w:val="false"/>
          <w:color w:val="000000"/>
          <w:sz w:val="28"/>
        </w:rPr>
        <w:t>
      24)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настоящим Законом;</w:t>
      </w:r>
    </w:p>
    <w:bookmarkEnd w:id="32"/>
    <w:bookmarkStart w:name="z360" w:id="33"/>
    <w:p>
      <w:pPr>
        <w:spacing w:after="0"/>
        <w:ind w:left="0"/>
        <w:jc w:val="both"/>
      </w:pPr>
      <w:r>
        <w:rPr>
          <w:rFonts w:ascii="Times New Roman"/>
          <w:b w:val="false"/>
          <w:i w:val="false"/>
          <w:color w:val="000000"/>
          <w:sz w:val="28"/>
        </w:rPr>
        <w:t>
      25)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33"/>
    <w:bookmarkStart w:name="z361" w:id="34"/>
    <w:p>
      <w:pPr>
        <w:spacing w:after="0"/>
        <w:ind w:left="0"/>
        <w:jc w:val="both"/>
      </w:pPr>
      <w:r>
        <w:rPr>
          <w:rFonts w:ascii="Times New Roman"/>
          <w:b w:val="false"/>
          <w:i w:val="false"/>
          <w:color w:val="000000"/>
          <w:sz w:val="28"/>
        </w:rPr>
        <w:t>
      26) интегрированная информационная система центров обслуживания населения (далее – ИИС ЦОН) – информационная система, предназначенная для автоматизации процесса предоставления услуг населению (физическим и юридическим лицам) через Центры обслуживания населения Республики Казахстан;</w:t>
      </w:r>
    </w:p>
    <w:bookmarkEnd w:id="34"/>
    <w:bookmarkStart w:name="z362" w:id="35"/>
    <w:p>
      <w:pPr>
        <w:spacing w:after="0"/>
        <w:ind w:left="0"/>
        <w:jc w:val="both"/>
      </w:pPr>
      <w:r>
        <w:rPr>
          <w:rFonts w:ascii="Times New Roman"/>
          <w:b w:val="false"/>
          <w:i w:val="false"/>
          <w:color w:val="000000"/>
          <w:sz w:val="28"/>
        </w:rPr>
        <w:t>
      27) регистрационный код адреса – уникальный код адреса объекта недвижимости, генерируемый ИС "Адресный регистр".";</w:t>
      </w:r>
    </w:p>
    <w:bookmarkEnd w:id="35"/>
    <w:bookmarkStart w:name="z363" w:id="36"/>
    <w:p>
      <w:pPr>
        <w:spacing w:after="0"/>
        <w:ind w:left="0"/>
        <w:jc w:val="both"/>
      </w:pPr>
      <w:r>
        <w:rPr>
          <w:rFonts w:ascii="Times New Roman"/>
          <w:b w:val="false"/>
          <w:i w:val="false"/>
          <w:color w:val="000000"/>
          <w:sz w:val="28"/>
        </w:rPr>
        <w:t>
      28) миссионерская деятельность – деятельность граждан Республики Казахстан, иностранцев, лиц без гражданства от имени религиозных объединений, зарегистрированных в Республике Казахстан, направленная на распространение вероучения на территории Республики Казахстан;</w:t>
      </w:r>
    </w:p>
    <w:bookmarkEnd w:id="36"/>
    <w:bookmarkStart w:name="z364" w:id="37"/>
    <w:p>
      <w:pPr>
        <w:spacing w:after="0"/>
        <w:ind w:left="0"/>
        <w:jc w:val="both"/>
      </w:pPr>
      <w:r>
        <w:rPr>
          <w:rFonts w:ascii="Times New Roman"/>
          <w:b w:val="false"/>
          <w:i w:val="false"/>
          <w:color w:val="000000"/>
          <w:sz w:val="28"/>
        </w:rPr>
        <w:t>
      29) справка о соответствии квалификации для самостоятельного трудоустройства (далее – справка о соответствии квалификации) – документ установленной формы, выдаваемый в порядке, определяемом уполномоченным органом по вопросам миграции населения, иностранному работнику,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37"/>
    <w:bookmarkStart w:name="z365" w:id="38"/>
    <w:p>
      <w:pPr>
        <w:spacing w:after="0"/>
        <w:ind w:left="0"/>
        <w:jc w:val="both"/>
      </w:pPr>
      <w:r>
        <w:rPr>
          <w:rFonts w:ascii="Times New Roman"/>
          <w:b w:val="false"/>
          <w:i w:val="false"/>
          <w:color w:val="000000"/>
          <w:sz w:val="28"/>
        </w:rPr>
        <w:t>
      30) лицо, ищущее убежище, - иностранец или лицо без гражданства, изъявившие желание обратиться за убежищем в Республике Казахстан до принятия уполномоченным органом окончательного решения по их ходатайству о присвоении статуса беженца;</w:t>
      </w:r>
    </w:p>
    <w:bookmarkEnd w:id="38"/>
    <w:bookmarkStart w:name="z366" w:id="39"/>
    <w:p>
      <w:pPr>
        <w:spacing w:after="0"/>
        <w:ind w:left="0"/>
        <w:jc w:val="both"/>
      </w:pPr>
      <w:r>
        <w:rPr>
          <w:rFonts w:ascii="Times New Roman"/>
          <w:b w:val="false"/>
          <w:i w:val="false"/>
          <w:color w:val="000000"/>
          <w:sz w:val="28"/>
        </w:rPr>
        <w:t>
      31) разрешение на постоянное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39"/>
    <w:bookmarkStart w:name="z367" w:id="40"/>
    <w:p>
      <w:pPr>
        <w:spacing w:after="0"/>
        <w:ind w:left="0"/>
        <w:jc w:val="both"/>
      </w:pPr>
      <w:r>
        <w:rPr>
          <w:rFonts w:ascii="Times New Roman"/>
          <w:b w:val="false"/>
          <w:i w:val="false"/>
          <w:color w:val="000000"/>
          <w:sz w:val="28"/>
        </w:rPr>
        <w:t>
      32) разрешение на временное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проживания на определенный срок на территории Республики Казахстан в зависимости от цели пребывания;</w:t>
      </w:r>
    </w:p>
    <w:bookmarkEnd w:id="40"/>
    <w:bookmarkStart w:name="z368" w:id="41"/>
    <w:p>
      <w:pPr>
        <w:spacing w:after="0"/>
        <w:ind w:left="0"/>
        <w:jc w:val="both"/>
      </w:pPr>
      <w:r>
        <w:rPr>
          <w:rFonts w:ascii="Times New Roman"/>
          <w:b w:val="false"/>
          <w:i w:val="false"/>
          <w:color w:val="000000"/>
          <w:sz w:val="28"/>
        </w:rPr>
        <w:t>
      33)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41"/>
    <w:bookmarkStart w:name="z369" w:id="42"/>
    <w:p>
      <w:pPr>
        <w:spacing w:after="0"/>
        <w:ind w:left="0"/>
        <w:jc w:val="both"/>
      </w:pPr>
      <w:r>
        <w:rPr>
          <w:rFonts w:ascii="Times New Roman"/>
          <w:b w:val="false"/>
          <w:i w:val="false"/>
          <w:color w:val="000000"/>
          <w:sz w:val="28"/>
        </w:rPr>
        <w:t>
      34) иностранец – лицо, не являющееся гражданином Республики Казахстан имеющее доказательство своей принадлежности к гражданству иного государства;</w:t>
      </w:r>
    </w:p>
    <w:bookmarkEnd w:id="42"/>
    <w:bookmarkStart w:name="z370" w:id="43"/>
    <w:p>
      <w:pPr>
        <w:spacing w:after="0"/>
        <w:ind w:left="0"/>
        <w:jc w:val="both"/>
      </w:pPr>
      <w:r>
        <w:rPr>
          <w:rFonts w:ascii="Times New Roman"/>
          <w:b w:val="false"/>
          <w:i w:val="false"/>
          <w:color w:val="000000"/>
          <w:sz w:val="28"/>
        </w:rPr>
        <w:t>
      35) загранучреждения – находящиеся за границей дипломатические и приравненные к ним представительства, а также консульские учреждения Республики Казахстан;</w:t>
      </w:r>
    </w:p>
    <w:bookmarkEnd w:id="43"/>
    <w:bookmarkStart w:name="z371" w:id="44"/>
    <w:p>
      <w:pPr>
        <w:spacing w:after="0"/>
        <w:ind w:left="0"/>
        <w:jc w:val="both"/>
      </w:pPr>
      <w:r>
        <w:rPr>
          <w:rFonts w:ascii="Times New Roman"/>
          <w:b w:val="false"/>
          <w:i w:val="false"/>
          <w:color w:val="000000"/>
          <w:sz w:val="28"/>
        </w:rPr>
        <w:t>
      36)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4"/>
    <w:bookmarkStart w:name="z372" w:id="45"/>
    <w:p>
      <w:pPr>
        <w:spacing w:after="0"/>
        <w:ind w:left="0"/>
        <w:jc w:val="both"/>
      </w:pPr>
      <w:r>
        <w:rPr>
          <w:rFonts w:ascii="Times New Roman"/>
          <w:b w:val="false"/>
          <w:i w:val="false"/>
          <w:color w:val="000000"/>
          <w:sz w:val="28"/>
        </w:rPr>
        <w:t>
      37)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bookmarkStart w:name="z373" w:id="46"/>
    <w:p>
      <w:pPr>
        <w:spacing w:after="0"/>
        <w:ind w:left="0"/>
        <w:jc w:val="both"/>
      </w:pPr>
      <w:r>
        <w:rPr>
          <w:rFonts w:ascii="Times New Roman"/>
          <w:b w:val="false"/>
          <w:i w:val="false"/>
          <w:color w:val="000000"/>
          <w:sz w:val="28"/>
        </w:rPr>
        <w:t>
      38) этнический казах – иностранец или лицо без гражданства казахской национальности;</w:t>
      </w:r>
    </w:p>
    <w:bookmarkEnd w:id="46"/>
    <w:bookmarkStart w:name="z413" w:id="47"/>
    <w:p>
      <w:pPr>
        <w:spacing w:after="0"/>
        <w:ind w:left="0"/>
        <w:jc w:val="both"/>
      </w:pPr>
      <w:r>
        <w:rPr>
          <w:rFonts w:ascii="Times New Roman"/>
          <w:b w:val="false"/>
          <w:i w:val="false"/>
          <w:color w:val="000000"/>
          <w:sz w:val="28"/>
        </w:rPr>
        <w:t>
      39)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47"/>
    <w:bookmarkStart w:name="z414" w:id="48"/>
    <w:p>
      <w:pPr>
        <w:spacing w:after="0"/>
        <w:ind w:left="0"/>
        <w:jc w:val="both"/>
      </w:pPr>
      <w:r>
        <w:rPr>
          <w:rFonts w:ascii="Times New Roman"/>
          <w:b w:val="false"/>
          <w:i w:val="false"/>
          <w:color w:val="000000"/>
          <w:sz w:val="28"/>
        </w:rPr>
        <w:t>
      40) дактилоскопическая регистрация – деятельность, осуществляемая уполномоченными государственными органами в сфере дактилоскопической и (или) геномной регистрации по сбору, обработке, защите дактилоскопической информации, установлению или подтверждению личности человека.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07.06.2023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15.08.2023 </w:t>
      </w:r>
      <w:r>
        <w:rPr>
          <w:rFonts w:ascii="Times New Roman"/>
          <w:b w:val="false"/>
          <w:i w:val="false"/>
          <w:color w:val="000000"/>
          <w:sz w:val="28"/>
        </w:rPr>
        <w:t>№ 642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11.03.2024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9"/>
    <w:p>
      <w:pPr>
        <w:spacing w:after="0"/>
        <w:ind w:left="0"/>
        <w:jc w:val="left"/>
      </w:pPr>
      <w:r>
        <w:rPr>
          <w:rFonts w:ascii="Times New Roman"/>
          <w:b/>
          <w:i w:val="false"/>
          <w:color w:val="000000"/>
        </w:rPr>
        <w:t xml:space="preserve"> Глава 2. Правила выдачи иностранцам и лицам без гражданства разрешения на временное проживание в Республике Казахстан</w:t>
      </w:r>
    </w:p>
    <w:bookmarkEnd w:id="49"/>
    <w:p>
      <w:pPr>
        <w:spacing w:after="0"/>
        <w:ind w:left="0"/>
        <w:jc w:val="both"/>
      </w:pPr>
      <w:r>
        <w:rPr>
          <w:rFonts w:ascii="Times New Roman"/>
          <w:b w:val="false"/>
          <w:i w:val="false"/>
          <w:color w:val="ff0000"/>
          <w:sz w:val="28"/>
        </w:rPr>
        <w:t xml:space="preserve">
      Сноска. Глава 2 - в редакции приказа Министра внутренних дел РК от 15.06.2021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50"/>
    <w:p>
      <w:pPr>
        <w:spacing w:after="0"/>
        <w:ind w:left="0"/>
        <w:jc w:val="both"/>
      </w:pPr>
      <w:r>
        <w:rPr>
          <w:rFonts w:ascii="Times New Roman"/>
          <w:b w:val="false"/>
          <w:i w:val="false"/>
          <w:color w:val="000000"/>
          <w:sz w:val="28"/>
        </w:rPr>
        <w:t>
      3. Правила выдачи иностранцам и лицам без гражданства разрешения на временное проживание в Республике Казахстан определяют порядок оказания государственной услуги "Выдача иностранцам и лицам без гражданства разрешения на временное проживание в Республике Казахстан" (далее – Государственная услуга РВП).</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51"/>
    <w:p>
      <w:pPr>
        <w:spacing w:after="0"/>
        <w:ind w:left="0"/>
        <w:jc w:val="both"/>
      </w:pPr>
      <w:r>
        <w:rPr>
          <w:rFonts w:ascii="Times New Roman"/>
          <w:b w:val="false"/>
          <w:i w:val="false"/>
          <w:color w:val="000000"/>
          <w:sz w:val="28"/>
        </w:rPr>
        <w:t>
      4. Услугополучателями являются принимающие лица, указанные в статье 6-1 Закона.</w:t>
      </w:r>
    </w:p>
    <w:bookmarkEnd w:id="51"/>
    <w:p>
      <w:pPr>
        <w:spacing w:after="0"/>
        <w:ind w:left="0"/>
        <w:jc w:val="both"/>
      </w:pPr>
      <w:r>
        <w:rPr>
          <w:rFonts w:ascii="Times New Roman"/>
          <w:b w:val="false"/>
          <w:i w:val="false"/>
          <w:color w:val="000000"/>
          <w:sz w:val="28"/>
        </w:rPr>
        <w:t>
      В отношении инвестиционных резидентов МФЦА и членов их семей, прибывших из государств, с которыми имеются ратифицированные международные договоры о безвизовом порядке въезда и пребывания принимающей стороной является администрация МФЦА.</w:t>
      </w:r>
    </w:p>
    <w:p>
      <w:pPr>
        <w:spacing w:after="0"/>
        <w:ind w:left="0"/>
        <w:jc w:val="both"/>
      </w:pPr>
      <w:r>
        <w:rPr>
          <w:rFonts w:ascii="Times New Roman"/>
          <w:b w:val="false"/>
          <w:i w:val="false"/>
          <w:color w:val="000000"/>
          <w:sz w:val="28"/>
        </w:rPr>
        <w:t>
      В отношении жертв торговли людьми принимающей стороной являются местные исполнительные органы. РВП оформляется для предоставления гарантированного объема специальных социальных услуг иммигранту.</w:t>
      </w:r>
    </w:p>
    <w:p>
      <w:pPr>
        <w:spacing w:after="0"/>
        <w:ind w:left="0"/>
        <w:jc w:val="both"/>
      </w:pPr>
      <w:r>
        <w:rPr>
          <w:rFonts w:ascii="Times New Roman"/>
          <w:b w:val="false"/>
          <w:i w:val="false"/>
          <w:color w:val="000000"/>
          <w:sz w:val="28"/>
        </w:rPr>
        <w:t xml:space="preserve">
      Иммигрантам, указанным в абзацах 7, 8, 9, 10, 11, 12, 13 </w:t>
      </w:r>
      <w:r>
        <w:rPr>
          <w:rFonts w:ascii="Times New Roman"/>
          <w:b w:val="false"/>
          <w:i w:val="false"/>
          <w:color w:val="000000"/>
          <w:sz w:val="28"/>
        </w:rPr>
        <w:t>пункта 6</w:t>
      </w:r>
      <w:r>
        <w:rPr>
          <w:rFonts w:ascii="Times New Roman"/>
          <w:b w:val="false"/>
          <w:i w:val="false"/>
          <w:color w:val="000000"/>
          <w:sz w:val="28"/>
        </w:rPr>
        <w:t xml:space="preserve">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(далее – Постановление) территориальными подразделениями миграционных служб оформляется уведомление на выезд на сроки, указанные в Постановлении.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52"/>
    <w:p>
      <w:pPr>
        <w:spacing w:after="0"/>
        <w:ind w:left="0"/>
        <w:jc w:val="both"/>
      </w:pPr>
      <w:r>
        <w:rPr>
          <w:rFonts w:ascii="Times New Roman"/>
          <w:b w:val="false"/>
          <w:i w:val="false"/>
          <w:color w:val="000000"/>
          <w:sz w:val="28"/>
        </w:rPr>
        <w:t xml:space="preserve">
      5. Для получения государственной услуги РВП услугополучатели обращаются по месту регистрации в территориальные органы полиции (далее – услугодатель) либо через Государственную корпорацию либо через портал с заявлением-анкетой о выдаче иностранцу или лицу без гражданства разрешения на временное проживание в Республике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выдаче РВП иммигрантам с приложением документов в зависимости от цели пребывания, предусмотренных Перечнем основных требований к оказанию государственной услуги "Выдача иностранцам и лицам без гражданства разрешения на временное проживание в Республике Казахстан" (далее – Перечень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2"/>
    <w:p>
      <w:pPr>
        <w:spacing w:after="0"/>
        <w:ind w:left="0"/>
        <w:jc w:val="both"/>
      </w:pPr>
      <w:r>
        <w:rPr>
          <w:rFonts w:ascii="Times New Roman"/>
          <w:b w:val="false"/>
          <w:i w:val="false"/>
          <w:color w:val="000000"/>
          <w:sz w:val="28"/>
        </w:rPr>
        <w:t>
      При оказании государственной услуги необходимо личное присутствие услугополучателя, либо поверенного лица по нотариально заверенной доверенности, либо по приказу или доверенности юридического лица на осуществление действий, предусмотренных полномочиями.</w:t>
      </w:r>
    </w:p>
    <w:p>
      <w:pPr>
        <w:spacing w:after="0"/>
        <w:ind w:left="0"/>
        <w:jc w:val="both"/>
      </w:pPr>
      <w:r>
        <w:rPr>
          <w:rFonts w:ascii="Times New Roman"/>
          <w:b w:val="false"/>
          <w:i w:val="false"/>
          <w:color w:val="000000"/>
          <w:sz w:val="28"/>
        </w:rPr>
        <w:t>
      При наличии информационных систем, содержащих необходимые сведения и интегрированных с ИИС ЦОН и (или) порталом, используются сведения информационных систем. При этом представление документов, содержащих соответствующие сведения, не требуется.</w:t>
      </w:r>
    </w:p>
    <w:p>
      <w:pPr>
        <w:spacing w:after="0"/>
        <w:ind w:left="0"/>
        <w:jc w:val="both"/>
      </w:pPr>
      <w:r>
        <w:rPr>
          <w:rFonts w:ascii="Times New Roman"/>
          <w:b w:val="false"/>
          <w:i w:val="false"/>
          <w:color w:val="000000"/>
          <w:sz w:val="28"/>
        </w:rPr>
        <w:t>
      Для получения государственной услуги РВП иммигрантам, достигшим 16-летнего возраста на территории Республики Казахстан, услугополучатели обращаются по месту регистрации в территориальные органы полиции либо через Государственную корпорацию либо через портал не позднее 10 (десяти) календарных дней с момента достижения иммигрантом 16-летнего возраста.</w:t>
      </w:r>
    </w:p>
    <w:p>
      <w:pPr>
        <w:spacing w:after="0"/>
        <w:ind w:left="0"/>
        <w:jc w:val="both"/>
      </w:pPr>
      <w:r>
        <w:rPr>
          <w:rFonts w:ascii="Times New Roman"/>
          <w:b w:val="false"/>
          <w:i w:val="false"/>
          <w:color w:val="000000"/>
          <w:sz w:val="28"/>
        </w:rPr>
        <w:t>
      Для прохождения дактилоскопической регистрации, иностранцы и лица без гражданства обращаются в территориальные органы полиции по месту пребывания.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11.03.2024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53"/>
    <w:p>
      <w:pPr>
        <w:spacing w:after="0"/>
        <w:ind w:left="0"/>
        <w:jc w:val="both"/>
      </w:pPr>
      <w:r>
        <w:rPr>
          <w:rFonts w:ascii="Times New Roman"/>
          <w:b w:val="false"/>
          <w:i w:val="false"/>
          <w:color w:val="000000"/>
          <w:sz w:val="28"/>
        </w:rPr>
        <w:t>
      6. Уполномоченный сотрудник услугодателя в день поступления документов осуществляет прием и проверяет предоставленные документы.</w:t>
      </w:r>
    </w:p>
    <w:bookmarkEnd w:id="53"/>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предусмотренного в пункте 8 Требований к оказанию государственной услуги РВП, уполномоченный сотрудник услугодателя выдает расписку о приеме документов на выдачу разрешения на временное проживание (далее – Расписка о приеме документов)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предусмотренного в пункте 8 Требований к оказанию государственной услуги РВП и (или) документов с истекшим сроком действия, уполномоченный сотрудник услугодателя отказывает в приеме заявления и выдает расписку об отказе в приеме документов на выдачу разрешения на временное проживание (далее – Расписка об отказе в приеме документов)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54"/>
    <w:p>
      <w:pPr>
        <w:spacing w:after="0"/>
        <w:ind w:left="0"/>
        <w:jc w:val="both"/>
      </w:pPr>
      <w:r>
        <w:rPr>
          <w:rFonts w:ascii="Times New Roman"/>
          <w:b w:val="false"/>
          <w:i w:val="false"/>
          <w:color w:val="000000"/>
          <w:sz w:val="28"/>
        </w:rPr>
        <w:t>
      7. При приеме документов через Государственную корпорацию услугополучателю выдается расписка о приеме документов.</w:t>
      </w:r>
    </w:p>
    <w:bookmarkEnd w:id="54"/>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 РВП.</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предусмотренного в пункте 8 Требований к оказанию государственной услуги РВП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w:t>
      </w:r>
    </w:p>
    <w:p>
      <w:pPr>
        <w:spacing w:after="0"/>
        <w:ind w:left="0"/>
        <w:jc w:val="both"/>
      </w:pPr>
      <w:r>
        <w:rPr>
          <w:rFonts w:ascii="Times New Roman"/>
          <w:b w:val="false"/>
          <w:i w:val="false"/>
          <w:color w:val="000000"/>
          <w:sz w:val="28"/>
        </w:rPr>
        <w:t>
      Сотрудник Государственной корпорации оформляет электронную заявку в ИИС ЦОН, запрашивает необходимые для оказания государственной услуги сведения из информационных систем государственных (при наличии интеграции в ИИС ЦОН) либо прикладывает электронные копии документов и направляет в ИС МП для принятия соответствующего решения.</w:t>
      </w:r>
    </w:p>
    <w:p>
      <w:pPr>
        <w:spacing w:after="0"/>
        <w:ind w:left="0"/>
        <w:jc w:val="both"/>
      </w:pPr>
      <w:r>
        <w:rPr>
          <w:rFonts w:ascii="Times New Roman"/>
          <w:b w:val="false"/>
          <w:i w:val="false"/>
          <w:color w:val="000000"/>
          <w:sz w:val="28"/>
        </w:rPr>
        <w:t>
      Заявка в электронном виде поступает на исполнение услугодателю в ИС МП.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55"/>
    <w:p>
      <w:pPr>
        <w:spacing w:after="0"/>
        <w:ind w:left="0"/>
        <w:jc w:val="both"/>
      </w:pPr>
      <w:r>
        <w:rPr>
          <w:rFonts w:ascii="Times New Roman"/>
          <w:b w:val="false"/>
          <w:i w:val="false"/>
          <w:color w:val="000000"/>
          <w:sz w:val="28"/>
        </w:rPr>
        <w:t>
      8. Для получения государственной услуги на портале требуется наличие ЭЦП у услугополучателя (принимающие лица).</w:t>
      </w:r>
    </w:p>
    <w:bookmarkEnd w:id="55"/>
    <w:p>
      <w:pPr>
        <w:spacing w:after="0"/>
        <w:ind w:left="0"/>
        <w:jc w:val="both"/>
      </w:pPr>
      <w:r>
        <w:rPr>
          <w:rFonts w:ascii="Times New Roman"/>
          <w:b w:val="false"/>
          <w:i w:val="false"/>
          <w:color w:val="000000"/>
          <w:sz w:val="28"/>
        </w:rPr>
        <w:t>
      Услугополучатель:</w:t>
      </w:r>
    </w:p>
    <w:bookmarkStart w:name="z374" w:id="56"/>
    <w:p>
      <w:pPr>
        <w:spacing w:after="0"/>
        <w:ind w:left="0"/>
        <w:jc w:val="both"/>
      </w:pPr>
      <w:r>
        <w:rPr>
          <w:rFonts w:ascii="Times New Roman"/>
          <w:b w:val="false"/>
          <w:i w:val="false"/>
          <w:color w:val="000000"/>
          <w:sz w:val="28"/>
        </w:rPr>
        <w:t>
      1) авторизуется на портале, в разделе "Гражданство, миграция и иммиграция - Иностранцам: въезд в Республику Казахстан и гражданство" выбирает государственную услугу "Выдача иностранцам и лицам без гражданства разрешения на временное проживание в Республике Казахстан" и нажимает кнопку "Заказать услугу онлайн".</w:t>
      </w:r>
    </w:p>
    <w:bookmarkEnd w:id="56"/>
    <w:bookmarkStart w:name="z375" w:id="57"/>
    <w:p>
      <w:pPr>
        <w:spacing w:after="0"/>
        <w:ind w:left="0"/>
        <w:jc w:val="both"/>
      </w:pPr>
      <w:r>
        <w:rPr>
          <w:rFonts w:ascii="Times New Roman"/>
          <w:b w:val="false"/>
          <w:i w:val="false"/>
          <w:color w:val="000000"/>
          <w:sz w:val="28"/>
        </w:rPr>
        <w:t>
      2) оформляет заявку в соответствии с документами иностранца, запрашивает необходимые для оказания государственной услуги сведения из информационных систем государственных (при наличии интеграции на портале) либо прикладывает копии сканированных документов в соответствии с перечнем, указанном в пункте 8 Требований к оказанию государственной услуги РВП, подписывает заявку ЭЦП и направляет заявку на исполнение.</w:t>
      </w:r>
    </w:p>
    <w:bookmarkEnd w:id="57"/>
    <w:p>
      <w:pPr>
        <w:spacing w:after="0"/>
        <w:ind w:left="0"/>
        <w:jc w:val="both"/>
      </w:pPr>
      <w:r>
        <w:rPr>
          <w:rFonts w:ascii="Times New Roman"/>
          <w:b w:val="false"/>
          <w:i w:val="false"/>
          <w:color w:val="000000"/>
          <w:sz w:val="28"/>
        </w:rPr>
        <w:t>
      В случае подачи заявления через портал в личном кабинете услугополучателя отображается статус о принятии заявления для оказания государственной услуги,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Заявка в электронном виде поступает на исполнение услугодателю в ИС МП.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58"/>
    <w:p>
      <w:pPr>
        <w:spacing w:after="0"/>
        <w:ind w:left="0"/>
        <w:jc w:val="both"/>
      </w:pPr>
      <w:r>
        <w:rPr>
          <w:rFonts w:ascii="Times New Roman"/>
          <w:b w:val="false"/>
          <w:i w:val="false"/>
          <w:color w:val="000000"/>
          <w:sz w:val="28"/>
        </w:rPr>
        <w:t xml:space="preserve">
      9. Срок рассмотрения </w:t>
      </w:r>
      <w:r>
        <w:rPr>
          <w:rFonts w:ascii="Times New Roman"/>
          <w:b w:val="false"/>
          <w:i w:val="false"/>
          <w:color w:val="000000"/>
          <w:sz w:val="28"/>
        </w:rPr>
        <w:t>заявления-анкеты</w:t>
      </w:r>
      <w:r>
        <w:rPr>
          <w:rFonts w:ascii="Times New Roman"/>
          <w:b w:val="false"/>
          <w:i w:val="false"/>
          <w:color w:val="000000"/>
          <w:sz w:val="28"/>
        </w:rPr>
        <w:t xml:space="preserve"> о выдаче РВП составляет один рабочий день.</w:t>
      </w:r>
    </w:p>
    <w:bookmarkEnd w:id="58"/>
    <w:bookmarkStart w:name="z149" w:id="59"/>
    <w:p>
      <w:pPr>
        <w:spacing w:after="0"/>
        <w:ind w:left="0"/>
        <w:jc w:val="both"/>
      </w:pPr>
      <w:r>
        <w:rPr>
          <w:rFonts w:ascii="Times New Roman"/>
          <w:b w:val="false"/>
          <w:i w:val="false"/>
          <w:color w:val="000000"/>
          <w:sz w:val="28"/>
        </w:rPr>
        <w:t>
      9-1. Уполномоченным сотрудником услугодателя после приема документов, в том числе заявок, поступивших через Государственную корпорацию или портал осуществляется:</w:t>
      </w:r>
    </w:p>
    <w:bookmarkEnd w:id="59"/>
    <w:bookmarkStart w:name="z416" w:id="60"/>
    <w:p>
      <w:pPr>
        <w:spacing w:after="0"/>
        <w:ind w:left="0"/>
        <w:jc w:val="both"/>
      </w:pPr>
      <w:r>
        <w:rPr>
          <w:rFonts w:ascii="Times New Roman"/>
          <w:b w:val="false"/>
          <w:i w:val="false"/>
          <w:color w:val="000000"/>
          <w:sz w:val="28"/>
        </w:rPr>
        <w:t>
      1) прием и проверка полноты предоставленных документов;</w:t>
      </w:r>
    </w:p>
    <w:bookmarkEnd w:id="60"/>
    <w:bookmarkStart w:name="z417" w:id="61"/>
    <w:p>
      <w:pPr>
        <w:spacing w:after="0"/>
        <w:ind w:left="0"/>
        <w:jc w:val="both"/>
      </w:pPr>
      <w:r>
        <w:rPr>
          <w:rFonts w:ascii="Times New Roman"/>
          <w:b w:val="false"/>
          <w:i w:val="false"/>
          <w:color w:val="000000"/>
          <w:sz w:val="28"/>
        </w:rPr>
        <w:t>
      2) проверка по сведениям ЕИС "Беркут" информации о пересечении иностранцем или лицом без гражданства Государственной границы Республики Казахстан;</w:t>
      </w:r>
    </w:p>
    <w:bookmarkEnd w:id="61"/>
    <w:bookmarkStart w:name="z418" w:id="62"/>
    <w:p>
      <w:pPr>
        <w:spacing w:after="0"/>
        <w:ind w:left="0"/>
        <w:jc w:val="both"/>
      </w:pPr>
      <w:r>
        <w:rPr>
          <w:rFonts w:ascii="Times New Roman"/>
          <w:b w:val="false"/>
          <w:i w:val="false"/>
          <w:color w:val="000000"/>
          <w:sz w:val="28"/>
        </w:rPr>
        <w:t>
      3) проверка по базам данных органов внутренних дел и Комитета по правовой статистике и специальным учетам при Генеральной прокуратуре Республики Казахстан сведений о судимости и розыске, наличии неисполненных обязательств за совершение уголовного или административного нарушения, наложенного на него в период предыдущего пребывания;</w:t>
      </w:r>
    </w:p>
    <w:bookmarkEnd w:id="62"/>
    <w:bookmarkStart w:name="z419" w:id="63"/>
    <w:p>
      <w:pPr>
        <w:spacing w:after="0"/>
        <w:ind w:left="0"/>
        <w:jc w:val="both"/>
      </w:pPr>
      <w:r>
        <w:rPr>
          <w:rFonts w:ascii="Times New Roman"/>
          <w:b w:val="false"/>
          <w:i w:val="false"/>
          <w:color w:val="000000"/>
          <w:sz w:val="28"/>
        </w:rPr>
        <w:t>
      4) проверка в информационной системе сведений о наличии у иностранца и членов его семьи, прибывших совместно, индивидуальных идентификационных номеров;</w:t>
      </w:r>
    </w:p>
    <w:bookmarkEnd w:id="63"/>
    <w:bookmarkStart w:name="z420" w:id="64"/>
    <w:p>
      <w:pPr>
        <w:spacing w:after="0"/>
        <w:ind w:left="0"/>
        <w:jc w:val="both"/>
      </w:pPr>
      <w:r>
        <w:rPr>
          <w:rFonts w:ascii="Times New Roman"/>
          <w:b w:val="false"/>
          <w:i w:val="false"/>
          <w:color w:val="000000"/>
          <w:sz w:val="28"/>
        </w:rPr>
        <w:t xml:space="preserve">
      5) проверка количества действующих РВП, выданных работодателю на основании трудовых договоров по выполнению работ (оказанию услуг) в домашнем хозяйстве,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43-2 Закона.</w:t>
      </w:r>
    </w:p>
    <w:bookmarkEnd w:id="64"/>
    <w:bookmarkStart w:name="z421" w:id="65"/>
    <w:p>
      <w:pPr>
        <w:spacing w:after="0"/>
        <w:ind w:left="0"/>
        <w:jc w:val="both"/>
      </w:pPr>
      <w:r>
        <w:rPr>
          <w:rFonts w:ascii="Times New Roman"/>
          <w:b w:val="false"/>
          <w:i w:val="false"/>
          <w:color w:val="000000"/>
          <w:sz w:val="28"/>
        </w:rPr>
        <w:t>
      6) проверка в информационной системе сведений о наличии заявки на оказание государственной услуги "Выдача разрешения иностранцами лицам без гражданства на постоянное жительство в Республике Казахстан".</w:t>
      </w:r>
    </w:p>
    <w:bookmarkEnd w:id="65"/>
    <w:bookmarkStart w:name="z422" w:id="66"/>
    <w:p>
      <w:pPr>
        <w:spacing w:after="0"/>
        <w:ind w:left="0"/>
        <w:jc w:val="both"/>
      </w:pPr>
      <w:r>
        <w:rPr>
          <w:rFonts w:ascii="Times New Roman"/>
          <w:b w:val="false"/>
          <w:i w:val="false"/>
          <w:color w:val="000000"/>
          <w:sz w:val="28"/>
        </w:rPr>
        <w:t>
      7) проверка в информационной системе сведений о наличии у иностранца дактилоскопической регистрации.</w:t>
      </w:r>
    </w:p>
    <w:bookmarkEnd w:id="66"/>
    <w:bookmarkStart w:name="z423" w:id="67"/>
    <w:p>
      <w:pPr>
        <w:spacing w:after="0"/>
        <w:ind w:left="0"/>
        <w:jc w:val="both"/>
      </w:pPr>
      <w:r>
        <w:rPr>
          <w:rFonts w:ascii="Times New Roman"/>
          <w:b w:val="false"/>
          <w:i w:val="false"/>
          <w:color w:val="000000"/>
          <w:sz w:val="28"/>
        </w:rPr>
        <w:t xml:space="preserve">
      В случае корректности заявки и отсутствия оснований для отказа в оказании государственной услуги, предусмотренных пунктом 9 Перечня основных требований к оказанию государственной услуги, уполномоченный сотрудник услугодателя в ИС МП формирует РВП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распечатывает и выдает услугополучателю.</w:t>
      </w:r>
    </w:p>
    <w:bookmarkEnd w:id="67"/>
    <w:bookmarkStart w:name="z424" w:id="68"/>
    <w:p>
      <w:pPr>
        <w:spacing w:after="0"/>
        <w:ind w:left="0"/>
        <w:jc w:val="both"/>
      </w:pPr>
      <w:r>
        <w:rPr>
          <w:rFonts w:ascii="Times New Roman"/>
          <w:b w:val="false"/>
          <w:i w:val="false"/>
          <w:color w:val="000000"/>
          <w:sz w:val="28"/>
        </w:rPr>
        <w:t>
      В случае, если заявка на выдачу РВП поступила через Государственную корпорацию, уполномоченный сотрудник ИС МП формирует РВП и посредством интеграции направляет в ИИС ЦОН. Оператор Государственной корпорации распечатывает РВП и выдает услугополучателю.</w:t>
      </w:r>
    </w:p>
    <w:bookmarkEnd w:id="68"/>
    <w:bookmarkStart w:name="z425" w:id="69"/>
    <w:p>
      <w:pPr>
        <w:spacing w:after="0"/>
        <w:ind w:left="0"/>
        <w:jc w:val="both"/>
      </w:pPr>
      <w:r>
        <w:rPr>
          <w:rFonts w:ascii="Times New Roman"/>
          <w:b w:val="false"/>
          <w:i w:val="false"/>
          <w:color w:val="000000"/>
          <w:sz w:val="28"/>
        </w:rPr>
        <w:t>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69"/>
    <w:bookmarkStart w:name="z426" w:id="70"/>
    <w:p>
      <w:pPr>
        <w:spacing w:after="0"/>
        <w:ind w:left="0"/>
        <w:jc w:val="both"/>
      </w:pPr>
      <w:r>
        <w:rPr>
          <w:rFonts w:ascii="Times New Roman"/>
          <w:b w:val="false"/>
          <w:i w:val="false"/>
          <w:color w:val="000000"/>
          <w:sz w:val="28"/>
        </w:rPr>
        <w:t>
      В случае, если заявка на выдачу РВП поступила через портал, уполномоченный сотрудник в ИС МП формирует РВП и посредством интеграции направляет в личный кабинет услугополучателя на портале.</w:t>
      </w:r>
    </w:p>
    <w:bookmarkEnd w:id="70"/>
    <w:bookmarkStart w:name="z427" w:id="71"/>
    <w:p>
      <w:pPr>
        <w:spacing w:after="0"/>
        <w:ind w:left="0"/>
        <w:jc w:val="both"/>
      </w:pPr>
      <w:r>
        <w:rPr>
          <w:rFonts w:ascii="Times New Roman"/>
          <w:b w:val="false"/>
          <w:i w:val="false"/>
          <w:color w:val="000000"/>
          <w:sz w:val="28"/>
        </w:rPr>
        <w:t>
      Документы от услугополучателя на оформление РВП принимаются через услугодателя, либо через Государственную корпорацию либо через портал в отношении лиц:</w:t>
      </w:r>
    </w:p>
    <w:bookmarkEnd w:id="71"/>
    <w:bookmarkStart w:name="z428" w:id="72"/>
    <w:p>
      <w:pPr>
        <w:spacing w:after="0"/>
        <w:ind w:left="0"/>
        <w:jc w:val="both"/>
      </w:pPr>
      <w:r>
        <w:rPr>
          <w:rFonts w:ascii="Times New Roman"/>
          <w:b w:val="false"/>
          <w:i w:val="false"/>
          <w:color w:val="000000"/>
          <w:sz w:val="28"/>
        </w:rPr>
        <w:t>
      1) своевременно обратившихся за получением государственной услуги, но сроки пребывания которых истекли вследствие сбоев информационных систем (при наличии акта сбоя, подписанного Государственной корпорацией и услугодателем);</w:t>
      </w:r>
    </w:p>
    <w:bookmarkEnd w:id="72"/>
    <w:bookmarkStart w:name="z429" w:id="73"/>
    <w:p>
      <w:pPr>
        <w:spacing w:after="0"/>
        <w:ind w:left="0"/>
        <w:jc w:val="both"/>
      </w:pPr>
      <w:r>
        <w:rPr>
          <w:rFonts w:ascii="Times New Roman"/>
          <w:b w:val="false"/>
          <w:i w:val="false"/>
          <w:color w:val="000000"/>
          <w:sz w:val="28"/>
        </w:rPr>
        <w:t xml:space="preserve">
      2) привлеченных к административной ответственности по </w:t>
      </w:r>
      <w:r>
        <w:rPr>
          <w:rFonts w:ascii="Times New Roman"/>
          <w:b w:val="false"/>
          <w:i w:val="false"/>
          <w:color w:val="000000"/>
          <w:sz w:val="28"/>
        </w:rPr>
        <w:t>статье 517</w:t>
      </w:r>
      <w:r>
        <w:rPr>
          <w:rFonts w:ascii="Times New Roman"/>
          <w:b w:val="false"/>
          <w:i w:val="false"/>
          <w:color w:val="000000"/>
          <w:sz w:val="28"/>
        </w:rPr>
        <w:t xml:space="preserve"> Кодекса Республики Казахстан "Об административных правонарушениях" за нарушения в области миграции населения, выразившееся в невыезде из Республики Казахстан в течение периода, не превышающего десять суток после истечения срока, установленного законодательством Республики Казахстан (в остальных случаях прием документов не допускается).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11.03.2024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74"/>
    <w:p>
      <w:pPr>
        <w:spacing w:after="0"/>
        <w:ind w:left="0"/>
        <w:jc w:val="both"/>
      </w:pPr>
      <w:r>
        <w:rPr>
          <w:rFonts w:ascii="Times New Roman"/>
          <w:b w:val="false"/>
          <w:i w:val="false"/>
          <w:color w:val="000000"/>
          <w:sz w:val="28"/>
        </w:rPr>
        <w:t>
      9-2. В случае неумышленной порчи или утери разрешения, уполномоченный сотрудник услугодателя, на основании заявления, оформленного в произвольной форме на имя руководства территориального органа полиции, выдает дубликат РВП после соответствующей проверки в ИС МП.</w:t>
      </w:r>
    </w:p>
    <w:bookmarkEnd w:id="74"/>
    <w:bookmarkStart w:name="z159" w:id="75"/>
    <w:p>
      <w:pPr>
        <w:spacing w:after="0"/>
        <w:ind w:left="0"/>
        <w:jc w:val="both"/>
      </w:pPr>
      <w:r>
        <w:rPr>
          <w:rFonts w:ascii="Times New Roman"/>
          <w:b w:val="false"/>
          <w:i w:val="false"/>
          <w:color w:val="000000"/>
          <w:sz w:val="28"/>
        </w:rPr>
        <w:t xml:space="preserve">
      9-3. Услугодатель отказывает в оказании государственной услуги в случаях и по основаниям предусмотренных пунктами 9 Требований к оказанию государственной услуги РВП, выдает мотивированное уведомление об отказе в выдаче РВП иностранцу или лицу без гражданства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76"/>
    <w:p>
      <w:pPr>
        <w:spacing w:after="0"/>
        <w:ind w:left="0"/>
        <w:jc w:val="both"/>
      </w:pPr>
      <w:r>
        <w:rPr>
          <w:rFonts w:ascii="Times New Roman"/>
          <w:b w:val="false"/>
          <w:i w:val="false"/>
          <w:color w:val="000000"/>
          <w:sz w:val="28"/>
        </w:rPr>
        <w:t xml:space="preserve">
      9-4.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76"/>
    <w:bookmarkStart w:name="z161" w:id="77"/>
    <w:p>
      <w:pPr>
        <w:spacing w:after="0"/>
        <w:ind w:left="0"/>
        <w:jc w:val="both"/>
      </w:pPr>
      <w:r>
        <w:rPr>
          <w:rFonts w:ascii="Times New Roman"/>
          <w:b w:val="false"/>
          <w:i w:val="false"/>
          <w:color w:val="000000"/>
          <w:sz w:val="28"/>
        </w:rPr>
        <w:t>
      9-5. В случае технических сбоев информационных систем, при отсутствии канала связи или возникновении иных обстоятельств, препятствующих отправке сообщений, уполномоченное подразделение услугодателя с момента обнаружения возникновения технических сбоев принимает меры для выявления и устранения указанных причин (в рабочие дни с 09:00 часов до 18:30 часов). Каждый случай аварийной ситуации, приводящий к задержке отправки сообщений более одного часа, фиксируется ответственным исполнителем уполномоченного подразделения услугодателя в специальном журнале.</w:t>
      </w:r>
    </w:p>
    <w:bookmarkEnd w:id="77"/>
    <w:bookmarkStart w:name="z62" w:id="78"/>
    <w:p>
      <w:pPr>
        <w:spacing w:after="0"/>
        <w:ind w:left="0"/>
        <w:jc w:val="left"/>
      </w:pPr>
      <w:r>
        <w:rPr>
          <w:rFonts w:ascii="Times New Roman"/>
          <w:b/>
          <w:i w:val="false"/>
          <w:color w:val="000000"/>
        </w:rPr>
        <w:t xml:space="preserve"> Глава 3. Правила выдачи иностранцам и лицам без гражданства разрешения на постоянное проживание в Республике Казахстан</w:t>
      </w:r>
    </w:p>
    <w:bookmarkEnd w:id="78"/>
    <w:bookmarkStart w:name="z63" w:id="79"/>
    <w:p>
      <w:pPr>
        <w:spacing w:after="0"/>
        <w:ind w:left="0"/>
        <w:jc w:val="both"/>
      </w:pPr>
      <w:r>
        <w:rPr>
          <w:rFonts w:ascii="Times New Roman"/>
          <w:b w:val="false"/>
          <w:i w:val="false"/>
          <w:color w:val="000000"/>
          <w:sz w:val="28"/>
        </w:rPr>
        <w:t>
      10. Правила выдачи иностранцам и лицам без гражданства разрешения на постоянное проживание в Республике Казахстан определяют порядок оказания государственной услуги "Выдача разрешения иностранцам и лицам без гражданства на постоянное жительство в Республике Казахстан" (далее – Государственная услуга).</w:t>
      </w:r>
    </w:p>
    <w:bookmarkEnd w:id="79"/>
    <w:bookmarkStart w:name="z64" w:id="80"/>
    <w:p>
      <w:pPr>
        <w:spacing w:after="0"/>
        <w:ind w:left="0"/>
        <w:jc w:val="both"/>
      </w:pPr>
      <w:r>
        <w:rPr>
          <w:rFonts w:ascii="Times New Roman"/>
          <w:b w:val="false"/>
          <w:i w:val="false"/>
          <w:color w:val="000000"/>
          <w:sz w:val="28"/>
        </w:rPr>
        <w:t>
      11. Для получения государственной услуги иностранцы либо лица без гражданства (далее – услугополучатель), временно пребывающие в Республике Казахстан с визой на постоянное проживание, инвесторской многократной визой, выданной по ходатайству уполномоченного органа по инвестициям, визой, выданной согласно перечню востребованных профессий для получения иностранцами разрешения на постоянное проживание в Республике Казахстан, утверждаемому уполномоченным органом по вопросам миграции населения, либо прибывшие из государств, заключивших с Республикой Казахстан соглашения о безвизовом порядке въезда и пребывания, либо имеющие статус беженца в Республике Казахстан, а также этнические казахи независимо от категории выданной им визы обращаются с заявлением о выдаче разрешения на постоянное жительство в Республике Казахстан (далее - разрешение) с приложением пакета документов в соответствии с Перечнем основных требований к оказанию государственной услуги согласно приложению 3 к настоящим Правилам (далее – требование к оказанию государственной услуги) в территориальные органы полиции (далее - услугодатель) либо через некоммерческое акционерное общество "Государственная корпорация "Правительство для граждан" (далее – Государственная корпорация).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19.07.2024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81"/>
    <w:p>
      <w:pPr>
        <w:spacing w:after="0"/>
        <w:ind w:left="0"/>
        <w:jc w:val="both"/>
      </w:pPr>
      <w:r>
        <w:rPr>
          <w:rFonts w:ascii="Times New Roman"/>
          <w:b w:val="false"/>
          <w:i w:val="false"/>
          <w:color w:val="000000"/>
          <w:sz w:val="28"/>
        </w:rPr>
        <w:t xml:space="preserve">
      12. При обращений к услугодателю, услугополучателю выдается талон о приеме документов либо случае представления неполного пакета документов, а также документов с истекшим сроком действия об отказе в приеме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1"/>
    <w:bookmarkStart w:name="z66" w:id="82"/>
    <w:p>
      <w:pPr>
        <w:spacing w:after="0"/>
        <w:ind w:left="0"/>
        <w:jc w:val="both"/>
      </w:pPr>
      <w:r>
        <w:rPr>
          <w:rFonts w:ascii="Times New Roman"/>
          <w:b w:val="false"/>
          <w:i w:val="false"/>
          <w:color w:val="000000"/>
          <w:sz w:val="28"/>
        </w:rPr>
        <w:t xml:space="preserve">
      13. При приеме документов через Государственную корпорацию, в случае представления услугополучателем неполного пакета документов согласно перечню, предусмотренному требованию к оказанию Государственной услуги, а также документов с истекшим сроком действия, работник Государственной корпорации отказывает в приеме документов и выдает расписку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83"/>
    <w:p>
      <w:pPr>
        <w:spacing w:after="0"/>
        <w:ind w:left="0"/>
        <w:jc w:val="both"/>
      </w:pPr>
      <w:r>
        <w:rPr>
          <w:rFonts w:ascii="Times New Roman"/>
          <w:b w:val="false"/>
          <w:i w:val="false"/>
          <w:color w:val="000000"/>
          <w:sz w:val="28"/>
        </w:rPr>
        <w:t>
      14. При обращении услугополучателя через Государственную корпорацию:</w:t>
      </w:r>
    </w:p>
    <w:bookmarkEnd w:id="83"/>
    <w:bookmarkStart w:name="z389" w:id="84"/>
    <w:p>
      <w:pPr>
        <w:spacing w:after="0"/>
        <w:ind w:left="0"/>
        <w:jc w:val="both"/>
      </w:pPr>
      <w:r>
        <w:rPr>
          <w:rFonts w:ascii="Times New Roman"/>
          <w:b w:val="false"/>
          <w:i w:val="false"/>
          <w:color w:val="000000"/>
          <w:sz w:val="28"/>
        </w:rPr>
        <w:t>
      формируется запрос в интегрированную информационную систему Центров обслуживания населения (далее - ИС ЦОН) в "Государственную базу данных "Физические лица" (далее – ГБД ФЛ) на наличие у услугополучателя индивидуального идентификационного номера (далее - ИИН);</w:t>
      </w:r>
    </w:p>
    <w:bookmarkEnd w:id="84"/>
    <w:bookmarkStart w:name="z390" w:id="85"/>
    <w:p>
      <w:pPr>
        <w:spacing w:after="0"/>
        <w:ind w:left="0"/>
        <w:jc w:val="both"/>
      </w:pPr>
      <w:r>
        <w:rPr>
          <w:rFonts w:ascii="Times New Roman"/>
          <w:b w:val="false"/>
          <w:i w:val="false"/>
          <w:color w:val="000000"/>
          <w:sz w:val="28"/>
        </w:rPr>
        <w:t xml:space="preserve">
      при наличии ИИН формируется заявка ИС ЦОН, с прикреплением электронных копий всех необходимых документов, для оказания государственной услуги. </w:t>
      </w:r>
    </w:p>
    <w:bookmarkEnd w:id="85"/>
    <w:bookmarkStart w:name="z391" w:id="86"/>
    <w:p>
      <w:pPr>
        <w:spacing w:after="0"/>
        <w:ind w:left="0"/>
        <w:jc w:val="both"/>
      </w:pPr>
      <w:r>
        <w:rPr>
          <w:rFonts w:ascii="Times New Roman"/>
          <w:b w:val="false"/>
          <w:i w:val="false"/>
          <w:color w:val="000000"/>
          <w:sz w:val="28"/>
        </w:rPr>
        <w:t xml:space="preserve">
      После поступления заявки из ИС ЦОН в ИС МП, либо при обращении услугополучателя к услугодателю осуществляются следующие мероприятия: </w:t>
      </w:r>
    </w:p>
    <w:bookmarkEnd w:id="86"/>
    <w:bookmarkStart w:name="z392" w:id="87"/>
    <w:p>
      <w:pPr>
        <w:spacing w:after="0"/>
        <w:ind w:left="0"/>
        <w:jc w:val="both"/>
      </w:pPr>
      <w:r>
        <w:rPr>
          <w:rFonts w:ascii="Times New Roman"/>
          <w:b w:val="false"/>
          <w:i w:val="false"/>
          <w:color w:val="000000"/>
          <w:sz w:val="28"/>
        </w:rPr>
        <w:t>
      услугодатель:</w:t>
      </w:r>
    </w:p>
    <w:bookmarkEnd w:id="87"/>
    <w:bookmarkStart w:name="z393" w:id="88"/>
    <w:p>
      <w:pPr>
        <w:spacing w:after="0"/>
        <w:ind w:left="0"/>
        <w:jc w:val="both"/>
      </w:pPr>
      <w:r>
        <w:rPr>
          <w:rFonts w:ascii="Times New Roman"/>
          <w:b w:val="false"/>
          <w:i w:val="false"/>
          <w:color w:val="000000"/>
          <w:sz w:val="28"/>
        </w:rPr>
        <w:t>
      1) в течение 2 календарных дней:</w:t>
      </w:r>
    </w:p>
    <w:bookmarkEnd w:id="88"/>
    <w:bookmarkStart w:name="z394" w:id="89"/>
    <w:p>
      <w:pPr>
        <w:spacing w:after="0"/>
        <w:ind w:left="0"/>
        <w:jc w:val="both"/>
      </w:pPr>
      <w:r>
        <w:rPr>
          <w:rFonts w:ascii="Times New Roman"/>
          <w:b w:val="false"/>
          <w:i w:val="false"/>
          <w:color w:val="000000"/>
          <w:sz w:val="28"/>
        </w:rPr>
        <w:t>
      вносит сведения об услугополучателе в ИС МП (при отсутствии сведений) с прикреплением электронных копий всех документов, необходимых для оказания государственной услуги;</w:t>
      </w:r>
    </w:p>
    <w:bookmarkEnd w:id="89"/>
    <w:bookmarkStart w:name="z395" w:id="90"/>
    <w:p>
      <w:pPr>
        <w:spacing w:after="0"/>
        <w:ind w:left="0"/>
        <w:jc w:val="both"/>
      </w:pPr>
      <w:r>
        <w:rPr>
          <w:rFonts w:ascii="Times New Roman"/>
          <w:b w:val="false"/>
          <w:i w:val="false"/>
          <w:color w:val="000000"/>
          <w:sz w:val="28"/>
        </w:rPr>
        <w:t xml:space="preserve">
      формирует принятые материалы в отдельное учетное дело на каждое совершеннолетнее лицо, со сроком постоянного хранения, которое регистрируется в журнале учета дел постоянно проживающих иностранцев и лиц без гражданства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 Порядковый номер по журналу одновременно является порядковым номером дела;</w:t>
      </w:r>
    </w:p>
    <w:bookmarkEnd w:id="90"/>
    <w:bookmarkStart w:name="z396" w:id="91"/>
    <w:p>
      <w:pPr>
        <w:spacing w:after="0"/>
        <w:ind w:left="0"/>
        <w:jc w:val="both"/>
      </w:pPr>
      <w:r>
        <w:rPr>
          <w:rFonts w:ascii="Times New Roman"/>
          <w:b w:val="false"/>
          <w:i w:val="false"/>
          <w:color w:val="000000"/>
          <w:sz w:val="28"/>
        </w:rPr>
        <w:t>
      2) в течение 5 (пяти) календарных дней:</w:t>
      </w:r>
    </w:p>
    <w:bookmarkEnd w:id="91"/>
    <w:bookmarkStart w:name="z397" w:id="92"/>
    <w:p>
      <w:pPr>
        <w:spacing w:after="0"/>
        <w:ind w:left="0"/>
        <w:jc w:val="both"/>
      </w:pPr>
      <w:r>
        <w:rPr>
          <w:rFonts w:ascii="Times New Roman"/>
          <w:b w:val="false"/>
          <w:i w:val="false"/>
          <w:color w:val="000000"/>
          <w:sz w:val="28"/>
        </w:rPr>
        <w:t>
      по каналам ИС МП направляет учетное дело на согласование в Управление миграционной службы Департамента полиции областей, городов республиканского значения и столицы (далее – УМС ДП);</w:t>
      </w:r>
    </w:p>
    <w:bookmarkEnd w:id="92"/>
    <w:bookmarkStart w:name="z398" w:id="93"/>
    <w:p>
      <w:pPr>
        <w:spacing w:after="0"/>
        <w:ind w:left="0"/>
        <w:jc w:val="both"/>
      </w:pPr>
      <w:r>
        <w:rPr>
          <w:rFonts w:ascii="Times New Roman"/>
          <w:b w:val="false"/>
          <w:i w:val="false"/>
          <w:color w:val="000000"/>
          <w:sz w:val="28"/>
        </w:rPr>
        <w:t>
      3) в течении 7 (семи) календарных дней:</w:t>
      </w:r>
    </w:p>
    <w:bookmarkEnd w:id="93"/>
    <w:bookmarkStart w:name="z399" w:id="94"/>
    <w:p>
      <w:pPr>
        <w:spacing w:after="0"/>
        <w:ind w:left="0"/>
        <w:jc w:val="both"/>
      </w:pPr>
      <w:r>
        <w:rPr>
          <w:rFonts w:ascii="Times New Roman"/>
          <w:b w:val="false"/>
          <w:i w:val="false"/>
          <w:color w:val="000000"/>
          <w:sz w:val="28"/>
        </w:rPr>
        <w:t>
      направляет запрос в банковское учреждение на предмет подлинности документов о подтверждении платежеспособности;</w:t>
      </w:r>
    </w:p>
    <w:bookmarkEnd w:id="94"/>
    <w:bookmarkStart w:name="z400" w:id="95"/>
    <w:p>
      <w:pPr>
        <w:spacing w:after="0"/>
        <w:ind w:left="0"/>
        <w:jc w:val="both"/>
      </w:pPr>
      <w:r>
        <w:rPr>
          <w:rFonts w:ascii="Times New Roman"/>
          <w:b w:val="false"/>
          <w:i w:val="false"/>
          <w:color w:val="000000"/>
          <w:sz w:val="28"/>
        </w:rPr>
        <w:t>
      осуществляет проверку по учетам органов внутренних дел;</w:t>
      </w:r>
    </w:p>
    <w:bookmarkEnd w:id="95"/>
    <w:bookmarkStart w:name="z401" w:id="96"/>
    <w:p>
      <w:pPr>
        <w:spacing w:after="0"/>
        <w:ind w:left="0"/>
        <w:jc w:val="both"/>
      </w:pPr>
      <w:r>
        <w:rPr>
          <w:rFonts w:ascii="Times New Roman"/>
          <w:b w:val="false"/>
          <w:i w:val="false"/>
          <w:color w:val="000000"/>
          <w:sz w:val="28"/>
        </w:rPr>
        <w:t>
      осуществляет проверку по учетам Комитета по правовой статистике и специальным учетам Генеральной прокуратуры Республики Казахстан;</w:t>
      </w:r>
    </w:p>
    <w:bookmarkEnd w:id="96"/>
    <w:bookmarkStart w:name="z402" w:id="97"/>
    <w:p>
      <w:pPr>
        <w:spacing w:after="0"/>
        <w:ind w:left="0"/>
        <w:jc w:val="both"/>
      </w:pPr>
      <w:r>
        <w:rPr>
          <w:rFonts w:ascii="Times New Roman"/>
          <w:b w:val="false"/>
          <w:i w:val="false"/>
          <w:color w:val="000000"/>
          <w:sz w:val="28"/>
        </w:rPr>
        <w:t>
      по каналам ЕИС "Беркут" направляет материалы на согласование с органами национальной безопасности Республики Казахстан.</w:t>
      </w:r>
    </w:p>
    <w:bookmarkEnd w:id="97"/>
    <w:bookmarkStart w:name="z403" w:id="98"/>
    <w:p>
      <w:pPr>
        <w:spacing w:after="0"/>
        <w:ind w:left="0"/>
        <w:jc w:val="both"/>
      </w:pPr>
      <w:r>
        <w:rPr>
          <w:rFonts w:ascii="Times New Roman"/>
          <w:b w:val="false"/>
          <w:i w:val="false"/>
          <w:color w:val="000000"/>
          <w:sz w:val="28"/>
        </w:rPr>
        <w:t>
      Согласование материалов органами национальной безопасности Республики Казахстан осуществляется в течение 25 (двадцати пяти) календарных дней;</w:t>
      </w:r>
    </w:p>
    <w:bookmarkEnd w:id="98"/>
    <w:bookmarkStart w:name="z404" w:id="99"/>
    <w:p>
      <w:pPr>
        <w:spacing w:after="0"/>
        <w:ind w:left="0"/>
        <w:jc w:val="both"/>
      </w:pPr>
      <w:r>
        <w:rPr>
          <w:rFonts w:ascii="Times New Roman"/>
          <w:b w:val="false"/>
          <w:i w:val="false"/>
          <w:color w:val="000000"/>
          <w:sz w:val="28"/>
        </w:rPr>
        <w:t xml:space="preserve">
      4) в течение 10 (десяти) календарных дней, после получения ответов от заинтересованных органов, по результатам проверки выносит заключение о выдаче разрешения на постоянное жительство в Республике Казахстан либо отказе в выдаче разрешения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вносит информацию о принятом решении в ИС МП;</w:t>
      </w:r>
    </w:p>
    <w:bookmarkEnd w:id="99"/>
    <w:bookmarkStart w:name="z405" w:id="100"/>
    <w:p>
      <w:pPr>
        <w:spacing w:after="0"/>
        <w:ind w:left="0"/>
        <w:jc w:val="both"/>
      </w:pPr>
      <w:r>
        <w:rPr>
          <w:rFonts w:ascii="Times New Roman"/>
          <w:b w:val="false"/>
          <w:i w:val="false"/>
          <w:color w:val="000000"/>
          <w:sz w:val="28"/>
        </w:rPr>
        <w:t xml:space="preserve">
      5) течение 3 (трех) календарных дней, услугополучателю либо в Государственную корпорацию направляется письменное уведомление о выдаче разрешения на постоянное жительство в Республике Казахстан либо отказе в выдаче разрешения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01"/>
    <w:p>
      <w:pPr>
        <w:spacing w:after="0"/>
        <w:ind w:left="0"/>
        <w:jc w:val="both"/>
      </w:pPr>
      <w:r>
        <w:rPr>
          <w:rFonts w:ascii="Times New Roman"/>
          <w:b w:val="false"/>
          <w:i w:val="false"/>
          <w:color w:val="000000"/>
          <w:sz w:val="28"/>
        </w:rPr>
        <w:t>
      15. В случае обращения услугополучателя через Государственную корпорацию,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01"/>
    <w:p>
      <w:pPr>
        <w:spacing w:after="0"/>
        <w:ind w:left="0"/>
        <w:jc w:val="both"/>
      </w:pPr>
      <w:r>
        <w:rPr>
          <w:rFonts w:ascii="Times New Roman"/>
          <w:b w:val="false"/>
          <w:i w:val="false"/>
          <w:color w:val="000000"/>
          <w:sz w:val="28"/>
        </w:rPr>
        <w:t>
      Заключение о выдаче либо об отказе в выдаче разрешения, а также об его аннулировании утверждается начальником Департамента полиции или его заместителем, начальником городского (районного) органа внутренних дел либо начальником Управления миграционной службы Департамента полиции областей, городов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02"/>
    <w:p>
      <w:pPr>
        <w:spacing w:after="0"/>
        <w:ind w:left="0"/>
        <w:jc w:val="both"/>
      </w:pPr>
      <w:r>
        <w:rPr>
          <w:rFonts w:ascii="Times New Roman"/>
          <w:b w:val="false"/>
          <w:i w:val="false"/>
          <w:color w:val="000000"/>
          <w:sz w:val="28"/>
        </w:rPr>
        <w:t xml:space="preserve">
      16.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от 15 апреля 2013 года.</w:t>
      </w:r>
    </w:p>
    <w:bookmarkEnd w:id="102"/>
    <w:bookmarkStart w:name="z334" w:id="103"/>
    <w:p>
      <w:pPr>
        <w:spacing w:after="0"/>
        <w:ind w:left="0"/>
        <w:jc w:val="both"/>
      </w:pPr>
      <w:r>
        <w:rPr>
          <w:rFonts w:ascii="Times New Roman"/>
          <w:b w:val="false"/>
          <w:i w:val="false"/>
          <w:color w:val="000000"/>
          <w:sz w:val="28"/>
        </w:rPr>
        <w:t>
      16-1. В случаях представления услугополучателем неполного пакета документов согласно перечню, предусмотренному настоящими правилами, и (или) документов с истекшим сроком действия услугодатель отказывает в приеме заявления.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04"/>
    <w:p>
      <w:pPr>
        <w:spacing w:after="0"/>
        <w:ind w:left="0"/>
        <w:jc w:val="both"/>
      </w:pPr>
      <w:r>
        <w:rPr>
          <w:rFonts w:ascii="Times New Roman"/>
          <w:b w:val="false"/>
          <w:i w:val="false"/>
          <w:color w:val="000000"/>
          <w:sz w:val="28"/>
        </w:rPr>
        <w:t xml:space="preserve">
      17. Основания для отказа в оказании государственной услуги предусмотрены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 государственных услугах", и </w:t>
      </w:r>
      <w:r>
        <w:rPr>
          <w:rFonts w:ascii="Times New Roman"/>
          <w:b w:val="false"/>
          <w:i w:val="false"/>
          <w:color w:val="000000"/>
          <w:sz w:val="28"/>
        </w:rPr>
        <w:t>статьей 49</w:t>
      </w:r>
      <w:r>
        <w:rPr>
          <w:rFonts w:ascii="Times New Roman"/>
          <w:b w:val="false"/>
          <w:i w:val="false"/>
          <w:color w:val="000000"/>
          <w:sz w:val="28"/>
        </w:rPr>
        <w:t xml:space="preserve"> Закона.</w:t>
      </w:r>
    </w:p>
    <w:bookmarkEnd w:id="104"/>
    <w:bookmarkStart w:name="z80" w:id="105"/>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органом внутренних дел Республики Казахстан, принявшим </w:t>
      </w:r>
      <w:r>
        <w:rPr>
          <w:rFonts w:ascii="Times New Roman"/>
          <w:b w:val="false"/>
          <w:i w:val="false"/>
          <w:color w:val="000000"/>
          <w:sz w:val="28"/>
        </w:rPr>
        <w:t>заявление</w:t>
      </w:r>
      <w:r>
        <w:rPr>
          <w:rFonts w:ascii="Times New Roman"/>
          <w:b w:val="false"/>
          <w:i w:val="false"/>
          <w:color w:val="000000"/>
          <w:sz w:val="28"/>
        </w:rPr>
        <w:t xml:space="preserve"> о выдаче разрешения на постоянное проживание в Республике Казахстан, заранее, но не позднее чем за три рабочих дня до принятия административного акта заявителю направляется уведомление о проведении заслушивания для выражения позиции к предварительному решению по административному делу. Заслушивание проводится не позднее 2 рабочих дней со дня уведомления.</w:t>
      </w:r>
    </w:p>
    <w:bookmarkEnd w:id="105"/>
    <w:bookmarkStart w:name="z81" w:id="106"/>
    <w:p>
      <w:pPr>
        <w:spacing w:after="0"/>
        <w:ind w:left="0"/>
        <w:jc w:val="both"/>
      </w:pPr>
      <w:r>
        <w:rPr>
          <w:rFonts w:ascii="Times New Roman"/>
          <w:b w:val="false"/>
          <w:i w:val="false"/>
          <w:color w:val="000000"/>
          <w:sz w:val="28"/>
        </w:rPr>
        <w:t>
      По результатам заслушивания принимается решение о дальнейшем рассмотрении ходатайства (заявления).</w:t>
      </w:r>
    </w:p>
    <w:bookmarkEnd w:id="106"/>
    <w:bookmarkStart w:name="z82" w:id="107"/>
    <w:p>
      <w:pPr>
        <w:spacing w:after="0"/>
        <w:ind w:left="0"/>
        <w:jc w:val="both"/>
      </w:pPr>
      <w:r>
        <w:rPr>
          <w:rFonts w:ascii="Times New Roman"/>
          <w:b w:val="false"/>
          <w:i w:val="false"/>
          <w:color w:val="000000"/>
          <w:sz w:val="28"/>
        </w:rPr>
        <w:t xml:space="preserve">
      При наличии оснований для отказа в выдаче разрешения на постоянное проживание в Республике Казахстан, заявителю направляется уведомление об отказе в выдаче разрешения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указанием причины отказа. Второй экземпляр уведомления приобщается к личному делу заявителя.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При перемене места жительства из органа внутренних дел, где иностранец или лицо без гражданства состоял(-о) на учете, запрашивается его дело. При этом регистрация по месту нового жительства иностранца или лица без гражданства осуществляется в день обращения в соответствии с Правилами регистрации внутренних мигрантов,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декабря 2011 года № 1427.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08"/>
    <w:p>
      <w:pPr>
        <w:spacing w:after="0"/>
        <w:ind w:left="0"/>
        <w:jc w:val="both"/>
      </w:pPr>
      <w:r>
        <w:rPr>
          <w:rFonts w:ascii="Times New Roman"/>
          <w:b w:val="false"/>
          <w:i w:val="false"/>
          <w:color w:val="000000"/>
          <w:sz w:val="28"/>
        </w:rPr>
        <w:t xml:space="preserve">
      18. При совершении услугополучателем действий, являющихся основанием для аннулирования разрешения, выносится заключение об аннулировании ранее выданного разрешения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09"/>
    <w:p>
      <w:pPr>
        <w:spacing w:after="0"/>
        <w:ind w:left="0"/>
        <w:jc w:val="both"/>
      </w:pPr>
      <w:r>
        <w:rPr>
          <w:rFonts w:ascii="Times New Roman"/>
          <w:b w:val="false"/>
          <w:i w:val="false"/>
          <w:color w:val="000000"/>
          <w:sz w:val="28"/>
        </w:rPr>
        <w:t xml:space="preserve">
      19. О принятом решении, услугополучателю, направляется уведомление об аннулировании разрешения на постоянное жительство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Информация о принятом решении вводится в учетное дело лица в ИС МП.</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0"/>
    <w:p>
      <w:pPr>
        <w:spacing w:after="0"/>
        <w:ind w:left="0"/>
        <w:jc w:val="both"/>
      </w:pPr>
      <w:r>
        <w:rPr>
          <w:rFonts w:ascii="Times New Roman"/>
          <w:b w:val="false"/>
          <w:i w:val="false"/>
          <w:color w:val="000000"/>
          <w:sz w:val="28"/>
        </w:rPr>
        <w:t>
      20. Услугополучатель, в отношение которого, принято решение об аннулировании разрешения, выезжает из страны в срок до 30 календарных дней со дня утверждения заключения об аннулировании разрешения.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внутренних дел РК от 01.09.2020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11"/>
    <w:p>
      <w:pPr>
        <w:spacing w:after="0"/>
        <w:ind w:left="0"/>
        <w:jc w:val="both"/>
      </w:pPr>
      <w:r>
        <w:rPr>
          <w:rFonts w:ascii="Times New Roman"/>
          <w:b w:val="false"/>
          <w:i w:val="false"/>
          <w:color w:val="000000"/>
          <w:sz w:val="28"/>
        </w:rPr>
        <w:t>
      21. При аннулировании разрешения, услугополучателю, выдается разрешение на временное проживание с необходимым сроком для осуществления выезда.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внутренних дел РК от 01.09.2020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12"/>
    <w:p>
      <w:pPr>
        <w:spacing w:after="0"/>
        <w:ind w:left="0"/>
        <w:jc w:val="both"/>
      </w:pPr>
      <w:r>
        <w:rPr>
          <w:rFonts w:ascii="Times New Roman"/>
          <w:b w:val="false"/>
          <w:i w:val="false"/>
          <w:color w:val="000000"/>
          <w:sz w:val="28"/>
        </w:rPr>
        <w:t>
      22. Повторное заявление о выдаче разрешения на постоянное жительство в Республике Казахстан подается не ранее, чем через год, после вынесения мотивированного заключения об отказе в выдаче разрешения на постоянное жительство в Республике Казахстан или его аннулировании.</w:t>
      </w:r>
    </w:p>
    <w:bookmarkEnd w:id="112"/>
    <w:bookmarkStart w:name="z95" w:id="113"/>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услугодателей и (или) их должностных лиц по вопросам оказания государственной услуги</w:t>
      </w:r>
    </w:p>
    <w:bookmarkEnd w:id="113"/>
    <w:bookmarkStart w:name="z96" w:id="114"/>
    <w:p>
      <w:pPr>
        <w:spacing w:after="0"/>
        <w:ind w:left="0"/>
        <w:jc w:val="both"/>
      </w:pPr>
      <w:r>
        <w:rPr>
          <w:rFonts w:ascii="Times New Roman"/>
          <w:b w:val="false"/>
          <w:i w:val="false"/>
          <w:color w:val="000000"/>
          <w:sz w:val="28"/>
        </w:rPr>
        <w:t>
      23.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4"/>
    <w:p>
      <w:pPr>
        <w:spacing w:after="0"/>
        <w:ind w:left="0"/>
        <w:jc w:val="both"/>
      </w:pPr>
      <w:r>
        <w:rPr>
          <w:rFonts w:ascii="Times New Roman"/>
          <w:b w:val="false"/>
          <w:i w:val="false"/>
          <w:color w:val="000000"/>
          <w:sz w:val="28"/>
        </w:rPr>
        <w:t xml:space="preserve">
      Жалоба подается услугодателю, должностному лицу, чьҰ решение, действие (бездействие) обжалуются. </w:t>
      </w:r>
    </w:p>
    <w:p>
      <w:pPr>
        <w:spacing w:after="0"/>
        <w:ind w:left="0"/>
        <w:jc w:val="both"/>
      </w:pPr>
      <w:r>
        <w:rPr>
          <w:rFonts w:ascii="Times New Roman"/>
          <w:b w:val="false"/>
          <w:i w:val="false"/>
          <w:color w:val="000000"/>
          <w:sz w:val="28"/>
        </w:rPr>
        <w:t>
      Услугодатель, должностное лицо, чьҰ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чьҰ решение, действие (бездействие) обжалуется,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15"/>
    <w:p>
      <w:pPr>
        <w:spacing w:after="0"/>
        <w:ind w:left="0"/>
        <w:jc w:val="both"/>
      </w:pPr>
      <w:r>
        <w:rPr>
          <w:rFonts w:ascii="Times New Roman"/>
          <w:b w:val="false"/>
          <w:i w:val="false"/>
          <w:color w:val="000000"/>
          <w:sz w:val="28"/>
        </w:rPr>
        <w:t xml:space="preserve">
      24.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11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16"/>
    <w:p>
      <w:pPr>
        <w:spacing w:after="0"/>
        <w:ind w:left="0"/>
        <w:jc w:val="both"/>
      </w:pPr>
      <w:r>
        <w:rPr>
          <w:rFonts w:ascii="Times New Roman"/>
          <w:b w:val="false"/>
          <w:i w:val="false"/>
          <w:color w:val="000000"/>
          <w:sz w:val="28"/>
        </w:rPr>
        <w:t>
      25.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еҰ регистрации.</w:t>
      </w:r>
    </w:p>
    <w:bookmarkEnd w:id="116"/>
    <w:bookmarkStart w:name="z99" w:id="117"/>
    <w:p>
      <w:pPr>
        <w:spacing w:after="0"/>
        <w:ind w:left="0"/>
        <w:jc w:val="both"/>
      </w:pPr>
      <w:r>
        <w:rPr>
          <w:rFonts w:ascii="Times New Roman"/>
          <w:b w:val="false"/>
          <w:i w:val="false"/>
          <w:color w:val="000000"/>
          <w:sz w:val="28"/>
        </w:rPr>
        <w:t>
      26. Жалоба на действие (бездействие) работников Государственной корпорации при оказании услуг через Государственную корпорацию подается на имя руководителя Государственной корпорации чье административное действие (бездействие) обжалуется.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18"/>
    <w:p>
      <w:pPr>
        <w:spacing w:after="0"/>
        <w:ind w:left="0"/>
        <w:jc w:val="both"/>
      </w:pPr>
      <w:r>
        <w:rPr>
          <w:rFonts w:ascii="Times New Roman"/>
          <w:b w:val="false"/>
          <w:i w:val="false"/>
          <w:color w:val="000000"/>
          <w:sz w:val="28"/>
        </w:rPr>
        <w:t>
      27. Обращение в суд допускается после обжалования в досудебном порядке, если иное не предусмотрено законом.</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полиции</w:t>
            </w:r>
            <w:r>
              <w:br/>
            </w:r>
            <w:r>
              <w:rPr>
                <w:rFonts w:ascii="Times New Roman"/>
                <w:b w:val="false"/>
                <w:i w:val="false"/>
                <w:color w:val="000000"/>
                <w:sz w:val="20"/>
              </w:rPr>
              <w:t>____________________________</w:t>
            </w:r>
            <w:r>
              <w:br/>
            </w:r>
            <w:r>
              <w:rPr>
                <w:rFonts w:ascii="Times New Roman"/>
                <w:b w:val="false"/>
                <w:i w:val="false"/>
                <w:color w:val="000000"/>
                <w:sz w:val="20"/>
              </w:rPr>
              <w:t>город, область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место постоянного жительства</w:t>
            </w:r>
            <w:r>
              <w:br/>
            </w:r>
            <w:r>
              <w:rPr>
                <w:rFonts w:ascii="Times New Roman"/>
                <w:b w:val="false"/>
                <w:i w:val="false"/>
                <w:color w:val="000000"/>
                <w:sz w:val="20"/>
              </w:rPr>
              <w:t>(для юридических лиц – адрес</w:t>
            </w:r>
            <w:r>
              <w:br/>
            </w:r>
            <w:r>
              <w:rPr>
                <w:rFonts w:ascii="Times New Roman"/>
                <w:b w:val="false"/>
                <w:i w:val="false"/>
                <w:color w:val="000000"/>
                <w:sz w:val="20"/>
              </w:rPr>
              <w:t>регистрации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телефоны: домашний, мобильный</w:t>
            </w:r>
          </w:p>
        </w:tc>
      </w:tr>
    </w:tbl>
    <w:bookmarkStart w:name="z430" w:id="119"/>
    <w:p>
      <w:pPr>
        <w:spacing w:after="0"/>
        <w:ind w:left="0"/>
        <w:jc w:val="left"/>
      </w:pPr>
      <w:r>
        <w:rPr>
          <w:rFonts w:ascii="Times New Roman"/>
          <w:b/>
          <w:i w:val="false"/>
          <w:color w:val="000000"/>
        </w:rPr>
        <w:t xml:space="preserve"> Заявление-анкета о выдаче иностранцу или лицу без гражданства разрешения на временное проживание в Республике Казахстан</w:t>
      </w:r>
    </w:p>
    <w:bookmarkEnd w:id="119"/>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11.03.2024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разрешение на временное проживание в Республике Казахстан</w:t>
      </w:r>
    </w:p>
    <w:p>
      <w:pPr>
        <w:spacing w:after="0"/>
        <w:ind w:left="0"/>
        <w:jc w:val="both"/>
      </w:pPr>
      <w:r>
        <w:rPr>
          <w:rFonts w:ascii="Times New Roman"/>
          <w:b w:val="false"/>
          <w:i w:val="false"/>
          <w:color w:val="000000"/>
          <w:sz w:val="28"/>
        </w:rPr>
        <w:t>      следующим иностранцам или лицам без гражданства, прибывшим с целью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(учеба, лечение, миссионерство, бизнес-иммигранты, осуществления трудовой</w:t>
      </w:r>
    </w:p>
    <w:p>
      <w:pPr>
        <w:spacing w:after="0"/>
        <w:ind w:left="0"/>
        <w:jc w:val="both"/>
      </w:pPr>
      <w:r>
        <w:rPr>
          <w:rFonts w:ascii="Times New Roman"/>
          <w:b w:val="false"/>
          <w:i w:val="false"/>
          <w:color w:val="000000"/>
          <w:sz w:val="28"/>
        </w:rPr>
        <w:t>деятельности, воссоединение семьи или постоянного проживания в РК), либо</w:t>
      </w:r>
    </w:p>
    <w:p>
      <w:pPr>
        <w:spacing w:after="0"/>
        <w:ind w:left="0"/>
        <w:jc w:val="both"/>
      </w:pPr>
      <w:r>
        <w:rPr>
          <w:rFonts w:ascii="Times New Roman"/>
          <w:b w:val="false"/>
          <w:i w:val="false"/>
          <w:color w:val="000000"/>
          <w:sz w:val="28"/>
        </w:rPr>
        <w:t>выявленных и идентифицированных в качестве жертв торговли людьми).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(заполняется в строгом соответствии с паспортом приглашаемого лица)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вид документа, номер документа, дата выдачи и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адрес и место постоянного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иностранца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 членах семьи, совместно прибывших в Республику Казахстан, в том числе детей до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(заполняется в строгом соответствии с паспортом приглашаемого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вид документа, номер документа, дата выдачи и срок 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 с трудовым иммигрантом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адрес и место постоянного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иностранца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Адрес места жительства в Республике Казахстан</w:t>
      </w:r>
    </w:p>
    <w:p>
      <w:pPr>
        <w:spacing w:after="0"/>
        <w:ind w:left="0"/>
        <w:jc w:val="both"/>
      </w:pPr>
      <w:r>
        <w:rPr>
          <w:rFonts w:ascii="Times New Roman"/>
          <w:b w:val="false"/>
          <w:i w:val="false"/>
          <w:color w:val="000000"/>
          <w:sz w:val="28"/>
        </w:rPr>
        <w:t>(с подтверждением регистрационного кода адреса)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город, район, населенный пункт, улица, дом №, корпус, квартира)</w:t>
      </w:r>
    </w:p>
    <w:p>
      <w:pPr>
        <w:spacing w:after="0"/>
        <w:ind w:left="0"/>
        <w:jc w:val="both"/>
      </w:pPr>
      <w:r>
        <w:rPr>
          <w:rFonts w:ascii="Times New Roman"/>
          <w:b w:val="false"/>
          <w:i w:val="false"/>
          <w:color w:val="000000"/>
          <w:sz w:val="28"/>
        </w:rPr>
        <w:t>Телефоны: домашний, мобильный: __________________</w:t>
      </w:r>
    </w:p>
    <w:p>
      <w:pPr>
        <w:spacing w:after="0"/>
        <w:ind w:left="0"/>
        <w:jc w:val="both"/>
      </w:pPr>
      <w:r>
        <w:rPr>
          <w:rFonts w:ascii="Times New Roman"/>
          <w:b w:val="false"/>
          <w:i w:val="false"/>
          <w:color w:val="000000"/>
          <w:sz w:val="28"/>
        </w:rPr>
        <w:t>На какой срок получает разрешение на временное проживание:</w:t>
      </w:r>
    </w:p>
    <w:p>
      <w:pPr>
        <w:spacing w:after="0"/>
        <w:ind w:left="0"/>
        <w:jc w:val="both"/>
      </w:pPr>
      <w:r>
        <w:rPr>
          <w:rFonts w:ascii="Times New Roman"/>
          <w:b w:val="false"/>
          <w:i w:val="false"/>
          <w:color w:val="000000"/>
          <w:sz w:val="28"/>
        </w:rPr>
        <w:t>с "_____"_________20___ года по "____"_________20__год.</w:t>
      </w:r>
    </w:p>
    <w:p>
      <w:pPr>
        <w:spacing w:after="0"/>
        <w:ind w:left="0"/>
        <w:jc w:val="both"/>
      </w:pPr>
      <w:r>
        <w:rPr>
          <w:rFonts w:ascii="Times New Roman"/>
          <w:b w:val="false"/>
          <w:i w:val="false"/>
          <w:color w:val="000000"/>
          <w:sz w:val="28"/>
        </w:rPr>
        <w:t>Сведения о принимающей стороне:</w:t>
      </w:r>
    </w:p>
    <w:p>
      <w:pPr>
        <w:spacing w:after="0"/>
        <w:ind w:left="0"/>
        <w:jc w:val="both"/>
      </w:pPr>
      <w:r>
        <w:rPr>
          <w:rFonts w:ascii="Times New Roman"/>
          <w:b w:val="false"/>
          <w:i w:val="false"/>
          <w:color w:val="000000"/>
          <w:sz w:val="28"/>
        </w:rPr>
        <w:t>Документ, удостоверяющий личность ________ №___ от "__" ____ 20___ года</w:t>
      </w:r>
    </w:p>
    <w:p>
      <w:pPr>
        <w:spacing w:after="0"/>
        <w:ind w:left="0"/>
        <w:jc w:val="both"/>
      </w:pPr>
      <w:r>
        <w:rPr>
          <w:rFonts w:ascii="Times New Roman"/>
          <w:b w:val="false"/>
          <w:i w:val="false"/>
          <w:color w:val="000000"/>
          <w:sz w:val="28"/>
        </w:rPr>
        <w:t>выданный _________ сроком действия до 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w:t>
      </w:r>
    </w:p>
    <w:p>
      <w:pPr>
        <w:spacing w:after="0"/>
        <w:ind w:left="0"/>
        <w:jc w:val="both"/>
      </w:pPr>
      <w:r>
        <w:rPr>
          <w:rFonts w:ascii="Times New Roman"/>
          <w:b w:val="false"/>
          <w:i w:val="false"/>
          <w:color w:val="000000"/>
          <w:sz w:val="28"/>
        </w:rPr>
        <w:t>Свидетельство о регистрации юридического лица: наименование ____________</w:t>
      </w:r>
    </w:p>
    <w:p>
      <w:pPr>
        <w:spacing w:after="0"/>
        <w:ind w:left="0"/>
        <w:jc w:val="both"/>
      </w:pPr>
      <w:r>
        <w:rPr>
          <w:rFonts w:ascii="Times New Roman"/>
          <w:b w:val="false"/>
          <w:i w:val="false"/>
          <w:color w:val="000000"/>
          <w:sz w:val="28"/>
        </w:rPr>
        <w:t>№_____ от "___" ___________ 20___ года, бизнес - идентификационный номер</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(Наименование принимающей стороны)</w:t>
      </w:r>
    </w:p>
    <w:p>
      <w:pPr>
        <w:spacing w:after="0"/>
        <w:ind w:left="0"/>
        <w:jc w:val="both"/>
      </w:pPr>
      <w:r>
        <w:rPr>
          <w:rFonts w:ascii="Times New Roman"/>
          <w:b w:val="false"/>
          <w:i w:val="false"/>
          <w:color w:val="000000"/>
          <w:sz w:val="28"/>
        </w:rPr>
        <w:t>Предупреждены об ответственности за непринятие мер по оформлению документов</w:t>
      </w:r>
    </w:p>
    <w:p>
      <w:pPr>
        <w:spacing w:after="0"/>
        <w:ind w:left="0"/>
        <w:jc w:val="both"/>
      </w:pPr>
      <w:r>
        <w:rPr>
          <w:rFonts w:ascii="Times New Roman"/>
          <w:b w:val="false"/>
          <w:i w:val="false"/>
          <w:color w:val="000000"/>
          <w:sz w:val="28"/>
        </w:rPr>
        <w:t>на право пребывания иностранцев и лиц без гражданства в Республике Казахстан,</w:t>
      </w:r>
    </w:p>
    <w:p>
      <w:pPr>
        <w:spacing w:after="0"/>
        <w:ind w:left="0"/>
        <w:jc w:val="both"/>
      </w:pPr>
      <w:r>
        <w:rPr>
          <w:rFonts w:ascii="Times New Roman"/>
          <w:b w:val="false"/>
          <w:i w:val="false"/>
          <w:color w:val="000000"/>
          <w:sz w:val="28"/>
        </w:rPr>
        <w:t>передвижения по территории страны и обеспечению выезда из Республики Казахстан</w:t>
      </w:r>
    </w:p>
    <w:p>
      <w:pPr>
        <w:spacing w:after="0"/>
        <w:ind w:left="0"/>
        <w:jc w:val="both"/>
      </w:pPr>
      <w:r>
        <w:rPr>
          <w:rFonts w:ascii="Times New Roman"/>
          <w:b w:val="false"/>
          <w:i w:val="false"/>
          <w:color w:val="000000"/>
          <w:sz w:val="28"/>
        </w:rPr>
        <w:t>по истечении определенного срока пребывания в соответствии с законодательством</w:t>
      </w:r>
    </w:p>
    <w:p>
      <w:pPr>
        <w:spacing w:after="0"/>
        <w:ind w:left="0"/>
        <w:jc w:val="both"/>
      </w:pPr>
      <w:r>
        <w:rPr>
          <w:rFonts w:ascii="Times New Roman"/>
          <w:b w:val="false"/>
          <w:i w:val="false"/>
          <w:color w:val="000000"/>
          <w:sz w:val="28"/>
        </w:rPr>
        <w:t xml:space="preserve">Республики Казахстан в области миграции, согласно </w:t>
      </w:r>
      <w:r>
        <w:rPr>
          <w:rFonts w:ascii="Times New Roman"/>
          <w:b w:val="false"/>
          <w:i w:val="false"/>
          <w:color w:val="000000"/>
          <w:sz w:val="28"/>
        </w:rPr>
        <w:t>статье 518</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"Об административных правонарушениях".</w:t>
      </w:r>
    </w:p>
    <w:p>
      <w:pPr>
        <w:spacing w:after="0"/>
        <w:ind w:left="0"/>
        <w:jc w:val="both"/>
      </w:pPr>
      <w:r>
        <w:rPr>
          <w:rFonts w:ascii="Times New Roman"/>
          <w:b w:val="false"/>
          <w:i w:val="false"/>
          <w:color w:val="000000"/>
          <w:sz w:val="28"/>
        </w:rPr>
        <w:t>"______" ________________ 20 ____ года</w:t>
      </w:r>
    </w:p>
    <w:p>
      <w:pPr>
        <w:spacing w:after="0"/>
        <w:ind w:left="0"/>
        <w:jc w:val="both"/>
      </w:pPr>
      <w:r>
        <w:rPr>
          <w:rFonts w:ascii="Times New Roman"/>
          <w:b w:val="false"/>
          <w:i w:val="false"/>
          <w:color w:val="000000"/>
          <w:sz w:val="28"/>
        </w:rPr>
        <w:t>________________________________ (подпись заявителя)</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 "____" ____ 20 ____ год</w:t>
      </w:r>
    </w:p>
    <w:p>
      <w:pPr>
        <w:spacing w:after="0"/>
        <w:ind w:left="0"/>
        <w:jc w:val="both"/>
      </w:pPr>
      <w:r>
        <w:rPr>
          <w:rFonts w:ascii="Times New Roman"/>
          <w:b w:val="false"/>
          <w:i w:val="false"/>
          <w:color w:val="000000"/>
          <w:sz w:val="28"/>
        </w:rPr>
        <w:t>___________________________ (подпись заявителя)</w:t>
      </w:r>
    </w:p>
    <w:p>
      <w:pPr>
        <w:spacing w:after="0"/>
        <w:ind w:left="0"/>
        <w:jc w:val="both"/>
      </w:pPr>
      <w:r>
        <w:rPr>
          <w:rFonts w:ascii="Times New Roman"/>
          <w:b w:val="false"/>
          <w:i w:val="false"/>
          <w:color w:val="000000"/>
          <w:sz w:val="28"/>
        </w:rPr>
        <w:t>Заявление-анкета принята "____"_______________ 20___ года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принявшего заявление-анкету)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внутренних дел РК от 15.06.2021 № </w:t>
      </w:r>
      <w:r>
        <w:rPr>
          <w:rFonts w:ascii="Times New Roman"/>
          <w:b w:val="false"/>
          <w:i w:val="false"/>
          <w:color w:val="ff0000"/>
          <w:sz w:val="28"/>
        </w:rPr>
        <w:t>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11.03.2024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19.07.2024 </w:t>
      </w:r>
      <w:r>
        <w:rPr>
          <w:rFonts w:ascii="Times New Roman"/>
          <w:b w:val="false"/>
          <w:i w:val="false"/>
          <w:color w:val="ff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18.11.2024 </w:t>
      </w:r>
      <w:r>
        <w:rPr>
          <w:rFonts w:ascii="Times New Roman"/>
          <w:b w:val="false"/>
          <w:i w:val="false"/>
          <w:color w:val="ff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иностранцам и лицам без гражданства разрешения на временное проживание в Республике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Выдача иностранцам и лицам без гражданства разрешения на временное проживание в Республике Казахстан в связи с воссоединением семьи;</w:t>
            </w:r>
          </w:p>
          <w:p>
            <w:pPr>
              <w:spacing w:after="20"/>
              <w:ind w:left="20"/>
              <w:jc w:val="both"/>
            </w:pPr>
            <w:r>
              <w:rPr>
                <w:rFonts w:ascii="Times New Roman"/>
                <w:b w:val="false"/>
                <w:i w:val="false"/>
                <w:color w:val="000000"/>
                <w:sz w:val="20"/>
              </w:rPr>
              <w:t>2. Выдача иностранцам и лицам без гражданства разрешения на временное проживание в Республике Казахстан для осуществления трудовой деятельности;</w:t>
            </w:r>
          </w:p>
          <w:p>
            <w:pPr>
              <w:spacing w:after="20"/>
              <w:ind w:left="20"/>
              <w:jc w:val="both"/>
            </w:pPr>
            <w:r>
              <w:rPr>
                <w:rFonts w:ascii="Times New Roman"/>
                <w:b w:val="false"/>
                <w:i w:val="false"/>
                <w:color w:val="000000"/>
                <w:sz w:val="20"/>
              </w:rPr>
              <w:t>3.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p>
            <w:pPr>
              <w:spacing w:after="20"/>
              <w:ind w:left="20"/>
              <w:jc w:val="both"/>
            </w:pPr>
            <w:r>
              <w:rPr>
                <w:rFonts w:ascii="Times New Roman"/>
                <w:b w:val="false"/>
                <w:i w:val="false"/>
                <w:color w:val="000000"/>
                <w:sz w:val="20"/>
              </w:rPr>
              <w:t>4.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p>
            <w:pPr>
              <w:spacing w:after="20"/>
              <w:ind w:left="20"/>
              <w:jc w:val="both"/>
            </w:pPr>
            <w:r>
              <w:rPr>
                <w:rFonts w:ascii="Times New Roman"/>
                <w:b w:val="false"/>
                <w:i w:val="false"/>
                <w:color w:val="000000"/>
                <w:sz w:val="20"/>
              </w:rPr>
              <w:t>5.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p>
            <w:pPr>
              <w:spacing w:after="20"/>
              <w:ind w:left="20"/>
              <w:jc w:val="both"/>
            </w:pPr>
            <w:r>
              <w:rPr>
                <w:rFonts w:ascii="Times New Roman"/>
                <w:b w:val="false"/>
                <w:i w:val="false"/>
                <w:color w:val="000000"/>
                <w:sz w:val="20"/>
              </w:rPr>
              <w:t>6.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p>
            <w:pPr>
              <w:spacing w:after="20"/>
              <w:ind w:left="20"/>
              <w:jc w:val="both"/>
            </w:pPr>
            <w:r>
              <w:rPr>
                <w:rFonts w:ascii="Times New Roman"/>
                <w:b w:val="false"/>
                <w:i w:val="false"/>
                <w:color w:val="000000"/>
                <w:sz w:val="20"/>
              </w:rPr>
              <w:t>7.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p>
            <w:pPr>
              <w:spacing w:after="20"/>
              <w:ind w:left="20"/>
              <w:jc w:val="both"/>
            </w:pPr>
            <w:r>
              <w:rPr>
                <w:rFonts w:ascii="Times New Roman"/>
                <w:b w:val="false"/>
                <w:i w:val="false"/>
                <w:color w:val="000000"/>
                <w:sz w:val="20"/>
              </w:rPr>
              <w:t>8.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по всем подвидам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государственную корпорацию "Правительство для граждан" (далее – Государственная корпорация);</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необходимых документов услугодателю, в Государственную корпорацию и или через портал – 1 (один) рабочий день;</w:t>
            </w:r>
          </w:p>
          <w:p>
            <w:pPr>
              <w:spacing w:after="20"/>
              <w:ind w:left="20"/>
              <w:jc w:val="both"/>
            </w:pPr>
            <w:r>
              <w:rPr>
                <w:rFonts w:ascii="Times New Roman"/>
                <w:b w:val="false"/>
                <w:i w:val="false"/>
                <w:color w:val="000000"/>
                <w:sz w:val="20"/>
              </w:rPr>
              <w:t>максимально допустимое время ожидания для сдачи документов услугодателю и в Государственную корпорацию - 30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у услугодателя и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в Республике Казахстан либо мотивированный ответ об отказе в оказании государственной услуги в случаях и по основаниям, предусмотренным пунктом 9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(суббота,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услугодателем с понедельника по пятницу с 9.00 часов до 17.30 часов.</w:t>
            </w:r>
          </w:p>
          <w:p>
            <w:pPr>
              <w:spacing w:after="20"/>
              <w:ind w:left="20"/>
              <w:jc w:val="both"/>
            </w:pP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Выдача результата оказания государственной услуги в Государственной корпорации осуществляется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интернет-ресурсе Государственной корпорации – www.gov4c.kz;</w:t>
            </w:r>
          </w:p>
          <w:p>
            <w:pPr>
              <w:spacing w:after="20"/>
              <w:ind w:left="20"/>
              <w:jc w:val="both"/>
            </w:pPr>
            <w:r>
              <w:rPr>
                <w:rFonts w:ascii="Times New Roman"/>
                <w:b w:val="false"/>
                <w:i w:val="false"/>
                <w:color w:val="000000"/>
                <w:sz w:val="20"/>
              </w:rPr>
              <w:t>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о выдаче разрешения на временное проживание через услугодателя и Государственную корпорацию:</w:t>
            </w:r>
          </w:p>
          <w:p>
            <w:pPr>
              <w:spacing w:after="20"/>
              <w:ind w:left="20"/>
              <w:jc w:val="both"/>
            </w:pPr>
            <w:r>
              <w:rPr>
                <w:rFonts w:ascii="Times New Roman"/>
                <w:b w:val="false"/>
                <w:i w:val="false"/>
                <w:color w:val="000000"/>
                <w:sz w:val="20"/>
              </w:rPr>
              <w:t xml:space="preserve">
1. Заявление-анкету о выдаче разрешения на временное проживание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
2. Копия документа, удостоверяющего личность иностранца либо лица без гражданства, с которыми ратифицированы соглашения о безвизовом пребывании (оригинал предоставляется для сверки).</w:t>
            </w:r>
          </w:p>
          <w:p>
            <w:pPr>
              <w:spacing w:after="20"/>
              <w:ind w:left="20"/>
              <w:jc w:val="both"/>
            </w:pPr>
            <w:r>
              <w:rPr>
                <w:rFonts w:ascii="Times New Roman"/>
                <w:b w:val="false"/>
                <w:i w:val="false"/>
                <w:color w:val="000000"/>
                <w:sz w:val="20"/>
              </w:rPr>
              <w:t>
3. Копия медицинской страховки (оригинал предоставляется для сверки) (за исключением граждан стран Евразийского экономического Союза (далее - ЕАЭС).</w:t>
            </w:r>
          </w:p>
          <w:p>
            <w:pPr>
              <w:spacing w:after="20"/>
              <w:ind w:left="20"/>
              <w:jc w:val="both"/>
            </w:pPr>
            <w:r>
              <w:rPr>
                <w:rFonts w:ascii="Times New Roman"/>
                <w:b w:val="false"/>
                <w:i w:val="false"/>
                <w:color w:val="000000"/>
                <w:sz w:val="20"/>
              </w:rPr>
              <w:t>
4. Нотариально заверенное согласие на проживание иммигранта, в случае, если услугополучатель не является собственником жилья, предоставляемого иммигранту для его временного проживания.</w:t>
            </w:r>
          </w:p>
          <w:p>
            <w:pPr>
              <w:spacing w:after="20"/>
              <w:ind w:left="20"/>
              <w:jc w:val="both"/>
            </w:pPr>
            <w:r>
              <w:rPr>
                <w:rFonts w:ascii="Times New Roman"/>
                <w:b w:val="false"/>
                <w:i w:val="false"/>
                <w:color w:val="000000"/>
                <w:sz w:val="20"/>
              </w:rPr>
              <w:t xml:space="preserve">
5. Справка о прохождении дактилоскопирования иностранца или лица без гражданства, выдаваемая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проведения дактилоскопической и геномной регистрации, утвержденными Приказом Министра внутренних дел Республики Казахстан от 30 сентября 2024 года № 730 "О некоторых вопросах проведения дактилоскопической и геномной регистрации в Республике Казахстан" (зарегистрирован в Реестре государственной регистрации нормативных правовых актов № 35161).</w:t>
            </w:r>
          </w:p>
          <w:p>
            <w:pPr>
              <w:spacing w:after="20"/>
              <w:ind w:left="20"/>
              <w:jc w:val="both"/>
            </w:pPr>
            <w:r>
              <w:rPr>
                <w:rFonts w:ascii="Times New Roman"/>
                <w:b w:val="false"/>
                <w:i w:val="false"/>
                <w:color w:val="000000"/>
                <w:sz w:val="20"/>
              </w:rPr>
              <w:t>
В зависимости от подвида государственной услуги дополнительно представляют:</w:t>
            </w:r>
          </w:p>
          <w:p>
            <w:pPr>
              <w:spacing w:after="20"/>
              <w:ind w:left="20"/>
              <w:jc w:val="both"/>
            </w:pPr>
            <w:r>
              <w:rPr>
                <w:rFonts w:ascii="Times New Roman"/>
                <w:b w:val="false"/>
                <w:i w:val="false"/>
                <w:color w:val="000000"/>
                <w:sz w:val="20"/>
              </w:rPr>
              <w:t>
1) Выдача иностранцам и лицам без гражданства разрешения на временное проживание в Республике Казахстан в связи с воссоединением семьи:</w:t>
            </w:r>
          </w:p>
          <w:p>
            <w:pPr>
              <w:spacing w:after="20"/>
              <w:ind w:left="20"/>
              <w:jc w:val="both"/>
            </w:pPr>
            <w:r>
              <w:rPr>
                <w:rFonts w:ascii="Times New Roman"/>
                <w:b w:val="false"/>
                <w:i w:val="false"/>
                <w:color w:val="000000"/>
                <w:sz w:val="20"/>
              </w:rPr>
              <w:t>
документ, подтверждающий семейные отношения с лицом, постоянно проживающим на территории Республики Казахстан.</w:t>
            </w:r>
          </w:p>
          <w:p>
            <w:pPr>
              <w:spacing w:after="20"/>
              <w:ind w:left="20"/>
              <w:jc w:val="both"/>
            </w:pPr>
            <w:r>
              <w:rPr>
                <w:rFonts w:ascii="Times New Roman"/>
                <w:b w:val="false"/>
                <w:i w:val="false"/>
                <w:color w:val="000000"/>
                <w:sz w:val="20"/>
              </w:rPr>
              <w:t>
2) Выдача иностранцам и лицам без гражданства разрешения на временное проживание в Республике Казахстан для осуществления трудовой деятельности:</w:t>
            </w:r>
          </w:p>
          <w:p>
            <w:pPr>
              <w:spacing w:after="20"/>
              <w:ind w:left="20"/>
              <w:jc w:val="both"/>
            </w:pPr>
            <w:r>
              <w:rPr>
                <w:rFonts w:ascii="Times New Roman"/>
                <w:b w:val="false"/>
                <w:i w:val="false"/>
                <w:color w:val="000000"/>
                <w:sz w:val="20"/>
              </w:rPr>
              <w:t>
разрешение на привлечение иностранной рабочей силы, выданное местным исполнительным органом;</w:t>
            </w:r>
          </w:p>
          <w:p>
            <w:pPr>
              <w:spacing w:after="20"/>
              <w:ind w:left="20"/>
              <w:jc w:val="both"/>
            </w:pPr>
            <w:r>
              <w:rPr>
                <w:rFonts w:ascii="Times New Roman"/>
                <w:b w:val="false"/>
                <w:i w:val="false"/>
                <w:color w:val="000000"/>
                <w:sz w:val="20"/>
              </w:rPr>
              <w:t>
справку или разрешение, выданные местным исполнительным органом Республики Казахстан о соответствии квалификации иностранца;</w:t>
            </w:r>
          </w:p>
          <w:p>
            <w:pPr>
              <w:spacing w:after="20"/>
              <w:ind w:left="20"/>
              <w:jc w:val="both"/>
            </w:pPr>
            <w:r>
              <w:rPr>
                <w:rFonts w:ascii="Times New Roman"/>
                <w:b w:val="false"/>
                <w:i w:val="false"/>
                <w:color w:val="000000"/>
                <w:sz w:val="20"/>
              </w:rPr>
              <w:t>
разрешение трудовому иммигранту, выданное местным исполнительным органом, для осуществления трудовой деятельности у физических лиц;</w:t>
            </w:r>
          </w:p>
          <w:p>
            <w:pPr>
              <w:spacing w:after="20"/>
              <w:ind w:left="20"/>
              <w:jc w:val="both"/>
            </w:pPr>
            <w:r>
              <w:rPr>
                <w:rFonts w:ascii="Times New Roman"/>
                <w:b w:val="false"/>
                <w:i w:val="false"/>
                <w:color w:val="000000"/>
                <w:sz w:val="20"/>
              </w:rPr>
              <w:t>
трудовой договор, зарегистрированный в уполномоченном органе (Министерство труда и социальной защиты населения) – в единой системе учета трудовых договоров "ЕСУТД" или гражданско-правовой договор по выполнению работ (оказанию услуг);</w:t>
            </w:r>
          </w:p>
          <w:p>
            <w:pPr>
              <w:spacing w:after="20"/>
              <w:ind w:left="20"/>
              <w:jc w:val="both"/>
            </w:pPr>
            <w:r>
              <w:rPr>
                <w:rFonts w:ascii="Times New Roman"/>
                <w:b w:val="false"/>
                <w:i w:val="false"/>
                <w:color w:val="000000"/>
                <w:sz w:val="20"/>
              </w:rPr>
              <w:t>
приказ о направлении в служебную командировку по внутрикорпоративному переводу, или в рамках реализации договора между юридическими лицами об оказании услуг;</w:t>
            </w:r>
          </w:p>
          <w:p>
            <w:pPr>
              <w:spacing w:after="20"/>
              <w:ind w:left="20"/>
              <w:jc w:val="both"/>
            </w:pPr>
            <w:r>
              <w:rPr>
                <w:rFonts w:ascii="Times New Roman"/>
                <w:b w:val="false"/>
                <w:i w:val="false"/>
                <w:color w:val="000000"/>
                <w:sz w:val="20"/>
              </w:rPr>
              <w:t>
документ, подтверждающий аккредитацию журналиста с указанием срока аккредитации;</w:t>
            </w:r>
          </w:p>
          <w:p>
            <w:pPr>
              <w:spacing w:after="20"/>
              <w:ind w:left="20"/>
              <w:jc w:val="both"/>
            </w:pPr>
            <w:r>
              <w:rPr>
                <w:rFonts w:ascii="Times New Roman"/>
                <w:b w:val="false"/>
                <w:i w:val="false"/>
                <w:color w:val="000000"/>
                <w:sz w:val="20"/>
              </w:rPr>
              <w:t>
иммигрантам, которым в соответствии с законодательством Республики Казахстан в области миграции населения и/или международными договорами, ратифицированными Республикой Казахстан, не требуется получения разрешений, указанных в абзацах второй, третий, четвертый, пятый, шестой и седьмой настоящего подпункта,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Иммигрантам, прибывшим в Республику Казахстан из стран, с которыми имеются ратифицированные международные договоры о безвизовом порядке въезда и пребывания, с целью осуществления деятельности в Международном финансовом центре "Астана" (далее – МФЦА),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МФЦА не может превышать срока действия разрешения на временное проживание инвестиционного резидента.</w:t>
            </w:r>
          </w:p>
          <w:p>
            <w:pPr>
              <w:spacing w:after="20"/>
              <w:ind w:left="20"/>
              <w:jc w:val="both"/>
            </w:pPr>
            <w:r>
              <w:rPr>
                <w:rFonts w:ascii="Times New Roman"/>
                <w:b w:val="false"/>
                <w:i w:val="false"/>
                <w:color w:val="000000"/>
                <w:sz w:val="20"/>
              </w:rPr>
              <w:t>
3)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p>
            <w:pPr>
              <w:spacing w:after="20"/>
              <w:ind w:left="20"/>
              <w:jc w:val="both"/>
            </w:pPr>
            <w:r>
              <w:rPr>
                <w:rFonts w:ascii="Times New Roman"/>
                <w:b w:val="false"/>
                <w:i w:val="false"/>
                <w:color w:val="000000"/>
                <w:sz w:val="20"/>
              </w:rPr>
              <w:t>
ходатайство учебного заведения Республики Казахстан.</w:t>
            </w:r>
          </w:p>
          <w:p>
            <w:pPr>
              <w:spacing w:after="20"/>
              <w:ind w:left="20"/>
              <w:jc w:val="both"/>
            </w:pPr>
            <w:r>
              <w:rPr>
                <w:rFonts w:ascii="Times New Roman"/>
                <w:b w:val="false"/>
                <w:i w:val="false"/>
                <w:color w:val="000000"/>
                <w:sz w:val="20"/>
              </w:rPr>
              <w:t>
4)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p>
            <w:pPr>
              <w:spacing w:after="20"/>
              <w:ind w:left="20"/>
              <w:jc w:val="both"/>
            </w:pPr>
            <w:r>
              <w:rPr>
                <w:rFonts w:ascii="Times New Roman"/>
                <w:b w:val="false"/>
                <w:i w:val="false"/>
                <w:color w:val="000000"/>
                <w:sz w:val="20"/>
              </w:rPr>
              <w:t>
документы, выданные медицинской организацией, расположенной в Республике Казахстан, подтверждающие лечение иностранца или лица без гражданства в медицинских организациях Республики Казахстан или постоянный уход за иностранным пациентом, находящимся на лечении в медицинских организациях Республики Казахстан, а также за близкими родственниками – гражданами Республики Казахстан, либо иностранцами, постоянно проживающими на территории Республики Казахстан.</w:t>
            </w:r>
          </w:p>
          <w:p>
            <w:pPr>
              <w:spacing w:after="20"/>
              <w:ind w:left="20"/>
              <w:jc w:val="both"/>
            </w:pPr>
            <w:r>
              <w:rPr>
                <w:rFonts w:ascii="Times New Roman"/>
                <w:b w:val="false"/>
                <w:i w:val="false"/>
                <w:color w:val="000000"/>
                <w:sz w:val="20"/>
              </w:rPr>
              <w:t>
5)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p>
            <w:pPr>
              <w:spacing w:after="20"/>
              <w:ind w:left="20"/>
              <w:jc w:val="both"/>
            </w:pPr>
            <w:r>
              <w:rPr>
                <w:rFonts w:ascii="Times New Roman"/>
                <w:b w:val="false"/>
                <w:i w:val="false"/>
                <w:color w:val="000000"/>
                <w:sz w:val="20"/>
              </w:rPr>
              <w:t>
свидетельство, выданное уполномоченным органом Республики Казахстан, осуществляющим государственное регулирование в сфере религиозной деятельности.</w:t>
            </w:r>
          </w:p>
          <w:p>
            <w:pPr>
              <w:spacing w:after="20"/>
              <w:ind w:left="20"/>
              <w:jc w:val="both"/>
            </w:pPr>
            <w:r>
              <w:rPr>
                <w:rFonts w:ascii="Times New Roman"/>
                <w:b w:val="false"/>
                <w:i w:val="false"/>
                <w:color w:val="000000"/>
                <w:sz w:val="20"/>
              </w:rPr>
              <w:t>
6)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p>
            <w:pPr>
              <w:spacing w:after="20"/>
              <w:ind w:left="20"/>
              <w:jc w:val="both"/>
            </w:pPr>
            <w:r>
              <w:rPr>
                <w:rFonts w:ascii="Times New Roman"/>
                <w:b w:val="false"/>
                <w:i w:val="false"/>
                <w:color w:val="000000"/>
                <w:sz w:val="20"/>
              </w:rPr>
              <w:t xml:space="preserve">
медицинская справка, подтверждающая отсутствие заболеваний, препятствующих трудовой деятельности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(медицинская справка формы 028/у), (зарегистрирован в Реестре государственной регистрации нормативных правовых актов № 21579);</w:t>
            </w:r>
          </w:p>
          <w:p>
            <w:pPr>
              <w:spacing w:after="20"/>
              <w:ind w:left="20"/>
              <w:jc w:val="both"/>
            </w:pPr>
            <w:r>
              <w:rPr>
                <w:rFonts w:ascii="Times New Roman"/>
                <w:b w:val="false"/>
                <w:i w:val="false"/>
                <w:color w:val="000000"/>
                <w:sz w:val="20"/>
              </w:rPr>
              <w:t>
медицинская страховка, покрывающая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p>
            <w:pPr>
              <w:spacing w:after="20"/>
              <w:ind w:left="20"/>
              <w:jc w:val="both"/>
            </w:pPr>
            <w:r>
              <w:rPr>
                <w:rFonts w:ascii="Times New Roman"/>
                <w:b w:val="false"/>
                <w:i w:val="false"/>
                <w:color w:val="000000"/>
                <w:sz w:val="20"/>
              </w:rPr>
              <w:t>
подтверждение наличия либо отсутствия судимости и запрета на осуществление предпринимательской деятельности на основании решения суда в государстве гражданской принадлежности и/или постоянного проживания, выданный компетентным органом соответствующего государства.</w:t>
            </w:r>
          </w:p>
          <w:p>
            <w:pPr>
              <w:spacing w:after="20"/>
              <w:ind w:left="20"/>
              <w:jc w:val="both"/>
            </w:pPr>
            <w:r>
              <w:rPr>
                <w:rFonts w:ascii="Times New Roman"/>
                <w:b w:val="false"/>
                <w:i w:val="false"/>
                <w:color w:val="000000"/>
                <w:sz w:val="20"/>
              </w:rPr>
              <w:t>
7)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p>
            <w:pPr>
              <w:spacing w:after="20"/>
              <w:ind w:left="20"/>
              <w:jc w:val="both"/>
            </w:pPr>
            <w:r>
              <w:rPr>
                <w:rFonts w:ascii="Times New Roman"/>
                <w:b w:val="false"/>
                <w:i w:val="false"/>
                <w:color w:val="000000"/>
                <w:sz w:val="20"/>
              </w:rPr>
              <w:t xml:space="preserve">
ходатайство местного исполнительного органа,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20"/>
              <w:ind w:left="20"/>
              <w:jc w:val="both"/>
            </w:pPr>
            <w:r>
              <w:rPr>
                <w:rFonts w:ascii="Times New Roman"/>
                <w:b w:val="false"/>
                <w:i w:val="false"/>
                <w:color w:val="000000"/>
                <w:sz w:val="20"/>
              </w:rPr>
              <w:t>
8)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p>
            <w:pPr>
              <w:spacing w:after="20"/>
              <w:ind w:left="20"/>
              <w:jc w:val="both"/>
            </w:pPr>
            <w:r>
              <w:rPr>
                <w:rFonts w:ascii="Times New Roman"/>
                <w:b w:val="false"/>
                <w:i w:val="false"/>
                <w:color w:val="000000"/>
                <w:sz w:val="20"/>
              </w:rPr>
              <w:t>
При условии ранее поданного заявления для оформления разрешения на постоянное проживание в Республике Казахстан.</w:t>
            </w:r>
          </w:p>
          <w:p>
            <w:pPr>
              <w:spacing w:after="20"/>
              <w:ind w:left="20"/>
              <w:jc w:val="both"/>
            </w:pPr>
            <w:r>
              <w:rPr>
                <w:rFonts w:ascii="Times New Roman"/>
                <w:b w:val="false"/>
                <w:i w:val="false"/>
                <w:color w:val="000000"/>
                <w:sz w:val="20"/>
              </w:rPr>
              <w:t>
Документы, составленные на иностранном языке, подлежат переводу на государственный либо русский язык.</w:t>
            </w:r>
          </w:p>
          <w:p>
            <w:pPr>
              <w:spacing w:after="20"/>
              <w:ind w:left="20"/>
              <w:jc w:val="both"/>
            </w:pPr>
            <w:r>
              <w:rPr>
                <w:rFonts w:ascii="Times New Roman"/>
                <w:b w:val="false"/>
                <w:i w:val="false"/>
                <w:color w:val="000000"/>
                <w:sz w:val="20"/>
              </w:rPr>
              <w:t xml:space="preserve">
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p>
            <w:pPr>
              <w:spacing w:after="20"/>
              <w:ind w:left="20"/>
              <w:jc w:val="both"/>
            </w:pPr>
            <w:r>
              <w:rPr>
                <w:rFonts w:ascii="Times New Roman"/>
                <w:b w:val="false"/>
                <w:i w:val="false"/>
                <w:color w:val="000000"/>
                <w:sz w:val="20"/>
              </w:rPr>
              <w:t>
Сведения о наличии у иностранца дактилоскопической регистрации, о приеме документов для оказания государственной услуги "Выдача разрешения иностранцами лицам без гражданства на постоянное жительство в Республике Казахстан" услугодатель проверяет в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или через личный кабинет на портале;</w:t>
            </w:r>
          </w:p>
          <w:p>
            <w:pPr>
              <w:spacing w:after="20"/>
              <w:ind w:left="20"/>
              <w:jc w:val="both"/>
            </w:pPr>
            <w:r>
              <w:rPr>
                <w:rFonts w:ascii="Times New Roman"/>
                <w:b w:val="false"/>
                <w:i w:val="false"/>
                <w:color w:val="000000"/>
                <w:sz w:val="20"/>
              </w:rPr>
              <w:t>2)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www.mvd.gov.kz, раздел "Государственные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 проживание</w:t>
            </w:r>
            <w:r>
              <w:br/>
            </w:r>
            <w:r>
              <w:rPr>
                <w:rFonts w:ascii="Times New Roman"/>
                <w:b w:val="false"/>
                <w:i w:val="false"/>
                <w:color w:val="000000"/>
                <w:sz w:val="20"/>
              </w:rPr>
              <w:t>в Республике Казахстан</w:t>
            </w:r>
          </w:p>
        </w:tc>
      </w:tr>
    </w:tbl>
    <w:bookmarkStart w:name="z245" w:id="120"/>
    <w:p>
      <w:pPr>
        <w:spacing w:after="0"/>
        <w:ind w:left="0"/>
        <w:jc w:val="left"/>
      </w:pPr>
      <w:r>
        <w:rPr>
          <w:rFonts w:ascii="Times New Roman"/>
          <w:b/>
          <w:i w:val="false"/>
          <w:color w:val="000000"/>
        </w:rPr>
        <w:t xml:space="preserve"> Расписка о приеме документов на выдачу разрешения на временное проживание</w:t>
      </w:r>
    </w:p>
    <w:bookmarkEnd w:id="120"/>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внутренних дел РК от 15.06.2021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Настоящая расписка выдана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подтверждает принятие</w:t>
      </w:r>
    </w:p>
    <w:p>
      <w:pPr>
        <w:spacing w:after="0"/>
        <w:ind w:left="0"/>
        <w:jc w:val="both"/>
      </w:pPr>
      <w:r>
        <w:rPr>
          <w:rFonts w:ascii="Times New Roman"/>
          <w:b w:val="false"/>
          <w:i w:val="false"/>
          <w:color w:val="000000"/>
          <w:sz w:val="28"/>
        </w:rPr>
        <w:t xml:space="preserve">       документов для оформления иностранцу или лицу без гражданства разрешения на временное проживание в Республике Казахстан согласно перечню, предусмотренному требованием к оказанию государственной услуги "Выдача на временное проживание иностранцу или лицу без гражданства разрешения в Республике Казахстан".</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 для каждой стороны.</w:t>
      </w:r>
    </w:p>
    <w:p>
      <w:pPr>
        <w:spacing w:after="0"/>
        <w:ind w:left="0"/>
        <w:jc w:val="both"/>
      </w:pPr>
      <w:r>
        <w:rPr>
          <w:rFonts w:ascii="Times New Roman"/>
          <w:b w:val="false"/>
          <w:i w:val="false"/>
          <w:color w:val="000000"/>
          <w:sz w:val="28"/>
        </w:rPr>
        <w:t xml:space="preserve">       Исполнитель: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__________________________________________________________________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 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 проживание</w:t>
            </w:r>
            <w:r>
              <w:br/>
            </w:r>
            <w:r>
              <w:rPr>
                <w:rFonts w:ascii="Times New Roman"/>
                <w:b w:val="false"/>
                <w:i w:val="false"/>
                <w:color w:val="000000"/>
                <w:sz w:val="20"/>
              </w:rPr>
              <w:t>в Республике Казахстан</w:t>
            </w:r>
          </w:p>
        </w:tc>
      </w:tr>
    </w:tbl>
    <w:bookmarkStart w:name="z254" w:id="121"/>
    <w:p>
      <w:pPr>
        <w:spacing w:after="0"/>
        <w:ind w:left="0"/>
        <w:jc w:val="left"/>
      </w:pPr>
      <w:r>
        <w:rPr>
          <w:rFonts w:ascii="Times New Roman"/>
          <w:b/>
          <w:i w:val="false"/>
          <w:color w:val="000000"/>
        </w:rPr>
        <w:t xml:space="preserve"> Расписка об отказе в приеме документов на выдачу разрешения на временное проживание</w:t>
      </w:r>
    </w:p>
    <w:bookmarkEnd w:id="121"/>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внутренних дел РК от 15.06.2021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(далее - Закон) , услугодатель / отдел №___ филиала Некоммерческого акционерного общества "Государственной корпорации "Правительство для граждан" _________________ (указать адрес) отказывает в приеме документов на оказание государственной услуги "Выдача иностранцу или лицу без гражданства разрешения на временное проживание в Республике Казахстан", ввиду представления Вами неполного пакета документов согласно перечню, 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w:t>
      </w:r>
    </w:p>
    <w:p>
      <w:pPr>
        <w:spacing w:after="0"/>
        <w:ind w:left="0"/>
        <w:jc w:val="both"/>
      </w:pPr>
      <w:r>
        <w:rPr>
          <w:rFonts w:ascii="Times New Roman"/>
          <w:b w:val="false"/>
          <w:i w:val="false"/>
          <w:color w:val="000000"/>
          <w:sz w:val="28"/>
        </w:rPr>
        <w:t xml:space="preserve">       Государственной корпорации, подпись)</w:t>
      </w:r>
    </w:p>
    <w:p>
      <w:pPr>
        <w:spacing w:after="0"/>
        <w:ind w:left="0"/>
        <w:jc w:val="both"/>
      </w:pPr>
      <w:r>
        <w:rPr>
          <w:rFonts w:ascii="Times New Roman"/>
          <w:b w:val="false"/>
          <w:i w:val="false"/>
          <w:color w:val="000000"/>
          <w:sz w:val="28"/>
        </w:rPr>
        <w:t xml:space="preserve">       Исполнитель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__________________________________________________________________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104" w:id="122"/>
    <w:p>
      <w:pPr>
        <w:spacing w:after="0"/>
        <w:ind w:left="0"/>
        <w:jc w:val="left"/>
      </w:pPr>
      <w:r>
        <w:rPr>
          <w:rFonts w:ascii="Times New Roman"/>
          <w:b/>
          <w:i w:val="false"/>
          <w:color w:val="000000"/>
        </w:rPr>
        <w:t xml:space="preserve"> Министерство внутренних дел Республики Казахстан   Уақытша тұруға рұқсат нөмірі №_______________   Номер разрешения на временное проживание</w:t>
      </w:r>
    </w:p>
    <w:bookmarkEnd w:id="122"/>
    <w:p>
      <w:pPr>
        <w:spacing w:after="0"/>
        <w:ind w:left="0"/>
        <w:jc w:val="both"/>
      </w:pPr>
      <w:r>
        <w:rPr>
          <w:rFonts w:ascii="Times New Roman"/>
          <w:b w:val="false"/>
          <w:i w:val="false"/>
          <w:color w:val="ff0000"/>
          <w:sz w:val="28"/>
        </w:rPr>
        <w:t xml:space="preserve">
      Сноска. Приложение 2 в редакции приказа Министра внутренних дел РК от 15.06.2021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басталу күні</w:t>
            </w:r>
          </w:p>
          <w:p>
            <w:pPr>
              <w:spacing w:after="20"/>
              <w:ind w:left="20"/>
              <w:jc w:val="both"/>
            </w:pPr>
            <w:r>
              <w:rPr>
                <w:rFonts w:ascii="Times New Roman"/>
                <w:b w:val="false"/>
                <w:i w:val="false"/>
                <w:color w:val="000000"/>
                <w:sz w:val="20"/>
              </w:rPr>
              <w:t>
Дата начала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аяқталу күні</w:t>
            </w:r>
          </w:p>
          <w:p>
            <w:pPr>
              <w:spacing w:after="20"/>
              <w:ind w:left="20"/>
              <w:jc w:val="both"/>
            </w:pPr>
            <w:r>
              <w:rPr>
                <w:rFonts w:ascii="Times New Roman"/>
                <w:b w:val="false"/>
                <w:i w:val="false"/>
                <w:color w:val="000000"/>
                <w:sz w:val="20"/>
              </w:rPr>
              <w:t>
Дата окончания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_____________________________________________________________</w:t>
            </w:r>
          </w:p>
          <w:p>
            <w:pPr>
              <w:spacing w:after="20"/>
              <w:ind w:left="20"/>
              <w:jc w:val="both"/>
            </w:pPr>
            <w:r>
              <w:rPr>
                <w:rFonts w:ascii="Times New Roman"/>
                <w:b w:val="false"/>
                <w:i w:val="false"/>
                <w:color w:val="000000"/>
                <w:sz w:val="20"/>
              </w:rPr>
              <w:t>
Номер заявления</w:t>
            </w:r>
          </w:p>
          <w:p>
            <w:pPr>
              <w:spacing w:after="20"/>
              <w:ind w:left="20"/>
              <w:jc w:val="both"/>
            </w:pPr>
            <w:r>
              <w:rPr>
                <w:rFonts w:ascii="Times New Roman"/>
                <w:b w:val="false"/>
                <w:i w:val="false"/>
                <w:color w:val="000000"/>
                <w:sz w:val="20"/>
              </w:rPr>
              <w:t>
Тегі,аты, әкесінің аты _______________________________________________________</w:t>
            </w:r>
          </w:p>
          <w:p>
            <w:pPr>
              <w:spacing w:after="20"/>
              <w:ind w:left="20"/>
              <w:jc w:val="both"/>
            </w:pPr>
            <w:r>
              <w:rPr>
                <w:rFonts w:ascii="Times New Roman"/>
                <w:b w:val="false"/>
                <w:i w:val="false"/>
                <w:color w:val="000000"/>
                <w:sz w:val="20"/>
              </w:rPr>
              <w:t>
Фамилия, имя, отчество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23"/>
          <w:p>
            <w:pPr>
              <w:spacing w:after="20"/>
              <w:ind w:left="20"/>
              <w:jc w:val="both"/>
            </w:pPr>
            <w:r>
              <w:rPr>
                <w:rFonts w:ascii="Times New Roman"/>
                <w:b w:val="false"/>
                <w:i w:val="false"/>
                <w:color w:val="000000"/>
                <w:sz w:val="20"/>
              </w:rPr>
              <w:t>
төлқұжат сериясы мен нөмірі _______________________________________________</w:t>
            </w:r>
          </w:p>
          <w:bookmarkEnd w:id="123"/>
          <w:p>
            <w:pPr>
              <w:spacing w:after="20"/>
              <w:ind w:left="20"/>
              <w:jc w:val="both"/>
            </w:pPr>
            <w:r>
              <w:rPr>
                <w:rFonts w:ascii="Times New Roman"/>
                <w:b w:val="false"/>
                <w:i w:val="false"/>
                <w:color w:val="000000"/>
                <w:sz w:val="20"/>
              </w:rPr>
              <w:t>
серия и номер паспорта</w:t>
            </w:r>
          </w:p>
          <w:p>
            <w:pPr>
              <w:spacing w:after="20"/>
              <w:ind w:left="20"/>
              <w:jc w:val="both"/>
            </w:pPr>
            <w:r>
              <w:rPr>
                <w:rFonts w:ascii="Times New Roman"/>
                <w:b w:val="false"/>
                <w:i w:val="false"/>
                <w:color w:val="000000"/>
                <w:sz w:val="20"/>
              </w:rPr>
              <w:t>
Қазақстан Республикасы келу мақсаты _______________________________________</w:t>
            </w:r>
          </w:p>
          <w:p>
            <w:pPr>
              <w:spacing w:after="20"/>
              <w:ind w:left="20"/>
              <w:jc w:val="both"/>
            </w:pPr>
            <w:r>
              <w:rPr>
                <w:rFonts w:ascii="Times New Roman"/>
                <w:b w:val="false"/>
                <w:i w:val="false"/>
                <w:color w:val="000000"/>
                <w:sz w:val="20"/>
              </w:rPr>
              <w:t>
Цель пребывания в РК</w:t>
            </w:r>
          </w:p>
          <w:p>
            <w:pPr>
              <w:spacing w:after="20"/>
              <w:ind w:left="20"/>
              <w:jc w:val="both"/>
            </w:pPr>
            <w:r>
              <w:rPr>
                <w:rFonts w:ascii="Times New Roman"/>
                <w:b w:val="false"/>
                <w:i w:val="false"/>
                <w:color w:val="000000"/>
                <w:sz w:val="20"/>
              </w:rPr>
              <w:t>
Қазақстан Республикасында тұратын мекенжайы ______________________________</w:t>
            </w:r>
          </w:p>
          <w:p>
            <w:pPr>
              <w:spacing w:after="20"/>
              <w:ind w:left="20"/>
              <w:jc w:val="both"/>
            </w:pPr>
            <w:r>
              <w:rPr>
                <w:rFonts w:ascii="Times New Roman"/>
                <w:b w:val="false"/>
                <w:i w:val="false"/>
                <w:color w:val="000000"/>
                <w:sz w:val="20"/>
              </w:rPr>
              <w:t>
Адрес проживание в РК</w:t>
            </w:r>
          </w:p>
          <w:p>
            <w:pPr>
              <w:spacing w:after="20"/>
              <w:ind w:left="20"/>
              <w:jc w:val="both"/>
            </w:pPr>
            <w:r>
              <w:rPr>
                <w:rFonts w:ascii="Times New Roman"/>
                <w:b w:val="false"/>
                <w:i w:val="false"/>
                <w:color w:val="000000"/>
                <w:sz w:val="20"/>
              </w:rPr>
              <w:t>
Қазақстан Республикасына бірге келген отбасы мүшелері,  оның ішінде 16 жасқа дейінгі балалар туралы мәліметтер</w:t>
            </w:r>
          </w:p>
          <w:p>
            <w:pPr>
              <w:spacing w:after="20"/>
              <w:ind w:left="20"/>
              <w:jc w:val="both"/>
            </w:pPr>
            <w:r>
              <w:rPr>
                <w:rFonts w:ascii="Times New Roman"/>
                <w:b w:val="false"/>
                <w:i w:val="false"/>
                <w:color w:val="000000"/>
                <w:sz w:val="20"/>
              </w:rPr>
              <w:t>
Сведения о членах семьи, совместно прибывших в Республику Казахстан в том числе детей до 16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 туралы мәліметтер</w:t>
            </w:r>
          </w:p>
          <w:p>
            <w:pPr>
              <w:spacing w:after="20"/>
              <w:ind w:left="20"/>
              <w:jc w:val="both"/>
            </w:pPr>
            <w:r>
              <w:rPr>
                <w:rFonts w:ascii="Times New Roman"/>
                <w:b w:val="false"/>
                <w:i w:val="false"/>
                <w:color w:val="000000"/>
                <w:sz w:val="20"/>
              </w:rPr>
              <w:t>
Сведения о принимаюшей стороне</w:t>
            </w:r>
          </w:p>
          <w:p>
            <w:pPr>
              <w:spacing w:after="20"/>
              <w:ind w:left="20"/>
              <w:jc w:val="both"/>
            </w:pPr>
            <w:r>
              <w:rPr>
                <w:rFonts w:ascii="Times New Roman"/>
                <w:b w:val="false"/>
                <w:i w:val="false"/>
                <w:color w:val="000000"/>
                <w:sz w:val="20"/>
              </w:rPr>
              <w:t>
Құқықтық қатынастар субъектісі _______________________________________________</w:t>
            </w:r>
          </w:p>
          <w:p>
            <w:pPr>
              <w:spacing w:after="20"/>
              <w:ind w:left="20"/>
              <w:jc w:val="both"/>
            </w:pPr>
            <w:r>
              <w:rPr>
                <w:rFonts w:ascii="Times New Roman"/>
                <w:b w:val="false"/>
                <w:i w:val="false"/>
                <w:color w:val="000000"/>
                <w:sz w:val="20"/>
              </w:rPr>
              <w:t>
Субъект правоотношений</w:t>
            </w:r>
          </w:p>
          <w:p>
            <w:pPr>
              <w:spacing w:after="20"/>
              <w:ind w:left="20"/>
              <w:jc w:val="both"/>
            </w:pPr>
            <w:r>
              <w:rPr>
                <w:rFonts w:ascii="Times New Roman"/>
                <w:b w:val="false"/>
                <w:i w:val="false"/>
                <w:color w:val="000000"/>
                <w:sz w:val="20"/>
              </w:rPr>
              <w:t>
ЖСН/БСН __________________________________________________________________</w:t>
            </w:r>
          </w:p>
          <w:p>
            <w:pPr>
              <w:spacing w:after="20"/>
              <w:ind w:left="20"/>
              <w:jc w:val="both"/>
            </w:pPr>
            <w:r>
              <w:rPr>
                <w:rFonts w:ascii="Times New Roman"/>
                <w:b w:val="false"/>
                <w:i w:val="false"/>
                <w:color w:val="000000"/>
                <w:sz w:val="20"/>
              </w:rPr>
              <w:t>
ИИН/БИН</w:t>
            </w:r>
          </w:p>
          <w:p>
            <w:pPr>
              <w:spacing w:after="20"/>
              <w:ind w:left="20"/>
              <w:jc w:val="both"/>
            </w:pPr>
            <w:r>
              <w:rPr>
                <w:rFonts w:ascii="Times New Roman"/>
                <w:b w:val="false"/>
                <w:i w:val="false"/>
                <w:color w:val="000000"/>
                <w:sz w:val="20"/>
              </w:rPr>
              <w:t>
ТАӘ/Ұйымның атауы ________________________________________________________</w:t>
            </w:r>
          </w:p>
          <w:p>
            <w:pPr>
              <w:spacing w:after="20"/>
              <w:ind w:left="20"/>
              <w:jc w:val="both"/>
            </w:pPr>
            <w:r>
              <w:rPr>
                <w:rFonts w:ascii="Times New Roman"/>
                <w:b w:val="false"/>
                <w:i w:val="false"/>
                <w:color w:val="000000"/>
                <w:sz w:val="20"/>
              </w:rPr>
              <w:t>
ФИО/Наименование организации</w:t>
            </w:r>
          </w:p>
          <w:p>
            <w:pPr>
              <w:spacing w:after="20"/>
              <w:ind w:left="20"/>
              <w:jc w:val="both"/>
            </w:pPr>
            <w:r>
              <w:rPr>
                <w:rFonts w:ascii="Times New Roman"/>
                <w:b w:val="false"/>
                <w:i w:val="false"/>
                <w:color w:val="000000"/>
                <w:sz w:val="20"/>
              </w:rPr>
              <w:t>
Рұқсат берген орган _________________________________________________________</w:t>
            </w:r>
          </w:p>
          <w:p>
            <w:pPr>
              <w:spacing w:after="20"/>
              <w:ind w:left="20"/>
              <w:jc w:val="both"/>
            </w:pPr>
            <w:r>
              <w:rPr>
                <w:rFonts w:ascii="Times New Roman"/>
                <w:b w:val="false"/>
                <w:i w:val="false"/>
                <w:color w:val="000000"/>
                <w:sz w:val="20"/>
              </w:rPr>
              <w:t>
Орган выдавший разрешение</w:t>
            </w:r>
          </w:p>
          <w:p>
            <w:pPr>
              <w:spacing w:after="20"/>
              <w:ind w:left="20"/>
              <w:jc w:val="both"/>
            </w:pPr>
            <w:r>
              <w:rPr>
                <w:rFonts w:ascii="Times New Roman"/>
                <w:b w:val="false"/>
                <w:i w:val="false"/>
                <w:color w:val="000000"/>
                <w:sz w:val="20"/>
              </w:rPr>
              <w:t>
ПД КқҚБ жауапты қызметкер _________________________________________________</w:t>
            </w:r>
          </w:p>
          <w:p>
            <w:pPr>
              <w:spacing w:after="20"/>
              <w:ind w:left="20"/>
              <w:jc w:val="both"/>
            </w:pPr>
            <w:r>
              <w:rPr>
                <w:rFonts w:ascii="Times New Roman"/>
                <w:b w:val="false"/>
                <w:i w:val="false"/>
                <w:color w:val="000000"/>
                <w:sz w:val="20"/>
              </w:rPr>
              <w:t>
Ответственный сотрудник</w:t>
            </w:r>
          </w:p>
          <w:p>
            <w:pPr>
              <w:spacing w:after="20"/>
              <w:ind w:left="20"/>
              <w:jc w:val="both"/>
            </w:pPr>
            <w:r>
              <w:rPr>
                <w:rFonts w:ascii="Times New Roman"/>
                <w:b w:val="false"/>
                <w:i w:val="false"/>
                <w:color w:val="000000"/>
                <w:sz w:val="20"/>
              </w:rPr>
              <w:t>
Берілген күні _______________________________________________________________</w:t>
            </w:r>
          </w:p>
          <w:p>
            <w:pPr>
              <w:spacing w:after="20"/>
              <w:ind w:left="20"/>
              <w:jc w:val="both"/>
            </w:pPr>
            <w:r>
              <w:rPr>
                <w:rFonts w:ascii="Times New Roman"/>
                <w:b w:val="false"/>
                <w:i w:val="false"/>
                <w:color w:val="000000"/>
                <w:sz w:val="20"/>
              </w:rPr>
              <w:t>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ұлттық паспортты көрсеткен кезде жарамды </w:t>
            </w:r>
          </w:p>
          <w:p>
            <w:pPr>
              <w:spacing w:after="20"/>
              <w:ind w:left="20"/>
              <w:jc w:val="both"/>
            </w:pPr>
            <w:r>
              <w:rPr>
                <w:rFonts w:ascii="Times New Roman"/>
                <w:b w:val="false"/>
                <w:i w:val="false"/>
                <w:color w:val="000000"/>
                <w:sz w:val="20"/>
              </w:rPr>
              <w:t>
Документ действителен при предъявлении национального паспорта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w:t>
            </w:r>
            <w:r>
              <w:br/>
            </w:r>
            <w:r>
              <w:rPr>
                <w:rFonts w:ascii="Times New Roman"/>
                <w:b w:val="false"/>
                <w:i w:val="false"/>
                <w:color w:val="000000"/>
                <w:sz w:val="20"/>
              </w:rPr>
              <w:t xml:space="preserve">выдачи иностранцам и лицам </w:t>
            </w:r>
            <w:r>
              <w:br/>
            </w:r>
            <w:r>
              <w:rPr>
                <w:rFonts w:ascii="Times New Roman"/>
                <w:b w:val="false"/>
                <w:i w:val="false"/>
                <w:color w:val="000000"/>
                <w:sz w:val="20"/>
              </w:rPr>
              <w:t xml:space="preserve">без гражданства разрешения на </w:t>
            </w:r>
            <w:r>
              <w:br/>
            </w:r>
            <w:r>
              <w:rPr>
                <w:rFonts w:ascii="Times New Roman"/>
                <w:b w:val="false"/>
                <w:i w:val="false"/>
                <w:color w:val="000000"/>
                <w:sz w:val="20"/>
              </w:rPr>
              <w:t xml:space="preserve">временное и постоянное </w:t>
            </w:r>
            <w:r>
              <w:br/>
            </w:r>
            <w:r>
              <w:rPr>
                <w:rFonts w:ascii="Times New Roman"/>
                <w:b w:val="false"/>
                <w:i w:val="false"/>
                <w:color w:val="000000"/>
                <w:sz w:val="20"/>
              </w:rPr>
              <w:t>проживание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124"/>
    <w:p>
      <w:pPr>
        <w:spacing w:after="0"/>
        <w:ind w:left="0"/>
        <w:jc w:val="left"/>
      </w:pPr>
      <w:r>
        <w:rPr>
          <w:rFonts w:ascii="Times New Roman"/>
          <w:b/>
          <w:i w:val="false"/>
          <w:color w:val="000000"/>
        </w:rPr>
        <w:t xml:space="preserve"> Министерство внутренних дел Республики Казахстан</w:t>
      </w:r>
    </w:p>
    <w:bookmarkEnd w:id="124"/>
    <w:bookmarkStart w:name="z268" w:id="125"/>
    <w:p>
      <w:pPr>
        <w:spacing w:after="0"/>
        <w:ind w:left="0"/>
        <w:jc w:val="left"/>
      </w:pPr>
      <w:r>
        <w:rPr>
          <w:rFonts w:ascii="Times New Roman"/>
          <w:b/>
          <w:i w:val="false"/>
          <w:color w:val="000000"/>
        </w:rPr>
        <w:t xml:space="preserve">  Шетелдікке немесе азаматтығы жоқ адамға Казақстан Республикасында </w:t>
      </w:r>
      <w:r>
        <w:br/>
      </w:r>
      <w:r>
        <w:rPr>
          <w:rFonts w:ascii="Times New Roman"/>
          <w:b/>
          <w:i w:val="false"/>
          <w:color w:val="000000"/>
        </w:rPr>
        <w:t>уақытша тұруға рұқсат беруден бас тарту туралы хабарлама</w:t>
      </w:r>
    </w:p>
    <w:bookmarkEnd w:id="125"/>
    <w:bookmarkStart w:name="z269" w:id="126"/>
    <w:p>
      <w:pPr>
        <w:spacing w:after="0"/>
        <w:ind w:left="0"/>
        <w:jc w:val="left"/>
      </w:pPr>
      <w:r>
        <w:rPr>
          <w:rFonts w:ascii="Times New Roman"/>
          <w:b/>
          <w:i w:val="false"/>
          <w:color w:val="000000"/>
        </w:rPr>
        <w:t xml:space="preserve"> Уведомление об отказе в выдаче разрешения на временное проживание </w:t>
      </w:r>
      <w:r>
        <w:br/>
      </w:r>
      <w:r>
        <w:rPr>
          <w:rFonts w:ascii="Times New Roman"/>
          <w:b/>
          <w:i w:val="false"/>
          <w:color w:val="000000"/>
        </w:rPr>
        <w:t>иностранцу или лицу без гражданства Республике Казахстан</w:t>
      </w:r>
    </w:p>
    <w:bookmarkEnd w:id="126"/>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внутренних дел РК от 15.06.2021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0" w:id="127"/>
    <w:p>
      <w:pPr>
        <w:spacing w:after="0"/>
        <w:ind w:left="0"/>
        <w:jc w:val="both"/>
      </w:pPr>
      <w:r>
        <w:rPr>
          <w:rFonts w:ascii="Times New Roman"/>
          <w:b w:val="false"/>
          <w:i w:val="false"/>
          <w:color w:val="000000"/>
          <w:sz w:val="28"/>
        </w:rPr>
        <w:t>
      Өтініш нөмірі _______________________________________________________</w:t>
      </w:r>
    </w:p>
    <w:bookmarkEnd w:id="127"/>
    <w:bookmarkStart w:name="z271" w:id="128"/>
    <w:p>
      <w:pPr>
        <w:spacing w:after="0"/>
        <w:ind w:left="0"/>
        <w:jc w:val="both"/>
      </w:pPr>
      <w:r>
        <w:rPr>
          <w:rFonts w:ascii="Times New Roman"/>
          <w:b w:val="false"/>
          <w:i w:val="false"/>
          <w:color w:val="000000"/>
          <w:sz w:val="28"/>
        </w:rPr>
        <w:t>
      Номер заявления</w:t>
      </w:r>
    </w:p>
    <w:bookmarkEnd w:id="128"/>
    <w:bookmarkStart w:name="z272" w:id="129"/>
    <w:p>
      <w:pPr>
        <w:spacing w:after="0"/>
        <w:ind w:left="0"/>
        <w:jc w:val="both"/>
      </w:pPr>
      <w:r>
        <w:rPr>
          <w:rFonts w:ascii="Times New Roman"/>
          <w:b w:val="false"/>
          <w:i w:val="false"/>
          <w:color w:val="000000"/>
          <w:sz w:val="28"/>
        </w:rPr>
        <w:t>
      Тегі, аты, әкесінің аты ________________________________________________</w:t>
      </w:r>
    </w:p>
    <w:bookmarkEnd w:id="129"/>
    <w:bookmarkStart w:name="z273" w:id="130"/>
    <w:p>
      <w:pPr>
        <w:spacing w:after="0"/>
        <w:ind w:left="0"/>
        <w:jc w:val="both"/>
      </w:pPr>
      <w:r>
        <w:rPr>
          <w:rFonts w:ascii="Times New Roman"/>
          <w:b w:val="false"/>
          <w:i w:val="false"/>
          <w:color w:val="000000"/>
          <w:sz w:val="28"/>
        </w:rPr>
        <w:t>
      Фамилия, имя, отчество</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1"/>
          <w:p>
            <w:pPr>
              <w:spacing w:after="20"/>
              <w:ind w:left="20"/>
              <w:jc w:val="both"/>
            </w:pPr>
            <w:r>
              <w:rPr>
                <w:rFonts w:ascii="Times New Roman"/>
                <w:b w:val="false"/>
                <w:i w:val="false"/>
                <w:color w:val="000000"/>
                <w:sz w:val="20"/>
              </w:rPr>
              <w:t>
</w:t>
            </w:r>
            <w:r>
              <w:rPr>
                <w:rFonts w:ascii="Times New Roman"/>
                <w:b w:val="false"/>
                <w:i w:val="false"/>
                <w:color w:val="000000"/>
                <w:sz w:val="20"/>
              </w:rPr>
              <w:t>Төлқұжат сериясы мен нөмірі</w:t>
            </w:r>
          </w:p>
          <w:bookmarkEnd w:id="131"/>
          <w:p>
            <w:pPr>
              <w:spacing w:after="20"/>
              <w:ind w:left="20"/>
              <w:jc w:val="both"/>
            </w:pPr>
            <w:r>
              <w:rPr>
                <w:rFonts w:ascii="Times New Roman"/>
                <w:b w:val="false"/>
                <w:i w:val="false"/>
                <w:color w:val="000000"/>
                <w:sz w:val="20"/>
              </w:rPr>
              <w:t>
Серия и номер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2"/>
          <w:p>
            <w:pPr>
              <w:spacing w:after="20"/>
              <w:ind w:left="20"/>
              <w:jc w:val="both"/>
            </w:pPr>
            <w:r>
              <w:rPr>
                <w:rFonts w:ascii="Times New Roman"/>
                <w:b w:val="false"/>
                <w:i w:val="false"/>
                <w:color w:val="000000"/>
                <w:sz w:val="20"/>
              </w:rPr>
              <w:t>
Азаматтық</w:t>
            </w:r>
          </w:p>
          <w:bookmarkEnd w:id="132"/>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Казақстан Республикасында уақытша тұруға рұқсат беруден бас тартылды </w:t>
            </w:r>
          </w:p>
          <w:bookmarkEnd w:id="133"/>
          <w:p>
            <w:pPr>
              <w:spacing w:after="20"/>
              <w:ind w:left="20"/>
              <w:jc w:val="both"/>
            </w:pPr>
            <w:r>
              <w:rPr>
                <w:rFonts w:ascii="Times New Roman"/>
                <w:b w:val="false"/>
                <w:i w:val="false"/>
                <w:color w:val="000000"/>
                <w:sz w:val="20"/>
              </w:rPr>
              <w:t>
Отказано в разрешении на временное проживание в Республике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 2013 жылғы 15 сәуірдегі Қазақстан Республикасы Заңының 19-1-бабының 2-тармағына сәйкес.</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пунктом 2 статьи 19-1 Закона РК от 15 апреля 2013 г. "О государственных услугах"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Себебі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Причина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несогласия с резpультатами оказанной государственной услуги, услугополучатель имеет право обратиться в суд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Хабарлама 2 данада, әрбір тарап үшін бір-бірден жасалды.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составлено в 2 экземплярах, по одному для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ПД КқҚБ жауапты қызметкер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сотрудник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"____"__________20____года</w:t>
            </w:r>
          </w:p>
          <w:p>
            <w:pPr>
              <w:spacing w:after="20"/>
              <w:ind w:left="20"/>
              <w:jc w:val="both"/>
            </w:pPr>
            <w:r>
              <w:rPr>
                <w:rFonts w:ascii="Times New Roman"/>
                <w:b w:val="false"/>
                <w:i w:val="false"/>
                <w:color w:val="000000"/>
                <w:sz w:val="20"/>
              </w:rPr>
              <w:t>
Дата выдачи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5"/>
          <w:p>
            <w:pPr>
              <w:spacing w:after="20"/>
              <w:ind w:left="20"/>
              <w:jc w:val="both"/>
            </w:pPr>
            <w:r>
              <w:rPr>
                <w:rFonts w:ascii="Times New Roman"/>
                <w:b w:val="false"/>
                <w:i w:val="false"/>
                <w:color w:val="000000"/>
                <w:sz w:val="20"/>
              </w:rPr>
              <w:t>
</w:t>
            </w:r>
            <w:r>
              <w:rPr>
                <w:rFonts w:ascii="Times New Roman"/>
                <w:b w:val="false"/>
                <w:i w:val="false"/>
                <w:color w:val="000000"/>
                <w:sz w:val="20"/>
              </w:rPr>
              <w:t>QR - КОД</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внутренних дел РК от 11.03.2024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19.07.2024 </w:t>
      </w:r>
      <w:r>
        <w:rPr>
          <w:rFonts w:ascii="Times New Roman"/>
          <w:b w:val="false"/>
          <w:i w:val="false"/>
          <w:color w:val="ff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18.11.2024 </w:t>
      </w:r>
      <w:r>
        <w:rPr>
          <w:rFonts w:ascii="Times New Roman"/>
          <w:b w:val="false"/>
          <w:i w:val="false"/>
          <w:color w:val="ff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разрешения иностранцам и лицам без гражданства на постоянное жительство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государственную корпорацию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необходимых документов – 45 (сорок пять) календарных дней;</w:t>
            </w:r>
          </w:p>
          <w:p>
            <w:pPr>
              <w:spacing w:after="20"/>
              <w:ind w:left="20"/>
              <w:jc w:val="both"/>
            </w:pPr>
            <w:r>
              <w:rPr>
                <w:rFonts w:ascii="Times New Roman"/>
                <w:b w:val="false"/>
                <w:i w:val="false"/>
                <w:color w:val="000000"/>
                <w:sz w:val="20"/>
              </w:rPr>
              <w:t>максимально допустимое время ожидания для сдачи документов услугодателю и в Государственную корпорацию - 30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у услугодателя и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жительство в Республике Казахстан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размер оплаты составляет – 4 месячных расчетных показателей, установленного на день уплаты государственной пошлины.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выходной – суббота,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w:t>
            </w:r>
          </w:p>
          <w:p>
            <w:pPr>
              <w:spacing w:after="20"/>
              <w:ind w:left="20"/>
              <w:jc w:val="both"/>
            </w:pP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Прием осуществляется по месту регистрации услугополучателя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www.gov4с.kz.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 к услугодателю и Государственную корпорацию:</w:t>
            </w:r>
          </w:p>
          <w:p>
            <w:pPr>
              <w:spacing w:after="20"/>
              <w:ind w:left="20"/>
              <w:jc w:val="both"/>
            </w:pPr>
            <w:r>
              <w:rPr>
                <w:rFonts w:ascii="Times New Roman"/>
                <w:b w:val="false"/>
                <w:i w:val="false"/>
                <w:color w:val="000000"/>
                <w:sz w:val="20"/>
              </w:rPr>
              <w:t xml:space="preserve">
1) заявление-анкета о выдаче разрешения на постоянное проживание в Республике Казахстан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
2) копия и подлинник (для сверки) заграничного паспорта, документ лица без гражданства услугополучателя, срок действия, которых на день подачи заявления свыше 180 календарных дней;</w:t>
            </w:r>
          </w:p>
          <w:p>
            <w:pPr>
              <w:spacing w:after="20"/>
              <w:ind w:left="20"/>
              <w:jc w:val="both"/>
            </w:pPr>
            <w:r>
              <w:rPr>
                <w:rFonts w:ascii="Times New Roman"/>
                <w:b w:val="false"/>
                <w:i w:val="false"/>
                <w:color w:val="000000"/>
                <w:sz w:val="20"/>
              </w:rPr>
              <w:t xml:space="preserve">
3) документ о подтверждении своей платежеспособности согласно Правилам подтверждения иностранцами и лицами без гражданства, претендующими на получение разрешений на постоянное проживание в Республике Казахстан, своей платежеспособности в период пребывания в Республике Казахстан,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30 июня 2023 года № 531 (зарегистрирован в Реестре государственной регистрации нормативных правовых актов за № 33001), либо свидетельствующий наличие оснований для освобождения от подтверждения платежеспособности в соответствии с </w:t>
            </w:r>
            <w:r>
              <w:rPr>
                <w:rFonts w:ascii="Times New Roman"/>
                <w:b w:val="false"/>
                <w:i w:val="false"/>
                <w:color w:val="000000"/>
                <w:sz w:val="20"/>
              </w:rPr>
              <w:t>подпунктом 4)</w:t>
            </w:r>
            <w:r>
              <w:rPr>
                <w:rFonts w:ascii="Times New Roman"/>
                <w:b w:val="false"/>
                <w:i w:val="false"/>
                <w:color w:val="000000"/>
                <w:sz w:val="20"/>
              </w:rPr>
              <w:t xml:space="preserve"> статьи 49 Закона Республики Казахстан "О миграции населения" (далее – Закон);</w:t>
            </w:r>
          </w:p>
          <w:p>
            <w:pPr>
              <w:spacing w:after="20"/>
              <w:ind w:left="20"/>
              <w:jc w:val="both"/>
            </w:pPr>
            <w:r>
              <w:rPr>
                <w:rFonts w:ascii="Times New Roman"/>
                <w:b w:val="false"/>
                <w:i w:val="false"/>
                <w:color w:val="000000"/>
                <w:sz w:val="20"/>
              </w:rPr>
              <w:t>
4) документ о судимости (отсутствии судимости) в государстве гражданской принадлежности и/или постоянного проживания, выданный компетентным органом соответствующего государства (за исключением лиц, имеющих статус беженца в Республике Казахстан, и этнических казахов граждан Китайской Народной Республики, если иное не предусмотрено международными договорами);</w:t>
            </w:r>
          </w:p>
          <w:p>
            <w:pPr>
              <w:spacing w:after="20"/>
              <w:ind w:left="20"/>
              <w:jc w:val="both"/>
            </w:pPr>
            <w:r>
              <w:rPr>
                <w:rFonts w:ascii="Times New Roman"/>
                <w:b w:val="false"/>
                <w:i w:val="false"/>
                <w:color w:val="000000"/>
                <w:sz w:val="20"/>
              </w:rPr>
              <w:t>
5) нотариально удостоверенное согласие ребенка в возрасте от 14 до 18 лет на постоянное проживание в Республике Казахстан;</w:t>
            </w:r>
          </w:p>
          <w:p>
            <w:pPr>
              <w:spacing w:after="20"/>
              <w:ind w:left="20"/>
              <w:jc w:val="both"/>
            </w:pPr>
            <w:r>
              <w:rPr>
                <w:rFonts w:ascii="Times New Roman"/>
                <w:b w:val="false"/>
                <w:i w:val="false"/>
                <w:color w:val="000000"/>
                <w:sz w:val="20"/>
              </w:rPr>
              <w:t>
6) нотариально заверенный договор с физическим или юридическим лицом (для услугополучателей, подтверждающих свою платежеспособность в период пребывания в Республике Казахстан) либо нотариально заверенное заявление физического или юридического лица о предоставлении заявителю жилища для проживания и постановки на постоянный регистрационный учет на срок не менее 180 календарных дней;</w:t>
            </w:r>
          </w:p>
          <w:p>
            <w:pPr>
              <w:spacing w:after="20"/>
              <w:ind w:left="20"/>
              <w:jc w:val="both"/>
            </w:pPr>
            <w:r>
              <w:rPr>
                <w:rFonts w:ascii="Times New Roman"/>
                <w:b w:val="false"/>
                <w:i w:val="false"/>
                <w:color w:val="000000"/>
                <w:sz w:val="20"/>
              </w:rPr>
              <w:t xml:space="preserve">
7) справка о медицинском освидетельствовании иностранца об отсутствии, заболеваний, наличие которых запрещает въезд иностранцам и лицам без гражданства в Республику Казахстан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(медицинская справка формы 028/у), (зарегистрирован в Реестре государственной регистрации нормативных правовых актов № 7274);</w:t>
            </w:r>
          </w:p>
          <w:p>
            <w:pPr>
              <w:spacing w:after="20"/>
              <w:ind w:left="20"/>
              <w:jc w:val="both"/>
            </w:pPr>
            <w:r>
              <w:rPr>
                <w:rFonts w:ascii="Times New Roman"/>
                <w:b w:val="false"/>
                <w:i w:val="false"/>
                <w:color w:val="000000"/>
                <w:sz w:val="20"/>
              </w:rPr>
              <w:t>
8) одна фотография размером 35х45 мм;</w:t>
            </w:r>
          </w:p>
          <w:p>
            <w:pPr>
              <w:spacing w:after="20"/>
              <w:ind w:left="20"/>
              <w:jc w:val="both"/>
            </w:pPr>
            <w:r>
              <w:rPr>
                <w:rFonts w:ascii="Times New Roman"/>
                <w:b w:val="false"/>
                <w:i w:val="false"/>
                <w:color w:val="000000"/>
                <w:sz w:val="20"/>
              </w:rPr>
              <w:t>
9) документ об уплате государственной пошлины;</w:t>
            </w:r>
          </w:p>
          <w:p>
            <w:pPr>
              <w:spacing w:after="20"/>
              <w:ind w:left="20"/>
              <w:jc w:val="both"/>
            </w:pPr>
            <w:r>
              <w:rPr>
                <w:rFonts w:ascii="Times New Roman"/>
                <w:b w:val="false"/>
                <w:i w:val="false"/>
                <w:color w:val="000000"/>
                <w:sz w:val="20"/>
              </w:rPr>
              <w:t xml:space="preserve">
10) лица, отвечающие требованиям перечня востребованных профессий, в отношении которых устанавливается упрощенный порядок выдачи разрешения на постоянное жительство в Республике Казахстан, утвержденный приказом Министра труда и социальной защиты населения Республики Казахстан от 20 февраля 2023 года № 49 "Об утверждении перечня востребованных профессий для получения иностранцами разрешения на постоянное проживание в Республике Казахстан и </w:t>
            </w:r>
            <w:r>
              <w:rPr>
                <w:rFonts w:ascii="Times New Roman"/>
                <w:b w:val="false"/>
                <w:i w:val="false"/>
                <w:color w:val="000000"/>
                <w:sz w:val="20"/>
              </w:rPr>
              <w:t>Правил</w:t>
            </w:r>
            <w:r>
              <w:rPr>
                <w:rFonts w:ascii="Times New Roman"/>
                <w:b w:val="false"/>
                <w:i w:val="false"/>
                <w:color w:val="000000"/>
                <w:sz w:val="20"/>
              </w:rPr>
              <w:t xml:space="preserve"> его формирования" (зарегистрирован в Реестре государственной регистрации нормативных правовых актов за № 31938) - ходатайство отраслевого государственного органа, с указанием группы занятий Национального классификатора Республики Казахстан (далее - НКЗ), и соответствием требованиям НКЗ (профессия, уровень и специализация навыков, диплом, стаж работы по специализации, уровень квалификации).</w:t>
            </w:r>
          </w:p>
          <w:p>
            <w:pPr>
              <w:spacing w:after="20"/>
              <w:ind w:left="20"/>
              <w:jc w:val="both"/>
            </w:pPr>
            <w:r>
              <w:rPr>
                <w:rFonts w:ascii="Times New Roman"/>
                <w:b w:val="false"/>
                <w:i w:val="false"/>
                <w:color w:val="000000"/>
                <w:sz w:val="20"/>
              </w:rPr>
              <w:t xml:space="preserve">
11) Справка о прохождении дактилоскопирования иностранца или лица без гражданства, выдаваемая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проведения дактилоскопической и геномной регистрации, утвержденными Приказом Министра внутренних дел Республики Казахстан от 30 сентября 2024 года № 730 "О некоторых вопросах проведения дактилоскопической и геномной регистрации в Республике Казахстан" (зарегистрирован в Реестре государственной регистрации нормативных правовых актов № 35161).</w:t>
            </w:r>
          </w:p>
          <w:p>
            <w:pPr>
              <w:spacing w:after="20"/>
              <w:ind w:left="20"/>
              <w:jc w:val="both"/>
            </w:pPr>
            <w:r>
              <w:rPr>
                <w:rFonts w:ascii="Times New Roman"/>
                <w:b w:val="false"/>
                <w:i w:val="false"/>
                <w:color w:val="000000"/>
                <w:sz w:val="20"/>
              </w:rPr>
              <w:t>
Срок действия документов, указанных в подпунктах 3), 4), 7) не более 180 календарных дней.</w:t>
            </w:r>
          </w:p>
          <w:p>
            <w:pPr>
              <w:spacing w:after="20"/>
              <w:ind w:left="20"/>
              <w:jc w:val="both"/>
            </w:pPr>
            <w:r>
              <w:rPr>
                <w:rFonts w:ascii="Times New Roman"/>
                <w:b w:val="false"/>
                <w:i w:val="false"/>
                <w:color w:val="000000"/>
                <w:sz w:val="20"/>
              </w:rPr>
              <w:t>
Услугополучатель, оформивший гражданство иного государства через дипломатические представительства и консульские учреждения других государств в Республике Казахстан и имеющий постоянную регистрацию на территории Республики Казахстан, представляет документы, указанные в подпунктах 1), 2), 8), 9).</w:t>
            </w:r>
          </w:p>
          <w:p>
            <w:pPr>
              <w:spacing w:after="20"/>
              <w:ind w:left="20"/>
              <w:jc w:val="both"/>
            </w:pPr>
            <w:r>
              <w:rPr>
                <w:rFonts w:ascii="Times New Roman"/>
                <w:b w:val="false"/>
                <w:i w:val="false"/>
                <w:color w:val="000000"/>
                <w:sz w:val="20"/>
              </w:rPr>
              <w:t>
Услугополучатель, не достигший восемнадцатилетнего возраста, прибывший совместно с родителями, либо с одним из родителей, либо законный представитель (родитель, опекун, попечитель) которого, является гражданином Республики Казахстан либо иностранцем или лицом без гражданства, постоянно проживающим в Республике Казахстан, предоставляет документы, указанные в подпунктах 1), 2), 5), 6), 8), 9), а также: копию и подлинник (для сверки) свидетельства о рождении или другого документа, удостоверяющего личность ребенка не достигшего совершеннолетнего возраста; нотариально заверенное заявление-согласие от второго родителя (обоих родителей), в случае его (их) проживания вне пределов Республики Казахстан.</w:t>
            </w:r>
          </w:p>
          <w:p>
            <w:pPr>
              <w:spacing w:after="20"/>
              <w:ind w:left="20"/>
              <w:jc w:val="both"/>
            </w:pPr>
            <w:r>
              <w:rPr>
                <w:rFonts w:ascii="Times New Roman"/>
                <w:b w:val="false"/>
                <w:i w:val="false"/>
                <w:color w:val="000000"/>
                <w:sz w:val="20"/>
              </w:rPr>
              <w:t xml:space="preserve">
Документы, составленные на иностранном языке, подлежат переводу на казахский либо русский язык. 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оказании государственной услуги:</w:t>
            </w:r>
          </w:p>
          <w:p>
            <w:pPr>
              <w:spacing w:after="20"/>
              <w:ind w:left="20"/>
              <w:jc w:val="both"/>
            </w:pPr>
            <w:r>
              <w:rPr>
                <w:rFonts w:ascii="Times New Roman"/>
                <w:b w:val="false"/>
                <w:i w:val="false"/>
                <w:color w:val="000000"/>
                <w:sz w:val="20"/>
              </w:rPr>
              <w:t xml:space="preserve">
1. В соответствии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 в случае:</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2. В соответствии со </w:t>
            </w:r>
            <w:r>
              <w:rPr>
                <w:rFonts w:ascii="Times New Roman"/>
                <w:b w:val="false"/>
                <w:i w:val="false"/>
                <w:color w:val="000000"/>
                <w:sz w:val="20"/>
              </w:rPr>
              <w:t>статьей 49</w:t>
            </w:r>
            <w:r>
              <w:rPr>
                <w:rFonts w:ascii="Times New Roman"/>
                <w:b w:val="false"/>
                <w:i w:val="false"/>
                <w:color w:val="000000"/>
                <w:sz w:val="20"/>
              </w:rPr>
              <w:t xml:space="preserve"> Закона Республики Казахстан "О миграции населения" в выдаче разрешения на постоянное проживание в Республике Казахстан отказывается либо выданное ранее разрешение аннулируется следующим услугополучателям:</w:t>
            </w:r>
          </w:p>
          <w:p>
            <w:pPr>
              <w:spacing w:after="20"/>
              <w:ind w:left="20"/>
              <w:jc w:val="both"/>
            </w:pPr>
            <w:r>
              <w:rPr>
                <w:rFonts w:ascii="Times New Roman"/>
                <w:b w:val="false"/>
                <w:i w:val="false"/>
                <w:color w:val="000000"/>
                <w:sz w:val="20"/>
              </w:rPr>
              <w:t>
1) незаконно прибывшим, а также преследуемым за совершение преступлений по законодательству стран, выходцами из которых они являются;</w:t>
            </w:r>
          </w:p>
          <w:p>
            <w:pPr>
              <w:spacing w:after="20"/>
              <w:ind w:left="20"/>
              <w:jc w:val="both"/>
            </w:pPr>
            <w:r>
              <w:rPr>
                <w:rFonts w:ascii="Times New Roman"/>
                <w:b w:val="false"/>
                <w:i w:val="false"/>
                <w:color w:val="000000"/>
                <w:sz w:val="20"/>
              </w:rPr>
              <w:t>
2) освободившимся из мест лишения свободы, постоянное место жительства которых до осуждения было за пределами Республики Казахстан;</w:t>
            </w:r>
          </w:p>
          <w:p>
            <w:pPr>
              <w:spacing w:after="20"/>
              <w:ind w:left="20"/>
              <w:jc w:val="both"/>
            </w:pPr>
            <w:r>
              <w:rPr>
                <w:rFonts w:ascii="Times New Roman"/>
                <w:b w:val="false"/>
                <w:i w:val="false"/>
                <w:color w:val="000000"/>
                <w:sz w:val="20"/>
              </w:rPr>
              <w:t>
3) совершившим преступления против человечества;</w:t>
            </w:r>
          </w:p>
          <w:p>
            <w:pPr>
              <w:spacing w:after="20"/>
              <w:ind w:left="20"/>
              <w:jc w:val="both"/>
            </w:pPr>
            <w:r>
              <w:rPr>
                <w:rFonts w:ascii="Times New Roman"/>
                <w:b w:val="false"/>
                <w:i w:val="false"/>
                <w:color w:val="000000"/>
                <w:sz w:val="20"/>
              </w:rPr>
              <w:t>
4) совершившим преступление против половой неприкосновенности несовершеннолетнего;</w:t>
            </w:r>
          </w:p>
          <w:p>
            <w:pPr>
              <w:spacing w:after="20"/>
              <w:ind w:left="20"/>
              <w:jc w:val="both"/>
            </w:pPr>
            <w:r>
              <w:rPr>
                <w:rFonts w:ascii="Times New Roman"/>
                <w:b w:val="false"/>
                <w:i w:val="false"/>
                <w:color w:val="000000"/>
                <w:sz w:val="20"/>
              </w:rPr>
              <w:t>
5) не предоставившим подтверждения своей платежеспособности в порядке и размерах, определяемых Министерством внутренних дел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w:t>
            </w:r>
          </w:p>
          <w:p>
            <w:pPr>
              <w:spacing w:after="20"/>
              <w:ind w:left="20"/>
              <w:jc w:val="both"/>
            </w:pPr>
            <w:r>
              <w:rPr>
                <w:rFonts w:ascii="Times New Roman"/>
                <w:b w:val="false"/>
                <w:i w:val="false"/>
                <w:color w:val="000000"/>
                <w:sz w:val="20"/>
              </w:rPr>
              <w:t>
6) неоднократно нарушавшим законодательство о правовом положении иностранцев в Республике Казахстан;</w:t>
            </w:r>
          </w:p>
          <w:p>
            <w:pPr>
              <w:spacing w:after="20"/>
              <w:ind w:left="20"/>
              <w:jc w:val="both"/>
            </w:pPr>
            <w:r>
              <w:rPr>
                <w:rFonts w:ascii="Times New Roman"/>
                <w:b w:val="false"/>
                <w:i w:val="false"/>
                <w:color w:val="000000"/>
                <w:sz w:val="20"/>
              </w:rPr>
              <w:t>
7) разжигающим межнациональную, межконфессиональную и религиозную вражду;</w:t>
            </w:r>
          </w:p>
          <w:p>
            <w:pPr>
              <w:spacing w:after="20"/>
              <w:ind w:left="20"/>
              <w:jc w:val="both"/>
            </w:pPr>
            <w:r>
              <w:rPr>
                <w:rFonts w:ascii="Times New Roman"/>
                <w:b w:val="false"/>
                <w:i w:val="false"/>
                <w:color w:val="000000"/>
                <w:sz w:val="20"/>
              </w:rPr>
              <w:t>
8) действия которых направлены на насильственное изменение конституционного строя;</w:t>
            </w:r>
          </w:p>
          <w:p>
            <w:pPr>
              <w:spacing w:after="20"/>
              <w:ind w:left="20"/>
              <w:jc w:val="both"/>
            </w:pPr>
            <w:r>
              <w:rPr>
                <w:rFonts w:ascii="Times New Roman"/>
                <w:b w:val="false"/>
                <w:i w:val="false"/>
                <w:color w:val="000000"/>
                <w:sz w:val="20"/>
              </w:rPr>
              <w:t>
9) выступающим против суверенитета и независимости Республики Казахстан, призывающим к нарушению единства и целостности ее территории;</w:t>
            </w:r>
          </w:p>
          <w:p>
            <w:pPr>
              <w:spacing w:after="20"/>
              <w:ind w:left="20"/>
              <w:jc w:val="both"/>
            </w:pPr>
            <w:r>
              <w:rPr>
                <w:rFonts w:ascii="Times New Roman"/>
                <w:b w:val="false"/>
                <w:i w:val="false"/>
                <w:color w:val="000000"/>
                <w:sz w:val="20"/>
              </w:rPr>
              <w:t>
10) имеющим неснятую или непогашенную судимость за преступление;</w:t>
            </w:r>
          </w:p>
          <w:p>
            <w:pPr>
              <w:spacing w:after="20"/>
              <w:ind w:left="20"/>
              <w:jc w:val="both"/>
            </w:pPr>
            <w:r>
              <w:rPr>
                <w:rFonts w:ascii="Times New Roman"/>
                <w:b w:val="false"/>
                <w:i w:val="false"/>
                <w:color w:val="000000"/>
                <w:sz w:val="20"/>
              </w:rPr>
              <w:t>
11) при наличии сведений у органов национальной безопасности Республики Казахстан об их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p>
            <w:pPr>
              <w:spacing w:after="20"/>
              <w:ind w:left="20"/>
              <w:jc w:val="both"/>
            </w:pPr>
            <w:r>
              <w:rPr>
                <w:rFonts w:ascii="Times New Roman"/>
                <w:b w:val="false"/>
                <w:i w:val="false"/>
                <w:color w:val="000000"/>
                <w:sz w:val="20"/>
              </w:rPr>
              <w:t>
12)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p>
          <w:p>
            <w:pPr>
              <w:spacing w:after="20"/>
              <w:ind w:left="20"/>
              <w:jc w:val="both"/>
            </w:pPr>
            <w:r>
              <w:rPr>
                <w:rFonts w:ascii="Times New Roman"/>
                <w:b w:val="false"/>
                <w:i w:val="false"/>
                <w:color w:val="000000"/>
                <w:sz w:val="20"/>
              </w:rPr>
              <w:t>
13) не прошедшим дактилоскопическую регистрацию в соответствии с законодательством Республики Казахстан;</w:t>
            </w:r>
          </w:p>
          <w:p>
            <w:pPr>
              <w:spacing w:after="20"/>
              <w:ind w:left="20"/>
              <w:jc w:val="both"/>
            </w:pPr>
            <w:r>
              <w:rPr>
                <w:rFonts w:ascii="Times New Roman"/>
                <w:b w:val="false"/>
                <w:i w:val="false"/>
                <w:color w:val="000000"/>
                <w:sz w:val="20"/>
              </w:rPr>
              <w:t>
14) выдворенным в течение пяти лет из Республики Казахстан к моменту выдачи разрешения на постоянное проживание в Республике Казахстан;</w:t>
            </w:r>
          </w:p>
          <w:p>
            <w:pPr>
              <w:spacing w:after="20"/>
              <w:ind w:left="20"/>
              <w:jc w:val="both"/>
            </w:pPr>
            <w:r>
              <w:rPr>
                <w:rFonts w:ascii="Times New Roman"/>
                <w:b w:val="false"/>
                <w:i w:val="false"/>
                <w:color w:val="000000"/>
                <w:sz w:val="20"/>
              </w:rPr>
              <w:t>
15) если это необходимо для защиты прав и законных интересов граждан Республики Казахстан и других лиц;</w:t>
            </w:r>
          </w:p>
          <w:p>
            <w:pPr>
              <w:spacing w:after="20"/>
              <w:ind w:left="20"/>
              <w:jc w:val="both"/>
            </w:pPr>
            <w:r>
              <w:rPr>
                <w:rFonts w:ascii="Times New Roman"/>
                <w:b w:val="false"/>
                <w:i w:val="false"/>
                <w:color w:val="000000"/>
                <w:sz w:val="20"/>
              </w:rPr>
              <w:t xml:space="preserve">
16)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 за исключением случаев, предусмотренных </w:t>
            </w:r>
            <w:r>
              <w:rPr>
                <w:rFonts w:ascii="Times New Roman"/>
                <w:b w:val="false"/>
                <w:i w:val="false"/>
                <w:color w:val="000000"/>
                <w:sz w:val="20"/>
              </w:rPr>
              <w:t>статьей 38</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17) получившим разрешение на постоянное проживание на основании перечня востребованных профессий, утвержденного уполномоченным органом по вопросам миграции населения, и не работающим по профессии, предусмотренной указанным перечнем, в течение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p>
          <w:p>
            <w:pPr>
              <w:spacing w:after="20"/>
              <w:ind w:left="20"/>
              <w:jc w:val="both"/>
            </w:pPr>
            <w:r>
              <w:rPr>
                <w:rFonts w:ascii="Times New Roman"/>
                <w:b w:val="false"/>
                <w:i w:val="false"/>
                <w:color w:val="000000"/>
                <w:sz w:val="20"/>
              </w:rPr>
              <w:t>
18)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p>
          <w:p>
            <w:pPr>
              <w:spacing w:after="20"/>
              <w:ind w:left="20"/>
              <w:jc w:val="both"/>
            </w:pPr>
            <w:r>
              <w:rPr>
                <w:rFonts w:ascii="Times New Roman"/>
                <w:b w:val="false"/>
                <w:i w:val="false"/>
                <w:color w:val="000000"/>
                <w:sz w:val="20"/>
              </w:rPr>
              <w:t>
19) в течение года привлеченным к административной ответственности за административные правонарушения в области миграции населения, налогового и трудового законодательства Республики Казахстан;</w:t>
            </w:r>
          </w:p>
          <w:p>
            <w:pPr>
              <w:spacing w:after="20"/>
              <w:ind w:left="20"/>
              <w:jc w:val="both"/>
            </w:pPr>
            <w:r>
              <w:rPr>
                <w:rFonts w:ascii="Times New Roman"/>
                <w:b w:val="false"/>
                <w:i w:val="false"/>
                <w:color w:val="000000"/>
                <w:sz w:val="20"/>
              </w:rPr>
              <w:t>
20) создающим угрозу интересам национальной безопасности;</w:t>
            </w:r>
          </w:p>
          <w:p>
            <w:pPr>
              <w:spacing w:after="20"/>
              <w:ind w:left="20"/>
              <w:jc w:val="both"/>
            </w:pPr>
            <w:r>
              <w:rPr>
                <w:rFonts w:ascii="Times New Roman"/>
                <w:b w:val="false"/>
                <w:i w:val="false"/>
                <w:color w:val="000000"/>
                <w:sz w:val="20"/>
              </w:rPr>
              <w:t>
21) имеющим заболевания, являющиеся противопоказанием для въезда в Республику Казахстан;</w:t>
            </w:r>
          </w:p>
          <w:p>
            <w:pPr>
              <w:spacing w:after="20"/>
              <w:ind w:left="20"/>
              <w:jc w:val="both"/>
            </w:pPr>
            <w:r>
              <w:rPr>
                <w:rFonts w:ascii="Times New Roman"/>
                <w:b w:val="false"/>
                <w:i w:val="false"/>
                <w:color w:val="000000"/>
                <w:sz w:val="20"/>
              </w:rPr>
              <w:t xml:space="preserve">
22) если они ранее утратили гражданство Республики Казахстан по основаниям, предусмотренным подпунктом 8) части первой </w:t>
            </w:r>
            <w:r>
              <w:rPr>
                <w:rFonts w:ascii="Times New Roman"/>
                <w:b w:val="false"/>
                <w:i w:val="false"/>
                <w:color w:val="000000"/>
                <w:sz w:val="20"/>
              </w:rPr>
              <w:t>статьи 21</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xml:space="preserve">
23) если они ранее лишены гражданства Республики Казахстан по основаниям, предусмотренным </w:t>
            </w:r>
            <w:r>
              <w:rPr>
                <w:rFonts w:ascii="Times New Roman"/>
                <w:b w:val="false"/>
                <w:i w:val="false"/>
                <w:color w:val="000000"/>
                <w:sz w:val="20"/>
              </w:rPr>
              <w:t>статьей 20-1</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xml:space="preserve">
В отношении этнических казахов и членов их семей, лиц без гражданства, признанных таковыми в связи с отсутствием документов, удостоверяющих личность, либо на основании паспорта СССР образца 1974 года, женщин, подпадающих под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присоединении Республики Казахстан к Конвенции о гражданстве замужней женщины", действие подпунктов 16) и 19) не применяется.</w:t>
            </w:r>
          </w:p>
          <w:p>
            <w:pPr>
              <w:spacing w:after="20"/>
              <w:ind w:left="20"/>
              <w:jc w:val="both"/>
            </w:pPr>
            <w:r>
              <w:rPr>
                <w:rFonts w:ascii="Times New Roman"/>
                <w:b w:val="false"/>
                <w:i w:val="false"/>
                <w:color w:val="000000"/>
                <w:sz w:val="20"/>
              </w:rPr>
              <w:t>
В отношении недееспособных лиц положение подпункта 21) не применяется.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Министерства www.mdai.gov.kz, в разделе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408" w:id="136"/>
    <w:p>
      <w:pPr>
        <w:spacing w:after="0"/>
        <w:ind w:left="0"/>
        <w:jc w:val="left"/>
      </w:pPr>
      <w:r>
        <w:rPr>
          <w:rFonts w:ascii="Times New Roman"/>
          <w:b/>
          <w:i w:val="false"/>
          <w:color w:val="000000"/>
        </w:rPr>
        <w:t xml:space="preserve"> ЗАЯВЛЕНИЕ – АНКЕТА О ВЫДАЧЕ РАЗРЕШЕНИЯ НА ПОСТОЯННОЕ ПРОЖИВАНИЕ В РЕСПУБЛИКЕ КАЗАХСТАН</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органа полиции</w:t>
      </w:r>
    </w:p>
    <w:bookmarkEnd w:id="136"/>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19.07.2024 </w:t>
      </w:r>
      <w:r>
        <w:rPr>
          <w:rFonts w:ascii="Times New Roman"/>
          <w:b w:val="false"/>
          <w:i w:val="false"/>
          <w:color w:val="ff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фотографии</w:t>
            </w:r>
          </w:p>
          <w:p>
            <w:pPr>
              <w:spacing w:after="20"/>
              <w:ind w:left="20"/>
              <w:jc w:val="both"/>
            </w:pPr>
            <w:r>
              <w:rPr>
                <w:rFonts w:ascii="Times New Roman"/>
                <w:b w:val="false"/>
                <w:i w:val="false"/>
                <w:color w:val="000000"/>
                <w:sz w:val="20"/>
              </w:rPr>
              <w:t>
(35 x 45 миллиметров)</w:t>
            </w:r>
          </w:p>
        </w:tc>
      </w:tr>
    </w:tbl>
    <w:p>
      <w:pPr>
        <w:spacing w:after="0"/>
        <w:ind w:left="0"/>
        <w:jc w:val="left"/>
      </w:pPr>
      <w:r>
        <w:rPr>
          <w:rFonts w:ascii="Times New Roman"/>
          <w:b/>
          <w:i w:val="false"/>
          <w:color w:val="000000"/>
        </w:rPr>
        <w:t xml:space="preserve"> Сведения о заявителе (заявителях)</w:t>
      </w:r>
    </w:p>
    <w:p>
      <w:pPr>
        <w:spacing w:after="0"/>
        <w:ind w:left="0"/>
        <w:jc w:val="both"/>
      </w:pPr>
      <w:r>
        <w:rPr>
          <w:rFonts w:ascii="Times New Roman"/>
          <w:b w:val="false"/>
          <w:i w:val="false"/>
          <w:color w:val="000000"/>
          <w:sz w:val="28"/>
        </w:rPr>
        <w:t>
      1. Правовой статус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(лицо без гражданства, иностранец)</w:t>
      </w:r>
    </w:p>
    <w:p>
      <w:pPr>
        <w:spacing w:after="0"/>
        <w:ind w:left="0"/>
        <w:jc w:val="both"/>
      </w:pPr>
      <w:r>
        <w:rPr>
          <w:rFonts w:ascii="Times New Roman"/>
          <w:b w:val="false"/>
          <w:i w:val="false"/>
          <w:color w:val="000000"/>
          <w:sz w:val="28"/>
        </w:rPr>
        <w:t xml:space="preserve">       Индивидуальный идентификационный номер (если имеется)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номер свидетельства, дата и место выдачи, наименование органа, его выдавшего</w:t>
      </w:r>
    </w:p>
    <w:p>
      <w:pPr>
        <w:spacing w:after="0"/>
        <w:ind w:left="0"/>
        <w:jc w:val="both"/>
      </w:pPr>
      <w:r>
        <w:rPr>
          <w:rFonts w:ascii="Times New Roman"/>
          <w:b w:val="false"/>
          <w:i w:val="false"/>
          <w:color w:val="000000"/>
          <w:sz w:val="28"/>
        </w:rPr>
        <w:t xml:space="preserve">       2.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случае изменения фамилии, имени, отчества (при наличии) указать прежнюю фамилию, имя, отчество (при наличии) причину и дату изменения, фамилия и имя пишутся буквами русского и латинского алфавитов соответствии с документом, удостоверяющим личность</w:t>
      </w:r>
    </w:p>
    <w:p>
      <w:pPr>
        <w:spacing w:after="0"/>
        <w:ind w:left="0"/>
        <w:jc w:val="both"/>
      </w:pPr>
      <w:r>
        <w:rPr>
          <w:rFonts w:ascii="Times New Roman"/>
          <w:b w:val="false"/>
          <w:i w:val="false"/>
          <w:color w:val="000000"/>
          <w:sz w:val="28"/>
        </w:rPr>
        <w:t xml:space="preserve">       3. Число, месяц, год и страна рождения ________________________________________</w:t>
      </w:r>
    </w:p>
    <w:p>
      <w:pPr>
        <w:spacing w:after="0"/>
        <w:ind w:left="0"/>
        <w:jc w:val="both"/>
      </w:pPr>
      <w:r>
        <w:rPr>
          <w:rFonts w:ascii="Times New Roman"/>
          <w:b w:val="false"/>
          <w:i w:val="false"/>
          <w:color w:val="000000"/>
          <w:sz w:val="28"/>
        </w:rPr>
        <w:t xml:space="preserve">       4. Гражданство (подданство) какого иностранного государства имеете в настоящее время __________________________________________________________________________</w:t>
      </w:r>
    </w:p>
    <w:p>
      <w:pPr>
        <w:spacing w:after="0"/>
        <w:ind w:left="0"/>
        <w:jc w:val="both"/>
      </w:pPr>
      <w:r>
        <w:rPr>
          <w:rFonts w:ascii="Times New Roman"/>
          <w:b w:val="false"/>
          <w:i w:val="false"/>
          <w:color w:val="000000"/>
          <w:sz w:val="28"/>
        </w:rPr>
        <w:t xml:space="preserve">       5. Прежнее гражданство ____________________________________________________</w:t>
      </w:r>
    </w:p>
    <w:p>
      <w:pPr>
        <w:spacing w:after="0"/>
        <w:ind w:left="0"/>
        <w:jc w:val="both"/>
      </w:pPr>
      <w:r>
        <w:rPr>
          <w:rFonts w:ascii="Times New Roman"/>
          <w:b w:val="false"/>
          <w:i w:val="false"/>
          <w:color w:val="000000"/>
          <w:sz w:val="28"/>
        </w:rPr>
        <w:t xml:space="preserve">                                     где, когда и на каком основании утрачено</w:t>
      </w:r>
    </w:p>
    <w:p>
      <w:pPr>
        <w:spacing w:after="0"/>
        <w:ind w:left="0"/>
        <w:jc w:val="both"/>
      </w:pPr>
      <w:r>
        <w:rPr>
          <w:rFonts w:ascii="Times New Roman"/>
          <w:b w:val="false"/>
          <w:i w:val="false"/>
          <w:color w:val="000000"/>
          <w:sz w:val="28"/>
        </w:rPr>
        <w:t xml:space="preserve">       6. Пол ____________________________________________________________________</w:t>
      </w:r>
    </w:p>
    <w:p>
      <w:pPr>
        <w:spacing w:after="0"/>
        <w:ind w:left="0"/>
        <w:jc w:val="both"/>
      </w:pPr>
      <w:r>
        <w:rPr>
          <w:rFonts w:ascii="Times New Roman"/>
          <w:b w:val="false"/>
          <w:i w:val="false"/>
          <w:color w:val="000000"/>
          <w:sz w:val="28"/>
        </w:rPr>
        <w:t xml:space="preserve">       7. Семейное положение _____________________________________________________</w:t>
      </w:r>
    </w:p>
    <w:p>
      <w:pPr>
        <w:spacing w:after="0"/>
        <w:ind w:left="0"/>
        <w:jc w:val="both"/>
      </w:pPr>
      <w:r>
        <w:rPr>
          <w:rFonts w:ascii="Times New Roman"/>
          <w:b w:val="false"/>
          <w:i w:val="false"/>
          <w:color w:val="000000"/>
          <w:sz w:val="28"/>
        </w:rPr>
        <w:t xml:space="preserve">                                     женат (замужем), холост (незамужняя)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разведен(а), номер свидетельства о браке (разводе), дата и место выдачи)</w:t>
      </w:r>
    </w:p>
    <w:p>
      <w:pPr>
        <w:spacing w:after="0"/>
        <w:ind w:left="0"/>
        <w:jc w:val="both"/>
      </w:pPr>
      <w:r>
        <w:rPr>
          <w:rFonts w:ascii="Times New Roman"/>
          <w:b w:val="false"/>
          <w:i w:val="false"/>
          <w:color w:val="000000"/>
          <w:sz w:val="28"/>
        </w:rPr>
        <w:t xml:space="preserve">       8. Национальность _________________________________________________________</w:t>
      </w:r>
    </w:p>
    <w:p>
      <w:pPr>
        <w:spacing w:after="0"/>
        <w:ind w:left="0"/>
        <w:jc w:val="both"/>
      </w:pPr>
      <w:r>
        <w:rPr>
          <w:rFonts w:ascii="Times New Roman"/>
          <w:b w:val="false"/>
          <w:i w:val="false"/>
          <w:color w:val="000000"/>
          <w:sz w:val="28"/>
        </w:rPr>
        <w:t xml:space="preserve">       9. Сведения о документах, удостоверяющих личность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страна выдачи, тип документа, номер, серия, дата выдачи, срок действия</w:t>
      </w:r>
    </w:p>
    <w:p>
      <w:pPr>
        <w:spacing w:after="0"/>
        <w:ind w:left="0"/>
        <w:jc w:val="both"/>
      </w:pPr>
      <w:r>
        <w:rPr>
          <w:rFonts w:ascii="Times New Roman"/>
          <w:b w:val="false"/>
          <w:i w:val="false"/>
          <w:color w:val="000000"/>
          <w:sz w:val="28"/>
        </w:rPr>
        <w:t xml:space="preserve">       10. Адрес места фактического проживания в Республике Казахстан, телефон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 Члены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страна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(подданство)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w:t>
            </w:r>
          </w:p>
        </w:tc>
      </w:tr>
    </w:tbl>
    <w:p>
      <w:pPr>
        <w:spacing w:after="0"/>
        <w:ind w:left="0"/>
        <w:jc w:val="both"/>
      </w:pPr>
      <w:r>
        <w:rPr>
          <w:rFonts w:ascii="Times New Roman"/>
          <w:b w:val="false"/>
          <w:i w:val="false"/>
          <w:color w:val="000000"/>
          <w:sz w:val="28"/>
        </w:rPr>
        <w:t>
      12. Обращались ли ранее с заявлением о выдаче разрешения на постоянное проживание в Республике Казахстан 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если да, то, когда и в какой орган, какое было принято решение</w:t>
      </w:r>
    </w:p>
    <w:p>
      <w:pPr>
        <w:spacing w:after="0"/>
        <w:ind w:left="0"/>
        <w:jc w:val="both"/>
      </w:pPr>
      <w:r>
        <w:rPr>
          <w:rFonts w:ascii="Times New Roman"/>
          <w:b w:val="false"/>
          <w:i w:val="false"/>
          <w:color w:val="000000"/>
          <w:sz w:val="28"/>
        </w:rPr>
        <w:t xml:space="preserve">       13. Сведения о трудовой деятельности, включая учебу: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и год приема и увольнения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учебного заведения,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учебы, работы</w:t>
            </w:r>
          </w:p>
        </w:tc>
      </w:tr>
    </w:tbl>
    <w:p>
      <w:pPr>
        <w:spacing w:after="0"/>
        <w:ind w:left="0"/>
        <w:jc w:val="both"/>
      </w:pPr>
      <w:r>
        <w:rPr>
          <w:rFonts w:ascii="Times New Roman"/>
          <w:b w:val="false"/>
          <w:i w:val="false"/>
          <w:color w:val="000000"/>
          <w:sz w:val="28"/>
        </w:rPr>
        <w:t>
      14. Были ли Вы осуждены вступившим в законную силу приговором суда за совершение уголовного проступка, либо тяжкого или особо тяжкого уголовного преступления, рецидив которого признан опасным, если да, то сколько раз и когда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Вместе с заявлением представляю следующие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Я предупрежден (а) о том, что в выдаче разрешения на постоянное проживание в Республике Казахстан отказывается либо ранее выданное аннулируется в случаях, предусмотренных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миграции населения". Подлинность представленных документов и достоверность изложенных сведений подтверждаю. </w:t>
      </w:r>
    </w:p>
    <w:p>
      <w:pPr>
        <w:spacing w:after="0"/>
        <w:ind w:left="0"/>
        <w:jc w:val="both"/>
      </w:pPr>
      <w:r>
        <w:rPr>
          <w:rFonts w:ascii="Times New Roman"/>
          <w:b w:val="false"/>
          <w:i w:val="false"/>
          <w:color w:val="000000"/>
          <w:sz w:val="28"/>
        </w:rPr>
        <w:t xml:space="preserve">
      "__"___________________ 20 ___ год _____________________________  </w:t>
      </w:r>
    </w:p>
    <w:p>
      <w:pPr>
        <w:spacing w:after="0"/>
        <w:ind w:left="0"/>
        <w:jc w:val="both"/>
      </w:pPr>
      <w:r>
        <w:rPr>
          <w:rFonts w:ascii="Times New Roman"/>
          <w:b w:val="false"/>
          <w:i w:val="false"/>
          <w:color w:val="000000"/>
          <w:sz w:val="28"/>
        </w:rPr>
        <w:t xml:space="preserve">       (дата подачи заявления)                   (подпись заявителя)</w:t>
      </w:r>
    </w:p>
    <w:p>
      <w:pPr>
        <w:spacing w:after="0"/>
        <w:ind w:left="0"/>
        <w:jc w:val="both"/>
      </w:pPr>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 _________ 20 ____ год ___________________________</w:t>
      </w:r>
    </w:p>
    <w:p>
      <w:pPr>
        <w:spacing w:after="0"/>
        <w:ind w:left="0"/>
        <w:jc w:val="both"/>
      </w:pPr>
      <w:r>
        <w:rPr>
          <w:rFonts w:ascii="Times New Roman"/>
          <w:b w:val="false"/>
          <w:i w:val="false"/>
          <w:color w:val="000000"/>
          <w:sz w:val="28"/>
        </w:rPr>
        <w:t xml:space="preserve">                                     (подпись заявителя)</w:t>
      </w:r>
    </w:p>
    <w:p>
      <w:pPr>
        <w:spacing w:after="0"/>
        <w:ind w:left="0"/>
        <w:jc w:val="both"/>
      </w:pPr>
      <w:r>
        <w:rPr>
          <w:rFonts w:ascii="Times New Roman"/>
          <w:b w:val="false"/>
          <w:i w:val="false"/>
          <w:color w:val="000000"/>
          <w:sz w:val="28"/>
        </w:rPr>
        <w:t>
      Заявление принято к рассмотрению "__" ____________ 20___ год.</w:t>
      </w:r>
    </w:p>
    <w:p>
      <w:pPr>
        <w:spacing w:after="0"/>
        <w:ind w:left="0"/>
        <w:jc w:val="both"/>
      </w:pPr>
      <w:r>
        <w:rPr>
          <w:rFonts w:ascii="Times New Roman"/>
          <w:b w:val="false"/>
          <w:i w:val="false"/>
          <w:color w:val="000000"/>
          <w:sz w:val="28"/>
        </w:rPr>
        <w:t>
      Правильность заполнения заявления и наличие необходимых документов проверил, заявление подписано в моем присутствии, подлинность подписи заявителя подтверждаю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(если имеется), должность, фамилия,</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инициалы уполномоченного должностного лица, принявшего документы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(подпись должностного лица)</w:t>
      </w:r>
    </w:p>
    <w:p>
      <w:pPr>
        <w:spacing w:after="0"/>
        <w:ind w:left="0"/>
        <w:jc w:val="both"/>
      </w:pPr>
      <w:r>
        <w:rPr>
          <w:rFonts w:ascii="Times New Roman"/>
          <w:b w:val="false"/>
          <w:i w:val="false"/>
          <w:color w:val="000000"/>
          <w:sz w:val="28"/>
        </w:rPr>
        <w:t xml:space="preserve">       Примечание: Заявление заполняется от руки или с использованием технических средств (пишущих машинок, компьютеров), без сокращений, аббревиатур, исправлений и прочерков. Ответы на вопросы исчерпывающие. Текст, выполненный от руки, должен быть разборчивым. Проставляется штамп печать подразделения миграционной службы,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109" w:id="137"/>
    <w:p>
      <w:pPr>
        <w:spacing w:after="0"/>
        <w:ind w:left="0"/>
        <w:jc w:val="both"/>
      </w:pPr>
      <w:r>
        <w:rPr>
          <w:rFonts w:ascii="Times New Roman"/>
          <w:b w:val="false"/>
          <w:i w:val="false"/>
          <w:color w:val="ff0000"/>
          <w:sz w:val="28"/>
        </w:rPr>
        <w:t xml:space="preserve">
      Сноска. Приложение 5 исключено приказом Министра внутренних дел РК от 08.02.2022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409" w:id="138"/>
    <w:p>
      <w:pPr>
        <w:spacing w:after="0"/>
        <w:ind w:left="0"/>
        <w:jc w:val="left"/>
      </w:pPr>
      <w:r>
        <w:rPr>
          <w:rFonts w:ascii="Times New Roman"/>
          <w:b/>
          <w:i w:val="false"/>
          <w:color w:val="000000"/>
        </w:rPr>
        <w:t xml:space="preserve"> ТАЛОН № __ о приеме либо отказе в приеме документов</w:t>
      </w:r>
      <w:r>
        <w:br/>
      </w:r>
      <w:r>
        <w:rPr>
          <w:rFonts w:ascii="Times New Roman"/>
          <w:b/>
          <w:i w:val="false"/>
          <w:color w:val="000000"/>
        </w:rPr>
        <w:t>_____________________________________________________________</w:t>
      </w:r>
      <w:r>
        <w:br/>
      </w:r>
      <w:r>
        <w:rPr>
          <w:rFonts w:ascii="Times New Roman"/>
          <w:b/>
          <w:i w:val="false"/>
          <w:color w:val="000000"/>
        </w:rPr>
        <w:t>Фамилия, имя, отчество (при его наличии) заявителя</w:t>
      </w:r>
    </w:p>
    <w:bookmarkEnd w:id="138"/>
    <w:p>
      <w:pPr>
        <w:spacing w:after="0"/>
        <w:ind w:left="0"/>
        <w:jc w:val="both"/>
      </w:pPr>
      <w:r>
        <w:rPr>
          <w:rFonts w:ascii="Times New Roman"/>
          <w:b w:val="false"/>
          <w:i w:val="false"/>
          <w:color w:val="ff0000"/>
          <w:sz w:val="28"/>
        </w:rPr>
        <w:t xml:space="preserve">
      Сноска. Приложение 6 -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Перечень принятых документов для оказания государственной услуги "Выдача разрешения иностранцами лицам без гражданства на постоянное жительство в Республике Казахстан":</w:t>
      </w:r>
    </w:p>
    <w:p>
      <w:pPr>
        <w:spacing w:after="0"/>
        <w:ind w:left="0"/>
        <w:jc w:val="both"/>
      </w:pPr>
      <w:r>
        <w:rPr>
          <w:rFonts w:ascii="Times New Roman"/>
          <w:b w:val="false"/>
          <w:i w:val="false"/>
          <w:color w:val="000000"/>
          <w:sz w:val="28"/>
        </w:rPr>
        <w:t xml:space="preserve">       1) ________________________________________________________________________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отказывается в приеме документов на оказание государственной услуги "Выдача разрешения иностранцами лицам без гражданства на постоянное жительство в Республике Казахстан" ввиду представления Вами неполного пакета документов согласно перечню, 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Фамилия, имя, отчество (при его наличии) услугодателя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Исполнитель:</w:t>
      </w:r>
    </w:p>
    <w:p>
      <w:pPr>
        <w:spacing w:after="0"/>
        <w:ind w:left="0"/>
        <w:jc w:val="both"/>
      </w:pPr>
      <w:r>
        <w:rPr>
          <w:rFonts w:ascii="Times New Roman"/>
          <w:b w:val="false"/>
          <w:i w:val="false"/>
          <w:color w:val="000000"/>
          <w:sz w:val="28"/>
        </w:rPr>
        <w:t xml:space="preserve">       Фамилия, имя, отчество (при его наличии) _______________________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______________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410" w:id="139"/>
    <w:p>
      <w:pPr>
        <w:spacing w:after="0"/>
        <w:ind w:left="0"/>
        <w:jc w:val="left"/>
      </w:pPr>
      <w:r>
        <w:rPr>
          <w:rFonts w:ascii="Times New Roman"/>
          <w:b/>
          <w:i w:val="false"/>
          <w:color w:val="000000"/>
        </w:rPr>
        <w:t xml:space="preserve"> Расписка об отказе в приеме документов</w:t>
      </w:r>
    </w:p>
    <w:bookmarkEnd w:id="139"/>
    <w:p>
      <w:pPr>
        <w:spacing w:after="0"/>
        <w:ind w:left="0"/>
        <w:jc w:val="both"/>
      </w:pPr>
      <w:r>
        <w:rPr>
          <w:rFonts w:ascii="Times New Roman"/>
          <w:b w:val="false"/>
          <w:i w:val="false"/>
          <w:color w:val="ff0000"/>
          <w:sz w:val="28"/>
        </w:rPr>
        <w:t xml:space="preserve">
      Сноска. Приложение 7 -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отказывается в приеме документов на оказание государственной услуги "Выдача разрешения иностранцами лицам без гражданства на постоянное жительство в Республике Казахстан" ввиду представления Вами неполного пакета документов согласно перечню, 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Фамилия, имя, отчество (при его наличии) услугодателя_______ (подпись)</w:t>
      </w:r>
    </w:p>
    <w:p>
      <w:pPr>
        <w:spacing w:after="0"/>
        <w:ind w:left="0"/>
        <w:jc w:val="both"/>
      </w:pPr>
      <w:r>
        <w:rPr>
          <w:rFonts w:ascii="Times New Roman"/>
          <w:b w:val="false"/>
          <w:i w:val="false"/>
          <w:color w:val="000000"/>
          <w:sz w:val="28"/>
        </w:rPr>
        <w:t xml:space="preserve">       Исполнитель: Фамилия, имя, отчество (при его наличии) 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Ф.И.О (при его наличии) / подпись услугополучателя</w:t>
      </w:r>
    </w:p>
    <w:p>
      <w:pPr>
        <w:spacing w:after="0"/>
        <w:ind w:left="0"/>
        <w:jc w:val="both"/>
      </w:pPr>
      <w:r>
        <w:rPr>
          <w:rFonts w:ascii="Times New Roman"/>
          <w:b w:val="false"/>
          <w:i w:val="false"/>
          <w:color w:val="000000"/>
          <w:sz w:val="28"/>
        </w:rPr>
        <w:t xml:space="preserve">       "__"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116" w:id="140"/>
    <w:p>
      <w:pPr>
        <w:spacing w:after="0"/>
        <w:ind w:left="0"/>
        <w:jc w:val="left"/>
      </w:pPr>
      <w:r>
        <w:rPr>
          <w:rFonts w:ascii="Times New Roman"/>
          <w:b/>
          <w:i w:val="false"/>
          <w:color w:val="000000"/>
        </w:rPr>
        <w:t xml:space="preserve"> ЖУРНАЛ УЧЕТА ДЕЛ ПОСТОЯННО ПРОЖИВАЮЩИХ ИНОСТРАНЦЕВ, ЛИЦ БЕЗ ГРАЖДАНСТВА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заведения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лица (при его наличии), на которое заведено учетное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национальность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к заведению учетного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перессылке или уничтожении дела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411" w:id="141"/>
    <w:p>
      <w:pPr>
        <w:spacing w:after="0"/>
        <w:ind w:left="0"/>
        <w:jc w:val="left"/>
      </w:pPr>
      <w:r>
        <w:rPr>
          <w:rFonts w:ascii="Times New Roman"/>
          <w:b/>
          <w:i w:val="false"/>
          <w:color w:val="000000"/>
        </w:rPr>
        <w:t xml:space="preserve"> ЗАКЛЮЧЕНИЕ</w:t>
      </w:r>
      <w:r>
        <w:br/>
      </w:r>
      <w:r>
        <w:rPr>
          <w:rFonts w:ascii="Times New Roman"/>
          <w:b/>
          <w:i w:val="false"/>
          <w:color w:val="000000"/>
        </w:rPr>
        <w:t>о выдаче разрешения на постоянное жительство в Республике Казахстан /либо отказе в выдаче разрешения</w:t>
      </w:r>
    </w:p>
    <w:bookmarkEnd w:id="141"/>
    <w:p>
      <w:pPr>
        <w:spacing w:after="0"/>
        <w:ind w:left="0"/>
        <w:jc w:val="both"/>
      </w:pPr>
      <w:r>
        <w:rPr>
          <w:rFonts w:ascii="Times New Roman"/>
          <w:b w:val="false"/>
          <w:i w:val="false"/>
          <w:color w:val="ff0000"/>
          <w:sz w:val="28"/>
        </w:rPr>
        <w:t xml:space="preserve">
      Сноска. Приложение 9 -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w:t>
      </w:r>
    </w:p>
    <w:p>
      <w:pPr>
        <w:spacing w:after="0"/>
        <w:ind w:left="0"/>
        <w:jc w:val="both"/>
      </w:pPr>
      <w:r>
        <w:rPr>
          <w:rFonts w:ascii="Times New Roman"/>
          <w:b w:val="false"/>
          <w:i w:val="false"/>
          <w:color w:val="000000"/>
          <w:sz w:val="28"/>
        </w:rPr>
        <w:t xml:space="preserve">       сотрудника _______________________________________________________________,</w:t>
      </w:r>
    </w:p>
    <w:p>
      <w:pPr>
        <w:spacing w:after="0"/>
        <w:ind w:left="0"/>
        <w:jc w:val="both"/>
      </w:pPr>
      <w:r>
        <w:rPr>
          <w:rFonts w:ascii="Times New Roman"/>
          <w:b w:val="false"/>
          <w:i w:val="false"/>
          <w:color w:val="000000"/>
          <w:sz w:val="28"/>
        </w:rPr>
        <w:t xml:space="preserve">       рассмотрев заявление _______________________________________________________</w:t>
      </w:r>
    </w:p>
    <w:p>
      <w:pPr>
        <w:spacing w:after="0"/>
        <w:ind w:left="0"/>
        <w:jc w:val="both"/>
      </w:pPr>
      <w:r>
        <w:rPr>
          <w:rFonts w:ascii="Times New Roman"/>
          <w:b w:val="false"/>
          <w:i w:val="false"/>
          <w:color w:val="000000"/>
          <w:sz w:val="28"/>
        </w:rPr>
        <w:t xml:space="preserve">       гражданство, фамилия, имя, отчество (при его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 выдаче разрешения на постоянное жительство в Республике Казахстан,</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Указываются:</w:t>
      </w:r>
    </w:p>
    <w:p>
      <w:pPr>
        <w:spacing w:after="0"/>
        <w:ind w:left="0"/>
        <w:jc w:val="both"/>
      </w:pPr>
      <w:r>
        <w:rPr>
          <w:rFonts w:ascii="Times New Roman"/>
          <w:b w:val="false"/>
          <w:i w:val="false"/>
          <w:color w:val="000000"/>
          <w:sz w:val="28"/>
        </w:rPr>
        <w:t>
      полные анкетные данные, место временной/постоянной регистрации заявителя,</w:t>
      </w:r>
    </w:p>
    <w:p>
      <w:pPr>
        <w:spacing w:after="0"/>
        <w:ind w:left="0"/>
        <w:jc w:val="both"/>
      </w:pPr>
      <w:r>
        <w:rPr>
          <w:rFonts w:ascii="Times New Roman"/>
          <w:b w:val="false"/>
          <w:i w:val="false"/>
          <w:color w:val="000000"/>
          <w:sz w:val="28"/>
        </w:rPr>
        <w:t>
      мотивы, побудившие обратиться с заявлением;</w:t>
      </w:r>
    </w:p>
    <w:p>
      <w:pPr>
        <w:spacing w:after="0"/>
        <w:ind w:left="0"/>
        <w:jc w:val="both"/>
      </w:pPr>
      <w:r>
        <w:rPr>
          <w:rFonts w:ascii="Times New Roman"/>
          <w:b w:val="false"/>
          <w:i w:val="false"/>
          <w:color w:val="000000"/>
          <w:sz w:val="28"/>
        </w:rPr>
        <w:t>
      образование, профессия, род занятий, период временного/постоянного проживания на территории Республики Казахстан ранее, места жительства, выезды за пределы Республики Казахстан, сроки выездов;</w:t>
      </w:r>
    </w:p>
    <w:p>
      <w:pPr>
        <w:spacing w:after="0"/>
        <w:ind w:left="0"/>
        <w:jc w:val="both"/>
      </w:pPr>
      <w:r>
        <w:rPr>
          <w:rFonts w:ascii="Times New Roman"/>
          <w:b w:val="false"/>
          <w:i w:val="false"/>
          <w:color w:val="000000"/>
          <w:sz w:val="28"/>
        </w:rPr>
        <w:t>
      если одновременно с заявителем получают разрешение на постоянное жительство в Республики Казахстан дети, то об этом указывается как в установочной, так и в постановляющей частях. В случае, если ребенок имеет другую фамилию, также указывается его фамилия;</w:t>
      </w:r>
    </w:p>
    <w:p>
      <w:pPr>
        <w:spacing w:after="0"/>
        <w:ind w:left="0"/>
        <w:jc w:val="both"/>
      </w:pPr>
      <w:r>
        <w:rPr>
          <w:rFonts w:ascii="Times New Roman"/>
          <w:b w:val="false"/>
          <w:i w:val="false"/>
          <w:color w:val="000000"/>
          <w:sz w:val="28"/>
        </w:rPr>
        <w:t>
      особенности личности заявителя, источник средств к существованию, семейное</w:t>
      </w:r>
    </w:p>
    <w:p>
      <w:pPr>
        <w:spacing w:after="0"/>
        <w:ind w:left="0"/>
        <w:jc w:val="both"/>
      </w:pPr>
      <w:r>
        <w:rPr>
          <w:rFonts w:ascii="Times New Roman"/>
          <w:b w:val="false"/>
          <w:i w:val="false"/>
          <w:color w:val="000000"/>
          <w:sz w:val="28"/>
        </w:rPr>
        <w:t>
      положение, краткие сведения о родственниках;</w:t>
      </w:r>
    </w:p>
    <w:p>
      <w:pPr>
        <w:spacing w:after="0"/>
        <w:ind w:left="0"/>
        <w:jc w:val="both"/>
      </w:pPr>
      <w:r>
        <w:rPr>
          <w:rFonts w:ascii="Times New Roman"/>
          <w:b w:val="false"/>
          <w:i w:val="false"/>
          <w:color w:val="000000"/>
          <w:sz w:val="28"/>
        </w:rPr>
        <w:t>
      результаты проверок личности по учетам органов внутренних дел и других</w:t>
      </w:r>
    </w:p>
    <w:p>
      <w:pPr>
        <w:spacing w:after="0"/>
        <w:ind w:left="0"/>
        <w:jc w:val="both"/>
      </w:pPr>
      <w:r>
        <w:rPr>
          <w:rFonts w:ascii="Times New Roman"/>
          <w:b w:val="false"/>
          <w:i w:val="false"/>
          <w:color w:val="000000"/>
          <w:sz w:val="28"/>
        </w:rPr>
        <w:t>
      государственных органов, сведения о привлечении к административной ответственности, о наличии неснятой или непогашенной судимости, о подтверждении платежеспособности;</w:t>
      </w:r>
    </w:p>
    <w:p>
      <w:pPr>
        <w:spacing w:after="0"/>
        <w:ind w:left="0"/>
        <w:jc w:val="both"/>
      </w:pPr>
      <w:r>
        <w:rPr>
          <w:rFonts w:ascii="Times New Roman"/>
          <w:b w:val="false"/>
          <w:i w:val="false"/>
          <w:color w:val="000000"/>
          <w:sz w:val="28"/>
        </w:rPr>
        <w:t>
      сведения о детях и их полные анкетные данные;</w:t>
      </w:r>
    </w:p>
    <w:p>
      <w:pPr>
        <w:spacing w:after="0"/>
        <w:ind w:left="0"/>
        <w:jc w:val="both"/>
      </w:pPr>
      <w:r>
        <w:rPr>
          <w:rFonts w:ascii="Times New Roman"/>
          <w:b w:val="false"/>
          <w:i w:val="false"/>
          <w:color w:val="000000"/>
          <w:sz w:val="28"/>
        </w:rPr>
        <w:t>
      характеристика заявителя.</w:t>
      </w:r>
    </w:p>
    <w:p>
      <w:pPr>
        <w:spacing w:after="0"/>
        <w:ind w:left="0"/>
        <w:jc w:val="left"/>
      </w:pPr>
      <w:r>
        <w:rPr>
          <w:rFonts w:ascii="Times New Roman"/>
          <w:b/>
          <w:i w:val="false"/>
          <w:color w:val="000000"/>
        </w:rPr>
        <w:t xml:space="preserve"> ПОСТАНОВИЛ:</w:t>
      </w:r>
    </w:p>
    <w:p>
      <w:pPr>
        <w:spacing w:after="0"/>
        <w:ind w:left="0"/>
        <w:jc w:val="both"/>
      </w:pPr>
      <w:r>
        <w:rPr>
          <w:rFonts w:ascii="Times New Roman"/>
          <w:b w:val="false"/>
          <w:i w:val="false"/>
          <w:color w:val="000000"/>
          <w:sz w:val="28"/>
        </w:rPr>
        <w:t>
      1. Излагается аргументированное обоснование принятия положительного или отрицательного решения о выдаче разрешения на постоянное проживание в Республике Казахстан.</w:t>
      </w:r>
    </w:p>
    <w:p>
      <w:pPr>
        <w:spacing w:after="0"/>
        <w:ind w:left="0"/>
        <w:jc w:val="both"/>
      </w:pPr>
      <w:r>
        <w:rPr>
          <w:rFonts w:ascii="Times New Roman"/>
          <w:b w:val="false"/>
          <w:i w:val="false"/>
          <w:color w:val="000000"/>
          <w:sz w:val="28"/>
        </w:rPr>
        <w:t>
      2. Указывается наименование органа внутренних дел, в которое направляется сообщение о принятом решении.</w:t>
      </w:r>
    </w:p>
    <w:p>
      <w:pPr>
        <w:spacing w:after="0"/>
        <w:ind w:left="0"/>
        <w:jc w:val="both"/>
      </w:pPr>
      <w:r>
        <w:rPr>
          <w:rFonts w:ascii="Times New Roman"/>
          <w:b w:val="false"/>
          <w:i w:val="false"/>
          <w:color w:val="000000"/>
          <w:sz w:val="28"/>
        </w:rPr>
        <w:t>
      3. Указывается подразделение, которое обеспечивает внесение изменений в учеты.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(подпись)</w:t>
      </w:r>
    </w:p>
    <w:p>
      <w:pPr>
        <w:spacing w:after="0"/>
        <w:ind w:left="0"/>
        <w:jc w:val="both"/>
      </w:pPr>
      <w:r>
        <w:rPr>
          <w:rFonts w:ascii="Times New Roman"/>
          <w:b w:val="false"/>
          <w:i w:val="false"/>
          <w:color w:val="000000"/>
          <w:sz w:val="28"/>
        </w:rPr>
        <w:t xml:space="preserve">       Фамилия, имя, отчество (при его наличии) сотрудника</w:t>
      </w:r>
    </w:p>
    <w:p>
      <w:pPr>
        <w:spacing w:after="0"/>
        <w:ind w:left="0"/>
        <w:jc w:val="both"/>
      </w:pPr>
      <w:r>
        <w:rPr>
          <w:rFonts w:ascii="Times New Roman"/>
          <w:b w:val="false"/>
          <w:i w:val="false"/>
          <w:color w:val="000000"/>
          <w:sz w:val="28"/>
        </w:rPr>
        <w:t xml:space="preserve">       "СОГЛАСЕН" Руководитель подразделения миграционной службы либо заместителя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Фамилия, имя, отчество (при его наличии)</w:t>
      </w:r>
    </w:p>
    <w:p>
      <w:pPr>
        <w:spacing w:after="0"/>
        <w:ind w:left="0"/>
        <w:jc w:val="both"/>
      </w:pPr>
      <w:r>
        <w:rPr>
          <w:rFonts w:ascii="Times New Roman"/>
          <w:b w:val="false"/>
          <w:i w:val="false"/>
          <w:color w:val="000000"/>
          <w:sz w:val="28"/>
        </w:rPr>
        <w:t>
      (подпись) "__" ____________ 20__ год.</w:t>
      </w:r>
    </w:p>
    <w:p>
      <w:pPr>
        <w:spacing w:after="0"/>
        <w:ind w:left="0"/>
        <w:jc w:val="both"/>
      </w:pPr>
      <w:r>
        <w:rPr>
          <w:rFonts w:ascii="Times New Roman"/>
          <w:b w:val="false"/>
          <w:i w:val="false"/>
          <w:color w:val="000000"/>
          <w:sz w:val="28"/>
        </w:rPr>
        <w:t xml:space="preserve">
       Примечание: Если утверждает заместитель, которому предоставлено право принятия решения, указывается его должность, фамилия, имя, отчество (при его наличии) и специальное звание. </w:t>
      </w:r>
    </w:p>
    <w:p>
      <w:pPr>
        <w:spacing w:after="0"/>
        <w:ind w:left="0"/>
        <w:jc w:val="both"/>
      </w:pPr>
      <w:r>
        <w:rPr>
          <w:rFonts w:ascii="Times New Roman"/>
          <w:b w:val="false"/>
          <w:i w:val="false"/>
          <w:color w:val="000000"/>
          <w:sz w:val="28"/>
        </w:rPr>
        <w:t xml:space="preserve">
       Если одновременно с заявителем получают разрешение его несовершеннолетние дети, то об этом указывается как в установочной, так и в констатирующей части. </w:t>
      </w:r>
    </w:p>
    <w:p>
      <w:pPr>
        <w:spacing w:after="0"/>
        <w:ind w:left="0"/>
        <w:jc w:val="both"/>
      </w:pPr>
      <w:r>
        <w:rPr>
          <w:rFonts w:ascii="Times New Roman"/>
          <w:b w:val="false"/>
          <w:i w:val="false"/>
          <w:color w:val="000000"/>
          <w:sz w:val="28"/>
        </w:rPr>
        <w:t xml:space="preserve">
      В случае, если ребенок имеет другую фамилию, также указывается его фамилия. </w:t>
      </w:r>
    </w:p>
    <w:p>
      <w:pPr>
        <w:spacing w:after="0"/>
        <w:ind w:left="0"/>
        <w:jc w:val="both"/>
      </w:pPr>
      <w:r>
        <w:rPr>
          <w:rFonts w:ascii="Times New Roman"/>
          <w:b w:val="false"/>
          <w:i w:val="false"/>
          <w:color w:val="000000"/>
          <w:sz w:val="28"/>
        </w:rPr>
        <w:t xml:space="preserve">
      В случае принятия решения об отказе в выдаче разрешения на постоянное жительство в Республике Казахстан обязательна ссылка на конкретную статью (часть, пункт)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миграции населения". </w:t>
      </w:r>
    </w:p>
    <w:p>
      <w:pPr>
        <w:spacing w:after="0"/>
        <w:ind w:left="0"/>
        <w:jc w:val="both"/>
      </w:pPr>
      <w:r>
        <w:rPr>
          <w:rFonts w:ascii="Times New Roman"/>
          <w:b w:val="false"/>
          <w:i w:val="false"/>
          <w:color w:val="000000"/>
          <w:sz w:val="28"/>
        </w:rPr>
        <w:t>
      В случае подписания решения заместителем, которому предоставлено право подписи, указывается его должность, фамилия, имя, отчество (при его наличии) и специальное звание.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подразделения)</w:t>
            </w:r>
          </w:p>
        </w:tc>
      </w:tr>
    </w:tbl>
    <w:bookmarkStart w:name="z412" w:id="142"/>
    <w:p>
      <w:pPr>
        <w:spacing w:after="0"/>
        <w:ind w:left="0"/>
        <w:jc w:val="left"/>
      </w:pPr>
      <w:r>
        <w:rPr>
          <w:rFonts w:ascii="Times New Roman"/>
          <w:b/>
          <w:i w:val="false"/>
          <w:color w:val="000000"/>
        </w:rPr>
        <w:t xml:space="preserve"> УВЕДОМЛЕНИЕ о выдаче разрешения на постоянное жительство в Республике Казахстан /либо отказе в выдаче разрешения</w:t>
      </w:r>
    </w:p>
    <w:bookmarkEnd w:id="142"/>
    <w:p>
      <w:pPr>
        <w:spacing w:after="0"/>
        <w:ind w:left="0"/>
        <w:jc w:val="both"/>
      </w:pPr>
      <w:r>
        <w:rPr>
          <w:rFonts w:ascii="Times New Roman"/>
          <w:b w:val="false"/>
          <w:i w:val="false"/>
          <w:color w:val="ff0000"/>
          <w:sz w:val="28"/>
        </w:rPr>
        <w:t xml:space="preserve">
      Сноска. Приложение 10 -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Сообщаю, что решением ____________________________________________________</w:t>
      </w:r>
    </w:p>
    <w:p>
      <w:pPr>
        <w:spacing w:after="0"/>
        <w:ind w:left="0"/>
        <w:jc w:val="both"/>
      </w:pPr>
      <w:r>
        <w:rPr>
          <w:rFonts w:ascii="Times New Roman"/>
          <w:b w:val="false"/>
          <w:i w:val="false"/>
          <w:color w:val="000000"/>
          <w:sz w:val="28"/>
        </w:rPr>
        <w:t xml:space="preserve">                   указать орган, принявший решение, дату и номер принятия решения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Вам разрешено постоянное проживание/отказано в выдаче разрешения на постоянное жительство в Республике Казахстан на основании</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пункт, часть, статью закон</w:t>
      </w:r>
    </w:p>
    <w:p>
      <w:pPr>
        <w:spacing w:after="0"/>
        <w:ind w:left="0"/>
        <w:jc w:val="both"/>
      </w:pPr>
      <w:r>
        <w:rPr>
          <w:rFonts w:ascii="Times New Roman"/>
          <w:b w:val="false"/>
          <w:i w:val="false"/>
          <w:color w:val="000000"/>
          <w:sz w:val="28"/>
        </w:rPr>
        <w:t xml:space="preserve">       Для оформления вида на жительство Вам необходимо обратиться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адрес Департамента полиции, городского, районного управления,</w:t>
      </w:r>
    </w:p>
    <w:p>
      <w:pPr>
        <w:spacing w:after="0"/>
        <w:ind w:left="0"/>
        <w:jc w:val="both"/>
      </w:pPr>
      <w:r>
        <w:rPr>
          <w:rFonts w:ascii="Times New Roman"/>
          <w:b w:val="false"/>
          <w:i w:val="false"/>
          <w:color w:val="000000"/>
          <w:sz w:val="28"/>
        </w:rPr>
        <w:t xml:space="preserve">                                     отдела полиции, приемные дни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 часы приема, Фамилия, имя, отчество (при его наличии) сотрудника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Начальник подразделения миграционной службы (отдела, отделения) Департамента полиции, городского, районного управления, отдела полиции.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фамилия, инициалы) (подпись)</w:t>
      </w:r>
    </w:p>
    <w:p>
      <w:pPr>
        <w:spacing w:after="0"/>
        <w:ind w:left="0"/>
        <w:jc w:val="both"/>
      </w:pPr>
      <w:r>
        <w:rPr>
          <w:rFonts w:ascii="Times New Roman"/>
          <w:b w:val="false"/>
          <w:i w:val="false"/>
          <w:color w:val="000000"/>
          <w:sz w:val="28"/>
        </w:rPr>
        <w:t xml:space="preserve">       "__" ____________ 20__ год.</w:t>
      </w:r>
    </w:p>
    <w:p>
      <w:pPr>
        <w:spacing w:after="0"/>
        <w:ind w:left="0"/>
        <w:jc w:val="both"/>
      </w:pPr>
      <w:r>
        <w:rPr>
          <w:rFonts w:ascii="Times New Roman"/>
          <w:b w:val="false"/>
          <w:i w:val="false"/>
          <w:color w:val="000000"/>
          <w:sz w:val="28"/>
        </w:rPr>
        <w:t xml:space="preserve">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123" w:id="143"/>
    <w:p>
      <w:pPr>
        <w:spacing w:after="0"/>
        <w:ind w:left="0"/>
        <w:jc w:val="both"/>
      </w:pPr>
      <w:r>
        <w:rPr>
          <w:rFonts w:ascii="Times New Roman"/>
          <w:b w:val="false"/>
          <w:i w:val="false"/>
          <w:color w:val="000000"/>
          <w:sz w:val="28"/>
        </w:rPr>
        <w:t>
                                                                                                    Форма</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(специальное звание)</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и.о. (при его</w:t>
            </w:r>
            <w:r>
              <w:br/>
            </w:r>
            <w:r>
              <w:rPr>
                <w:rFonts w:ascii="Times New Roman"/>
                <w:b w:val="false"/>
                <w:i w:val="false"/>
                <w:color w:val="000000"/>
                <w:sz w:val="20"/>
              </w:rPr>
              <w:t>наличии)</w:t>
            </w:r>
            <w:r>
              <w:br/>
            </w:r>
            <w:r>
              <w:rPr>
                <w:rFonts w:ascii="Times New Roman"/>
                <w:b w:val="false"/>
                <w:i w:val="false"/>
                <w:color w:val="000000"/>
                <w:sz w:val="20"/>
              </w:rPr>
              <w:t>"__" ______________ 20__ г.</w:t>
            </w:r>
          </w:p>
        </w:tc>
      </w:tr>
    </w:tbl>
    <w:bookmarkStart w:name="z124" w:id="144"/>
    <w:p>
      <w:pPr>
        <w:spacing w:after="0"/>
        <w:ind w:left="0"/>
        <w:jc w:val="left"/>
      </w:pPr>
      <w:r>
        <w:rPr>
          <w:rFonts w:ascii="Times New Roman"/>
          <w:b/>
          <w:i w:val="false"/>
          <w:color w:val="000000"/>
        </w:rPr>
        <w:t xml:space="preserve">                                     ЗАКЛЮЧЕНИЕ </w:t>
      </w:r>
      <w:r>
        <w:br/>
      </w:r>
      <w:r>
        <w:rPr>
          <w:rFonts w:ascii="Times New Roman"/>
          <w:b/>
          <w:i w:val="false"/>
          <w:color w:val="000000"/>
        </w:rPr>
        <w:t xml:space="preserve">                         об аннулировании ранее выданного разрешения</w:t>
      </w:r>
    </w:p>
    <w:bookmarkEnd w:id="14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фамилия, и.о. (при его наличии) сотрудника</w:t>
      </w:r>
    </w:p>
    <w:p>
      <w:pPr>
        <w:spacing w:after="0"/>
        <w:ind w:left="0"/>
        <w:jc w:val="both"/>
      </w:pPr>
      <w:r>
        <w:rPr>
          <w:rFonts w:ascii="Times New Roman"/>
          <w:b w:val="false"/>
          <w:i w:val="false"/>
          <w:color w:val="000000"/>
          <w:sz w:val="28"/>
        </w:rPr>
        <w:t>
      рассмотрев заявление_______________________________________________________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основание представления заявления,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сообщение органа при аннулировании разрешения</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Указываются:</w:t>
      </w:r>
    </w:p>
    <w:p>
      <w:pPr>
        <w:spacing w:after="0"/>
        <w:ind w:left="0"/>
        <w:jc w:val="both"/>
      </w:pPr>
      <w:r>
        <w:rPr>
          <w:rFonts w:ascii="Times New Roman"/>
          <w:b w:val="false"/>
          <w:i w:val="false"/>
          <w:color w:val="000000"/>
          <w:sz w:val="28"/>
        </w:rPr>
        <w:t>
      основания аннулирования разрешения на постоянное жительство в Республике Казахстан,</w:t>
      </w:r>
    </w:p>
    <w:p>
      <w:pPr>
        <w:spacing w:after="0"/>
        <w:ind w:left="0"/>
        <w:jc w:val="both"/>
      </w:pPr>
      <w:r>
        <w:rPr>
          <w:rFonts w:ascii="Times New Roman"/>
          <w:b w:val="false"/>
          <w:i w:val="false"/>
          <w:color w:val="000000"/>
          <w:sz w:val="28"/>
        </w:rPr>
        <w:t xml:space="preserve">предусмотренные </w:t>
      </w:r>
      <w:r>
        <w:rPr>
          <w:rFonts w:ascii="Times New Roman"/>
          <w:b w:val="false"/>
          <w:i w:val="false"/>
          <w:color w:val="000000"/>
          <w:sz w:val="28"/>
        </w:rPr>
        <w:t>ст. 49</w:t>
      </w:r>
      <w:r>
        <w:rPr>
          <w:rFonts w:ascii="Times New Roman"/>
          <w:b w:val="false"/>
          <w:i w:val="false"/>
          <w:color w:val="000000"/>
          <w:sz w:val="28"/>
        </w:rPr>
        <w:t xml:space="preserve"> Закона Республики Казахстан "О миграции населения".</w:t>
      </w:r>
    </w:p>
    <w:p>
      <w:pPr>
        <w:spacing w:after="0"/>
        <w:ind w:left="0"/>
        <w:jc w:val="both"/>
      </w:pPr>
      <w:r>
        <w:rPr>
          <w:rFonts w:ascii="Times New Roman"/>
          <w:b w:val="false"/>
          <w:i w:val="false"/>
          <w:color w:val="000000"/>
          <w:sz w:val="28"/>
        </w:rPr>
        <w:t xml:space="preserve">
      если одновременно с заявителем получали разрешение на постоянное жительство в </w:t>
      </w:r>
    </w:p>
    <w:p>
      <w:pPr>
        <w:spacing w:after="0"/>
        <w:ind w:left="0"/>
        <w:jc w:val="both"/>
      </w:pPr>
      <w:r>
        <w:rPr>
          <w:rFonts w:ascii="Times New Roman"/>
          <w:b w:val="false"/>
          <w:i w:val="false"/>
          <w:color w:val="000000"/>
          <w:sz w:val="28"/>
        </w:rPr>
        <w:t>Республики Казахстан дети, то об этом указывается дети;</w:t>
      </w:r>
    </w:p>
    <w:p>
      <w:pPr>
        <w:spacing w:after="0"/>
        <w:ind w:left="0"/>
        <w:jc w:val="left"/>
      </w:pPr>
      <w:r>
        <w:rPr>
          <w:rFonts w:ascii="Times New Roman"/>
          <w:b/>
          <w:i w:val="false"/>
          <w:color w:val="000000"/>
        </w:rPr>
        <w:t xml:space="preserve">                                      ПОСТАНОВИЛ:</w:t>
      </w:r>
    </w:p>
    <w:p>
      <w:pPr>
        <w:spacing w:after="0"/>
        <w:ind w:left="0"/>
        <w:jc w:val="both"/>
      </w:pPr>
      <w:r>
        <w:rPr>
          <w:rFonts w:ascii="Times New Roman"/>
          <w:b w:val="false"/>
          <w:i w:val="false"/>
          <w:color w:val="000000"/>
          <w:sz w:val="28"/>
        </w:rPr>
        <w:t xml:space="preserve">
      1. Излагается аргументированное обоснование принятия решения об аннулировании </w:t>
      </w:r>
    </w:p>
    <w:p>
      <w:pPr>
        <w:spacing w:after="0"/>
        <w:ind w:left="0"/>
        <w:jc w:val="both"/>
      </w:pPr>
      <w:r>
        <w:rPr>
          <w:rFonts w:ascii="Times New Roman"/>
          <w:b w:val="false"/>
          <w:i w:val="false"/>
          <w:color w:val="000000"/>
          <w:sz w:val="28"/>
        </w:rPr>
        <w:t>ранее выданного разрешения.</w:t>
      </w:r>
    </w:p>
    <w:p>
      <w:pPr>
        <w:spacing w:after="0"/>
        <w:ind w:left="0"/>
        <w:jc w:val="both"/>
      </w:pPr>
      <w:r>
        <w:rPr>
          <w:rFonts w:ascii="Times New Roman"/>
          <w:b w:val="false"/>
          <w:i w:val="false"/>
          <w:color w:val="000000"/>
          <w:sz w:val="28"/>
        </w:rPr>
        <w:t>
      2. Указывается наименование органа внутренних дел, в которое направляется сообщение</w:t>
      </w:r>
    </w:p>
    <w:p>
      <w:pPr>
        <w:spacing w:after="0"/>
        <w:ind w:left="0"/>
        <w:jc w:val="both"/>
      </w:pPr>
      <w:r>
        <w:rPr>
          <w:rFonts w:ascii="Times New Roman"/>
          <w:b w:val="false"/>
          <w:i w:val="false"/>
          <w:color w:val="000000"/>
          <w:sz w:val="28"/>
        </w:rPr>
        <w:t xml:space="preserve"> о принятом решении.</w:t>
      </w:r>
    </w:p>
    <w:p>
      <w:pPr>
        <w:spacing w:after="0"/>
        <w:ind w:left="0"/>
        <w:jc w:val="both"/>
      </w:pPr>
      <w:r>
        <w:rPr>
          <w:rFonts w:ascii="Times New Roman"/>
          <w:b w:val="false"/>
          <w:i w:val="false"/>
          <w:color w:val="000000"/>
          <w:sz w:val="28"/>
        </w:rPr>
        <w:t>
      3. Указывается подразделение, которое обеспечивает внесении изменений в учеты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(подпись) Ф.И.О. (при его наличии) сотрудника</w:t>
      </w:r>
    </w:p>
    <w:p>
      <w:pPr>
        <w:spacing w:after="0"/>
        <w:ind w:left="0"/>
        <w:jc w:val="both"/>
      </w:pPr>
      <w:r>
        <w:rPr>
          <w:rFonts w:ascii="Times New Roman"/>
          <w:b w:val="false"/>
          <w:i w:val="false"/>
          <w:color w:val="000000"/>
          <w:sz w:val="28"/>
        </w:rPr>
        <w:t>
      "СОГЛАСЕН"</w:t>
      </w:r>
    </w:p>
    <w:p>
      <w:pPr>
        <w:spacing w:after="0"/>
        <w:ind w:left="0"/>
        <w:jc w:val="both"/>
      </w:pPr>
      <w:r>
        <w:rPr>
          <w:rFonts w:ascii="Times New Roman"/>
          <w:b w:val="false"/>
          <w:i w:val="false"/>
          <w:color w:val="000000"/>
          <w:sz w:val="28"/>
        </w:rPr>
        <w:t>Руководитель подразделения миграционной службы либо заместитель</w:t>
      </w:r>
    </w:p>
    <w:p>
      <w:pPr>
        <w:spacing w:after="0"/>
        <w:ind w:left="0"/>
        <w:jc w:val="both"/>
      </w:pPr>
      <w:r>
        <w:rPr>
          <w:rFonts w:ascii="Times New Roman"/>
          <w:b w:val="false"/>
          <w:i w:val="false"/>
          <w:color w:val="000000"/>
          <w:sz w:val="28"/>
        </w:rPr>
        <w:t>_________________________________________ ____________________</w:t>
      </w:r>
    </w:p>
    <w:p>
      <w:pPr>
        <w:spacing w:after="0"/>
        <w:ind w:left="0"/>
        <w:jc w:val="both"/>
      </w:pPr>
      <w:r>
        <w:rPr>
          <w:rFonts w:ascii="Times New Roman"/>
          <w:b w:val="false"/>
          <w:i w:val="false"/>
          <w:color w:val="000000"/>
          <w:sz w:val="28"/>
        </w:rPr>
        <w:t>специальное звание, фамилия, инициалы (подпись)</w:t>
      </w:r>
    </w:p>
    <w:p>
      <w:pPr>
        <w:spacing w:after="0"/>
        <w:ind w:left="0"/>
        <w:jc w:val="both"/>
      </w:pPr>
      <w:r>
        <w:rPr>
          <w:rFonts w:ascii="Times New Roman"/>
          <w:b w:val="false"/>
          <w:i w:val="false"/>
          <w:color w:val="000000"/>
          <w:sz w:val="28"/>
        </w:rPr>
        <w:t>"__" ____________ 20__ г.</w:t>
      </w:r>
    </w:p>
    <w:p>
      <w:pPr>
        <w:spacing w:after="0"/>
        <w:ind w:left="0"/>
        <w:jc w:val="both"/>
      </w:pPr>
      <w:r>
        <w:rPr>
          <w:rFonts w:ascii="Times New Roman"/>
          <w:b w:val="false"/>
          <w:i w:val="false"/>
          <w:color w:val="000000"/>
          <w:sz w:val="28"/>
        </w:rPr>
        <w:t xml:space="preserve">
      Если одновременно с заявителем получают разрешение его несовершеннолетние дети, </w:t>
      </w:r>
    </w:p>
    <w:p>
      <w:pPr>
        <w:spacing w:after="0"/>
        <w:ind w:left="0"/>
        <w:jc w:val="both"/>
      </w:pPr>
      <w:r>
        <w:rPr>
          <w:rFonts w:ascii="Times New Roman"/>
          <w:b w:val="false"/>
          <w:i w:val="false"/>
          <w:color w:val="000000"/>
          <w:sz w:val="28"/>
        </w:rPr>
        <w:t>то об этом указывается как в установочной, так и в констатирующей части.</w:t>
      </w:r>
    </w:p>
    <w:p>
      <w:pPr>
        <w:spacing w:after="0"/>
        <w:ind w:left="0"/>
        <w:jc w:val="both"/>
      </w:pPr>
      <w:r>
        <w:rPr>
          <w:rFonts w:ascii="Times New Roman"/>
          <w:b w:val="false"/>
          <w:i w:val="false"/>
          <w:color w:val="000000"/>
          <w:sz w:val="28"/>
        </w:rPr>
        <w:t>
      В случае, если ребенок имеет другую фамилию, также указывается его фамилия.</w:t>
      </w:r>
    </w:p>
    <w:p>
      <w:pPr>
        <w:spacing w:after="0"/>
        <w:ind w:left="0"/>
        <w:jc w:val="both"/>
      </w:pPr>
      <w:r>
        <w:rPr>
          <w:rFonts w:ascii="Times New Roman"/>
          <w:b w:val="false"/>
          <w:i w:val="false"/>
          <w:color w:val="000000"/>
          <w:sz w:val="28"/>
        </w:rPr>
        <w:t xml:space="preserve">
      В случае принятия решения об отказе в выдаче вида на жительство или аннулирования </w:t>
      </w:r>
    </w:p>
    <w:p>
      <w:pPr>
        <w:spacing w:after="0"/>
        <w:ind w:left="0"/>
        <w:jc w:val="both"/>
      </w:pPr>
      <w:r>
        <w:rPr>
          <w:rFonts w:ascii="Times New Roman"/>
          <w:b w:val="false"/>
          <w:i w:val="false"/>
          <w:color w:val="000000"/>
          <w:sz w:val="28"/>
        </w:rPr>
        <w:t xml:space="preserve">ранее выданного разрешения обязательна ссылка на конкретную статью (часть, пункт) </w:t>
      </w:r>
      <w:r>
        <w:rPr>
          <w:rFonts w:ascii="Times New Roman"/>
          <w:b w:val="false"/>
          <w:i w:val="false"/>
          <w:color w:val="000000"/>
          <w:sz w:val="28"/>
        </w:rPr>
        <w:t>Закона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Республики Казахстан "О миграции населения".</w:t>
      </w:r>
    </w:p>
    <w:p>
      <w:pPr>
        <w:spacing w:after="0"/>
        <w:ind w:left="0"/>
        <w:jc w:val="both"/>
      </w:pPr>
      <w:r>
        <w:rPr>
          <w:rFonts w:ascii="Times New Roman"/>
          <w:b w:val="false"/>
          <w:i w:val="false"/>
          <w:color w:val="000000"/>
          <w:sz w:val="28"/>
        </w:rPr>
        <w:t xml:space="preserve">
      В случае подписания решения заместителем, которому предоставлено право подписи, </w:t>
      </w:r>
    </w:p>
    <w:p>
      <w:pPr>
        <w:spacing w:after="0"/>
        <w:ind w:left="0"/>
        <w:jc w:val="both"/>
      </w:pPr>
      <w:r>
        <w:rPr>
          <w:rFonts w:ascii="Times New Roman"/>
          <w:b w:val="false"/>
          <w:i w:val="false"/>
          <w:color w:val="000000"/>
          <w:sz w:val="28"/>
        </w:rPr>
        <w:t>указывается его должность, фамилия, имя, отчество (при его наличии) и специальное звание.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126" w:id="145"/>
    <w:p>
      <w:pPr>
        <w:spacing w:after="0"/>
        <w:ind w:left="0"/>
        <w:jc w:val="left"/>
      </w:pPr>
      <w:r>
        <w:rPr>
          <w:rFonts w:ascii="Times New Roman"/>
          <w:b/>
          <w:i w:val="false"/>
          <w:color w:val="000000"/>
        </w:rPr>
        <w:t xml:space="preserve">                                                     УВЕДОМЛЕНИЕ </w:t>
      </w:r>
      <w:r>
        <w:br/>
      </w:r>
      <w:r>
        <w:rPr>
          <w:rFonts w:ascii="Times New Roman"/>
          <w:b/>
          <w:i w:val="false"/>
          <w:color w:val="000000"/>
        </w:rPr>
        <w:t xml:space="preserve">                          об аннулировании разрешения на постоянное жительство</w:t>
      </w:r>
    </w:p>
    <w:bookmarkEnd w:id="14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Ф.И.О.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подразделения ДП, ГОРОП Сообщаю, что решением _____________________</w:t>
      </w:r>
    </w:p>
    <w:p>
      <w:pPr>
        <w:spacing w:after="0"/>
        <w:ind w:left="0"/>
        <w:jc w:val="both"/>
      </w:pPr>
      <w:r>
        <w:rPr>
          <w:rFonts w:ascii="Times New Roman"/>
          <w:b w:val="false"/>
          <w:i w:val="false"/>
          <w:color w:val="000000"/>
          <w:sz w:val="28"/>
        </w:rPr>
        <w:t>указать орган, принявший решение, дату и номер принятия решения разрешение на постоянное</w:t>
      </w:r>
    </w:p>
    <w:p>
      <w:pPr>
        <w:spacing w:after="0"/>
        <w:ind w:left="0"/>
        <w:jc w:val="both"/>
      </w:pPr>
      <w:r>
        <w:rPr>
          <w:rFonts w:ascii="Times New Roman"/>
          <w:b w:val="false"/>
          <w:i w:val="false"/>
          <w:color w:val="000000"/>
          <w:sz w:val="28"/>
        </w:rPr>
        <w:t xml:space="preserve"> проживание в Республике Казахстан аннулировано на  основании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(указать пункт, часть)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миграции населения" </w:t>
      </w:r>
    </w:p>
    <w:p>
      <w:pPr>
        <w:spacing w:after="0"/>
        <w:ind w:left="0"/>
        <w:jc w:val="both"/>
      </w:pPr>
      <w:r>
        <w:rPr>
          <w:rFonts w:ascii="Times New Roman"/>
          <w:b w:val="false"/>
          <w:i w:val="false"/>
          <w:color w:val="000000"/>
          <w:sz w:val="28"/>
        </w:rPr>
        <w:t xml:space="preserve">В соответствии с пунктом ___ статьи ___ Закона Республики Казахстан "О миграции населения" </w:t>
      </w:r>
    </w:p>
    <w:p>
      <w:pPr>
        <w:spacing w:after="0"/>
        <w:ind w:left="0"/>
        <w:jc w:val="both"/>
      </w:pPr>
      <w:r>
        <w:rPr>
          <w:rFonts w:ascii="Times New Roman"/>
          <w:b w:val="false"/>
          <w:i w:val="false"/>
          <w:color w:val="000000"/>
          <w:sz w:val="28"/>
        </w:rPr>
        <w:t xml:space="preserve">Вы обязаны выехать из Республики Казахстан в течение 30 календарных  дней. В случае </w:t>
      </w:r>
    </w:p>
    <w:p>
      <w:pPr>
        <w:spacing w:after="0"/>
        <w:ind w:left="0"/>
        <w:jc w:val="both"/>
      </w:pPr>
      <w:r>
        <w:rPr>
          <w:rFonts w:ascii="Times New Roman"/>
          <w:b w:val="false"/>
          <w:i w:val="false"/>
          <w:color w:val="000000"/>
          <w:sz w:val="28"/>
        </w:rPr>
        <w:t xml:space="preserve">невыезда из Республики Казахстан Вас могут подвергнуть депортации. </w:t>
      </w:r>
    </w:p>
    <w:p>
      <w:pPr>
        <w:spacing w:after="0"/>
        <w:ind w:left="0"/>
        <w:jc w:val="both"/>
      </w:pPr>
      <w:r>
        <w:rPr>
          <w:rFonts w:ascii="Times New Roman"/>
          <w:b w:val="false"/>
          <w:i w:val="false"/>
          <w:color w:val="000000"/>
          <w:sz w:val="28"/>
        </w:rPr>
        <w:t>
      Начальник Управления миграционной службы__________________________________</w:t>
      </w:r>
    </w:p>
    <w:p>
      <w:pPr>
        <w:spacing w:after="0"/>
        <w:ind w:left="0"/>
        <w:jc w:val="both"/>
      </w:pPr>
      <w:r>
        <w:rPr>
          <w:rFonts w:ascii="Times New Roman"/>
          <w:b w:val="false"/>
          <w:i w:val="false"/>
          <w:color w:val="000000"/>
          <w:sz w:val="28"/>
        </w:rPr>
        <w:t xml:space="preserve">                                                                                                   (отдела, отделения) ДП, ГОРОВД</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фамилия и. о. (при его наличии), (подпись)</w:t>
      </w:r>
    </w:p>
    <w:p>
      <w:pPr>
        <w:spacing w:after="0"/>
        <w:ind w:left="0"/>
        <w:jc w:val="both"/>
      </w:pPr>
      <w:r>
        <w:rPr>
          <w:rFonts w:ascii="Times New Roman"/>
          <w:b w:val="false"/>
          <w:i w:val="false"/>
          <w:color w:val="000000"/>
          <w:sz w:val="28"/>
        </w:rPr>
        <w:t>
      "__" _____________ 20__ г. М.П.</w:t>
      </w:r>
    </w:p>
    <w:p>
      <w:pPr>
        <w:spacing w:after="0"/>
        <w:ind w:left="0"/>
        <w:jc w:val="both"/>
      </w:pPr>
      <w:r>
        <w:rPr>
          <w:rFonts w:ascii="Times New Roman"/>
          <w:b w:val="false"/>
          <w:i w:val="false"/>
          <w:color w:val="000000"/>
          <w:sz w:val="28"/>
        </w:rPr>
        <w:t>
      Проставляется печать.</w:t>
      </w:r>
    </w:p>
    <w:p>
      <w:pPr>
        <w:spacing w:after="0"/>
        <w:ind w:left="0"/>
        <w:jc w:val="both"/>
      </w:pPr>
      <w:r>
        <w:rPr>
          <w:rFonts w:ascii="Times New Roman"/>
          <w:b w:val="false"/>
          <w:i w:val="false"/>
          <w:color w:val="000000"/>
          <w:sz w:val="28"/>
        </w:rPr>
        <w:t>
      Уведомление получил "__" ____________ 20__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специальное звание, должность, Ф.И.О. (при его наличии).</w:t>
      </w:r>
    </w:p>
    <w:p>
      <w:pPr>
        <w:spacing w:after="0"/>
        <w:ind w:left="0"/>
        <w:jc w:val="both"/>
      </w:pPr>
      <w:r>
        <w:rPr>
          <w:rFonts w:ascii="Times New Roman"/>
          <w:b w:val="false"/>
          <w:i w:val="false"/>
          <w:color w:val="000000"/>
          <w:sz w:val="28"/>
        </w:rPr>
        <w:t>_________________________________________ ________________________________</w:t>
      </w:r>
    </w:p>
    <w:p>
      <w:pPr>
        <w:spacing w:after="0"/>
        <w:ind w:left="0"/>
        <w:jc w:val="both"/>
      </w:pPr>
      <w:r>
        <w:rPr>
          <w:rFonts w:ascii="Times New Roman"/>
          <w:b w:val="false"/>
          <w:i w:val="false"/>
          <w:color w:val="000000"/>
          <w:sz w:val="28"/>
        </w:rPr>
        <w:t>сотрудника, вручившего уведомление) (подпись)</w:t>
      </w:r>
    </w:p>
    <w:p>
      <w:pPr>
        <w:spacing w:after="0"/>
        <w:ind w:left="0"/>
        <w:jc w:val="both"/>
      </w:pPr>
      <w:r>
        <w:rPr>
          <w:rFonts w:ascii="Times New Roman"/>
          <w:b w:val="false"/>
          <w:i w:val="false"/>
          <w:color w:val="000000"/>
          <w:sz w:val="28"/>
        </w:rPr>
        <w:t>
      "__" _____________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