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4285" w14:textId="2e1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9 декабря 2014 года № 16-04/647 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2015 года № 7-1/1043. Зарегистрирован в Министерстве юстиции Республики Казахстан 20 января 2016 года № 12882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декабря 2014 года № 16-04/647 «Об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территории» (зарегистрирован в Реестре государственной регистрации нормативных правовых актов № 10254, опубликованный 10 апреля 2015 года в информационно-правовой системе «Әділет», 6 августа 2015 года № 148 (28024) в газете «Казахстанская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утвержденным указанным приказом изложить в новой редакции,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22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«____» _______________ 201__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«____» ________________201__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15 декабря 2015 год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 № 7-1/1043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экспорт, импорт и транзит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(перевозимых)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оценки эпизоотической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соответствующей территории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юридических лиц: полное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местонахождение, учетный номер (код)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производства, выданного ведомством,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(код)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предпринимателя, дата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абонентский номер телефона,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факса, сотовой связи и (или)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(если они имеются))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разрешение 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(экспорт/импорт нужное указать)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32"/>
        <w:gridCol w:w="4559"/>
      </w:tblGrid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 (перевозимого) объекта, количества перемещаемого (перевозимого) объекта, единицы его измерения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Страна-экспортер (страна-импортер)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происхождения перемещаемого (перевозимого)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транспорта, предполагаемого к использованию при экспорте, импорте перемещаемого (перевозимого)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экспорта, импорта (для живых животных – разведение и содержание, продажа, убой на мясо, для продукции – на реализацию, переработку, для кормов и кормовых добавок – вид животных, которым он предназначен)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 на таможенной территории Таможенного союза (при импорте), третьи страны (государства, не являющиеся членами Евразийского экономического союза) (при экспорте) с указанием названия и номера объекта производства, осуществляющего хранение (переработку, реализацию) перемещаемого (перевозимого)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 номера разрешения на ввоз на территорию Республики Казахстан или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СИТЕС), в случае вывоза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ветеринарных препаратов, кормов и кормовых добавок организаций–производителей с указанием страны происхождения и номер регистрационного удостоверения ветеринарных препаратов, кормовых добавок (дата регистрации, перерегистрации)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племенных животных и племенной продукции (материала) номер и дата выданного племенного свидетельства или эквивалентного ему документа на каждую голову животного, выданного официальным органом страны-экспортера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перемещаемого (перевозимого)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карантина, производства, хранения перемещаемого (перевозимого) объекта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 согласие о недопущении вывоза в государства-члены Евразийского экономического союза перемещаемого (перевозимого) объекта, ввезенного в Республику Казахстан из третьих стран (государства, не являющиеся членами Евразийского экономического союза) по требованиям, отличающихся от Единых ветеринарных (ветеринарно-санитарных) требований,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года № 317 «О применении ветеринарно-санитарных мер в Таможенном союзе» и произведенной от них продукции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персональных данных ограниченного доступа, составляющих охраняемую законом тайну, содержащихся в информационных системах. Подтверждаю достоверность сведений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    подпись,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