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71af" w14:textId="fd57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25 января 2013 года № 15 и приказ Министра финансов 
Республики Казахстан от 22 февраля 2013 года № 99 "Об установлении порядка определения и применения рыночного курса обмена валют"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октября 2015 года № 193 и приказ Министра финансов Республики Казахстан от 8 декабря 2015 года № 626. Зарегистрирован в Министерстве юстиции Республики Казахстан 20 января 2016 года № 12885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10 декабря 2008 года «О налогах и других обязательных платежах в бюджет» (Налоговый кодекс), а также в целях совершенствования порядка определения рыночного курса обмена валют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января 2013 года № 15 и приказ Министра финансов Республики Казахстан от 22 февраля 2013 года № 99 «Об установлении порядка определения и применения рыночного курса обмена валют» (зарегистрированные в Реестре государственной регистрации нормативных правовых актов под № 8378, опубликованные в газете «Юридическая газета» 6 июня 2013 года № 82 (2457)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Рыночный курс обмена валют определяется ежедневно в рабочие дни, в которые акционерное общество «Казахстанская фондовая биржа» (далее – биржа) проводит торги по иностранным валютам,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доллару США рыночный курс обмена валюты определяется как средневзвешенный биржевой курс тенге к доллару США, сложившийся по состоянию на 15-30 часов астанинского времени по итогам двух сессий фондовой биржи утренней (основной) и дневной (дополнительной);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другим иностранным валютам рыночный курс обмена валют по отношению к тенге определяется как кросс-курс, рассчитанный с использованием рыночного курса доллара США по отношению к тенге и курсов данных валют к доллару США, сложившихся по состоянию на 16-00 часов астанинского времени в соответствии с котировками спроса, полученными по каналам информационных агентств.».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 (Кусаинов Н.Ж.)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постановления и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настоящих постановления и приказа на официальное опубликование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 в течение десяти календарных дней после их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настоящих постановления и приказа на официальном интернет-ресурсе Национального Банка Республики Казахстан после их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постановления и приказа возложить на заместителя Председателя Национального Банка Республики Казахстан Кусаинова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постановление и приказ вводятся в действие по истечении десяти календарных дней после дня их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37"/>
        <w:gridCol w:w="5643"/>
      </w:tblGrid>
      <w:tr>
        <w:trPr>
          <w:trHeight w:val="30" w:hRule="atLeast"/>
        </w:trPr>
        <w:tc>
          <w:tcPr>
            <w:tcW w:w="7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К. Келимбетов</w:t>
            </w:r>
          </w:p>
        </w:tc>
        <w:tc>
          <w:tcPr>
            <w:tcW w:w="5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