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7cd1" w14:textId="16d7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2015 года № 704. Зарегистрирован в Министерстве юстиции Республики Казахстан 20 января 2016 года № 12891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«Об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пособий» (зарегистрированный в Реестре государственной регистрации нормативных правовых актов под № 7876, опубликованный в газете «Казахстанская правда» от 19 сентября 2012 года № 316-317 (27135-27136)),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утвержденных указанным приказом: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проведения общественной оценки качества учебников для уровней начального, основного среднего и общего среднего образования их электронные версии размещаются на интернет-ресурсе Центра «Учебник».»;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«Утвержденный Министерством образования и науки Республики Казахстан Перечень размещается на интернет-ресурсе www.edu.gov.kz.».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