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ff33" w14:textId="9ccf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вещевым имуществом военнослужащих Национальной гвардии Республики Казахстан, военно-следственных органов Министерства внутренних дел Республики Казахстан в мирное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апреля 2015 года № 416. Зарегистрирован в Министерстве юстиции Республики Казахстан 22 января 2016 года № 12913.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03.04.2017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10 января 2015 года "О Национальной гвардии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снабжения вещевым имуществом военнослужащих Национальной гвардии Республики Казахстан, военно-следственных органов Министерства внутренних дел Республики Казахстан в мирное время.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03.04.2017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Закуп предметов вещевого имущества по утвержденным нормам осуществлять поэтапно в пределах выделенных средств из республиканского бюджета на соответствующие годы.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Б.Т.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416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вещевым имуществом военнослужащих Национальной гвардии Республики Казахстан, военно-следственных органов Министерства внутренних дел Республики Казахстан в мирное время.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Нормы в редакции приказа Министра внутренних дел РК от 03.04.2017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снабжения вещевым имуществом высшего офицерского</w:t>
      </w:r>
      <w:r>
        <w:br/>
      </w:r>
      <w:r>
        <w:rPr>
          <w:rFonts w:ascii="Times New Roman"/>
          <w:b/>
          <w:i w:val="false"/>
          <w:color w:val="000000"/>
        </w:rPr>
        <w:t>состава Национальной гвардии Республики Казахстан.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с изменениями, внесенными приказом Министра внутренних дел РК от 15.12.2023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предметов на 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цвета морской волны с кантом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цвета темной полыни с кантом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 серого цвета с козырьком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цвета темной полыни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утепленное стального цвета с воротником из каракуля серого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с кантами и брюки навыпуск цвета морской волны с кантами и лампасами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светло-серого цвета с кантами и брюки навыпуск цвета морской волны с кантами и лампасами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 сапоги цвета морской волны с кантами и лампасами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с кантами и брюки навыпуск цвета темной полыни с кантами и лампасами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навыпуск цвета темной полыни с кантами и лампасами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 сапоги цвета темной полыни с кантами и лампасами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цвета темной полыни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зимняя цвета темной полыни с воротником из каракуля серого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демисезонный цвета темной полыни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утепленный кожаный черного цвета с воротником из каракуля серого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кожаный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камуфляжной расцветки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куртка и брюки прямого покроя камуфляжной расцветки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длинными рукавами и брюки установленного цвета (офисная форма)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короткими рукавами и брюки установленного цвета (офисная форма)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кожаные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лакированные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цвета светлой полыни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цвета светлой полыни с короткими рукавами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с символикой Вооруженных Сил, других войск и воинских формирований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цвета темной полыни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цвета темной полыни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 золотистого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полевая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снабжения вещевым имуществом старшего и младшего офицерского составов, сержантов и солдат, проходящих воинскую службу по контракту в Национальной гвардии Республики Казахстан, в военно-следственных органах Министерства внутренних дел Республики Казахстан.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Нормы в редакции приказа Министра внутренних дел РК от 03.04.2017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Норма с изменениями, внесенными приказом Министра внутренних дел РК от 15.12.2023 </w:t>
      </w:r>
      <w:r>
        <w:rPr>
          <w:rFonts w:ascii="Times New Roman"/>
          <w:b w:val="false"/>
          <w:i w:val="false"/>
          <w:color w:val="000000"/>
          <w:sz w:val="28"/>
        </w:rPr>
        <w:t>№ 903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 с кантом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Шапка-ушанка меховая установленного цвета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полковников – шапка из каракуля серого цвета с козырьком)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установленного цвета с воротником меховым установленного цвета (для полковников – с воротником из каракуля серого цвета)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Кепи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установленного цвета (для полковников - фуражка повседневная установленного цвета с кантом)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и брюки навыпуск установленного цвета с кантами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светло-серого цвета ( для полковников)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навыпуск установленного цвета с кантами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установленного цвета с кантами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установленного цвета с воротником меховым установленного цвета (для полковников – с воротником из каракуля серого цвета)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демисезонный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полевая камуфляжной расцветки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Полевые куртка и брюки прямого покроя камуфляжной расцветки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длинными рукавами и брюки установленного цвета (офисная форма)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короткими рукавами и брюки установленного цвета (офисная форма)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кожаные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установленного цвета с короткими рукавами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с символикой Вооруженных Сил, других войск и воинских формирований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 золотистого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полевой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вещевым имуществом военнослужащих-женщин Национальной гвардии Республики Казахстан, военно-следственных органов Министерства внутренних дел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Нормы в редакции приказа Министра внутренних дел РК от 03.04.2017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Норма с изменениями, внесенными приказом Министра внутренних дел РК от 15.12.2023 </w:t>
      </w:r>
      <w:r>
        <w:rPr>
          <w:rFonts w:ascii="Times New Roman"/>
          <w:b w:val="false"/>
          <w:i w:val="false"/>
          <w:color w:val="000000"/>
          <w:sz w:val="28"/>
        </w:rPr>
        <w:t>№ 903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 установленного цвета с кантом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Шляпка женская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установленного цвета (для полковников – шапка из каракуля серого цвета с козырьком)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установленного цвета с воротником меховым установленного цвета (для полковников – с воротником из каракуля серого цвета)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установленного цвета с воротником меховым установленного цвета (для полковников – с воротником из каракуля серого цвета)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и брюки навыпуск установленного цвета с кантами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светло-серого цвета (для полковников)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навыпуск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установленного цвета с кантами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демисезонный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камуфляжной расцветки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Полевые куртка и брюки прямого покроя камуфляжной расцветки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длинными рукавами и брюки установленного цвета (офисная форма)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короткими рукавами и юбка установленного цвета (офисная форма)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кожаные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установленного цвета с короткими рукавами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женский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с символикой Вооруженных Сил, других войск и воинских формирований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черного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золотистого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 золотистого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вещевым имуществом курсантов военных учебных</w:t>
      </w:r>
      <w:r>
        <w:br/>
      </w:r>
      <w:r>
        <w:rPr>
          <w:rFonts w:ascii="Times New Roman"/>
          <w:b/>
          <w:i w:val="false"/>
          <w:color w:val="000000"/>
        </w:rPr>
        <w:t>заведений Национальной гвардии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с изменениями, внесенными приказом Министра внутренних дел РК от 15.12.2023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Плащ-палатка, ремень поясной белого цвета, снаряжение полевое (лямки плечевые), Выдаются во временное пользование как инвентарное имущество.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утепленное, выдается курсантам, участвующим в парадах, во временное пользование как инвентарное имущество.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вместо 6 пар носков хлопчатобумажных портянки летние 3 пары на 1 год, вместо 2 пар носков шерстяных – портянки зимние 2 пары на 1 год.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цвета темной полыни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с козырьком меховая цвета темной полыни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утепленное цвета темной полыни с меховым воротником цвета темной полыни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навыпуск цвета темной полыни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камуфляжной расцветки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Полевые куртка и брюки прямого покроя камуфляжной расцветки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установленного цвета (рабочая)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 брюки установленного цвета (рабочие)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 брюки утепленные установленного цвета (рабочие)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Плащ-палатка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кожаные черного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спортивные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цвета светлой полыни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цвета темной полыни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цвета темной полыни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теплое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черного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белого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поясной белого цвета с латунной пряжкой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полевое (лямки плечевые)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полевая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серебристого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вещевым имуществом солдат и сержантов,</w:t>
      </w:r>
      <w:r>
        <w:br/>
      </w:r>
      <w:r>
        <w:rPr>
          <w:rFonts w:ascii="Times New Roman"/>
          <w:b/>
          <w:i w:val="false"/>
          <w:color w:val="000000"/>
        </w:rPr>
        <w:t>проходящих воинскую службу по призыву в Национальной</w:t>
      </w:r>
      <w:r>
        <w:br/>
      </w:r>
      <w:r>
        <w:rPr>
          <w:rFonts w:ascii="Times New Roman"/>
          <w:b/>
          <w:i w:val="false"/>
          <w:color w:val="000000"/>
        </w:rPr>
        <w:t>гвардии Республики Казахстан.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с изменениями, внесенными приказом Министра внутренних дел РК от 15.12.2023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Плащ-палатка, ремень поясной белого цвета с латунной пряжкой, сумка полевая сержантская, снаряжение полевое (лямки плечевые) выдаются во временное пользование как инвентарное имущество.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цвета, перчатки утепленные белого цвета, аксельбант серебристого цвета выдаются военнослужащим по призыву, участвующим в парадах, во временное пользование как инвентарное имущество.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вместо 6 пар носков хлопчатобумажных портянки летние 3 пары на 1 год, вместо 2 пар носков шерстяных – портянки зимние 2 пары на 1 год.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камуфляжной расцветки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цвета темной полыни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прямого покроя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куртка и брюки прямого покроя камуфляжной расцветки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полевая камуфляжной расцветки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Полевые куртка и брюки прямого покроя камуфляжной расцветки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Плащ-палатка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белого цвета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Теплые вещи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теплое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белого цвета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 черного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Амуниция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поясной белого цвета с латунной пряжкой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полевая сержантская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полевое (лямки плечевые)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серебристого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теплыми вещами, снаряжением и постельными</w:t>
      </w:r>
      <w:r>
        <w:br/>
      </w:r>
      <w:r>
        <w:rPr>
          <w:rFonts w:ascii="Times New Roman"/>
          <w:b/>
          <w:i w:val="false"/>
          <w:color w:val="000000"/>
        </w:rPr>
        <w:t>принадлежностями военнослужащих (инвентарное имущество)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с изменениями, внесенными приказом Министра внутренних дел РК от 15.12.2023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Теплые вещи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Полушубок овчинный, валенки на резиновой подошве, рукавицы на меху выдаются в районах с холодным климатом на 50 процентов, с жарким и умеренным климатом на 30 процентов штатной численности личного состава, в оперативных частях и подразделениях на 100 процентов штатной численности личного состава, за исключением военнослужащих воинских частей (подразделений) по охране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Полушубок овчинный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на меху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Амуниция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 шерстяная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Жезл регулировщик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(мешок вещевой)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 противомоскитный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Накомарник противомоскитный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маскировочный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маскировочный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солнцепылезащитные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Постельные принадлежности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Подматрацник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Прикроватный коврик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специальной одеждой военнослужащих,</w:t>
      </w:r>
      <w:r>
        <w:br/>
      </w:r>
      <w:r>
        <w:rPr>
          <w:rFonts w:ascii="Times New Roman"/>
          <w:b/>
          <w:i w:val="false"/>
          <w:color w:val="000000"/>
        </w:rPr>
        <w:t>обслуживающих автомобильную и бронетанковую технику,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экипажей боевых машин и бронированных</w:t>
      </w:r>
      <w:r>
        <w:br/>
      </w:r>
      <w:r>
        <w:rPr>
          <w:rFonts w:ascii="Times New Roman"/>
          <w:b/>
          <w:i w:val="false"/>
          <w:color w:val="000000"/>
        </w:rPr>
        <w:t>автомобилей (инвентарное имущество)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утепленный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хлопчатобумажная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трикотажные рабочие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специальной одеждой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ремонтных подразделений (инвентарное имущество)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маслобензостойкий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специальной одеждой военнослужащих</w:t>
      </w:r>
      <w:r>
        <w:br/>
      </w:r>
      <w:r>
        <w:rPr>
          <w:rFonts w:ascii="Times New Roman"/>
          <w:b/>
          <w:i w:val="false"/>
          <w:color w:val="000000"/>
        </w:rPr>
        <w:t xml:space="preserve">пожарных команд (инвентарное имущество)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брезентовый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шерстяной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 пожарный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постовой одеждой и обмундированием</w:t>
      </w:r>
      <w:r>
        <w:br/>
      </w:r>
      <w:r>
        <w:rPr>
          <w:rFonts w:ascii="Times New Roman"/>
          <w:b/>
          <w:i w:val="false"/>
          <w:color w:val="000000"/>
        </w:rPr>
        <w:t>(инвентарное имущество)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один пост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Тулуп овчинный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брезентовый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шерстяной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постовой одеждой и обмундированием</w:t>
      </w:r>
      <w:r>
        <w:br/>
      </w:r>
      <w:r>
        <w:rPr>
          <w:rFonts w:ascii="Times New Roman"/>
          <w:b/>
          <w:i w:val="false"/>
          <w:color w:val="000000"/>
        </w:rPr>
        <w:t>(инвентарное имущество) военнослужащих воинских частей</w:t>
      </w:r>
      <w:r>
        <w:br/>
      </w:r>
      <w:r>
        <w:rPr>
          <w:rFonts w:ascii="Times New Roman"/>
          <w:b/>
          <w:i w:val="false"/>
          <w:color w:val="000000"/>
        </w:rPr>
        <w:t>(подразделений) по охране общественного порядка и</w:t>
      </w:r>
      <w:r>
        <w:br/>
      </w:r>
      <w:r>
        <w:rPr>
          <w:rFonts w:ascii="Times New Roman"/>
          <w:b/>
          <w:i w:val="false"/>
          <w:color w:val="000000"/>
        </w:rPr>
        <w:t>безопасности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– в редакции приказа Министра внутренних дел РК от 15.12.2023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Кепи летняя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Кепи демисезонная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летние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летняя установленного цвета с короткими рукавами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летний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кожаное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для низких температур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низких температур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постовой одеждой и обмундированием</w:t>
      </w:r>
      <w:r>
        <w:br/>
      </w:r>
      <w:r>
        <w:rPr>
          <w:rFonts w:ascii="Times New Roman"/>
          <w:b/>
          <w:i w:val="false"/>
          <w:color w:val="000000"/>
        </w:rPr>
        <w:t>(инвентарное имущество) военнослужащих воинских частей</w:t>
      </w:r>
      <w:r>
        <w:br/>
      </w:r>
      <w:r>
        <w:rPr>
          <w:rFonts w:ascii="Times New Roman"/>
          <w:b/>
          <w:i w:val="false"/>
          <w:color w:val="000000"/>
        </w:rPr>
        <w:t>(подразделений) гражданской обороны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исключена приказом Министра внутренних дел РК от 15.12.2023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вещевым и санитарно-хозяйственным имуществом</w:t>
      </w:r>
      <w:r>
        <w:br/>
      </w:r>
      <w:r>
        <w:rPr>
          <w:rFonts w:ascii="Times New Roman"/>
          <w:b/>
          <w:i w:val="false"/>
          <w:color w:val="000000"/>
        </w:rPr>
        <w:t>медицинских подразделений (инвентарное имущество)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с изменениями, внесенными приказом Министра внутренних дел РК от 15.12.2023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на одну койку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Верхняя одежда и белье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летний госпитальный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компл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компл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Постельные принадлежности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ватная или перовая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ватный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полушерстяное (шерстяное)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хлопчатобумажное (покрывало)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Теплые вещи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утепленный госпитальный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утепленный госпитальный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специальной одеждой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медицинских подразделений (инвентарное имущество)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с изменениями, внесенными приказом Министра внутренних дел РК от 15.12.2023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хлопчатобумажный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индивидуальная для оказания первой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специальной одеждой и имуществом</w:t>
      </w:r>
      <w:r>
        <w:br/>
      </w:r>
      <w:r>
        <w:rPr>
          <w:rFonts w:ascii="Times New Roman"/>
          <w:b/>
          <w:i w:val="false"/>
          <w:color w:val="000000"/>
        </w:rPr>
        <w:t>воинских частей (подразделений) специального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и военнослужащих в составе подразделений, входящих в</w:t>
      </w:r>
      <w:r>
        <w:br/>
      </w:r>
      <w:r>
        <w:rPr>
          <w:rFonts w:ascii="Times New Roman"/>
          <w:b/>
          <w:i w:val="false"/>
          <w:color w:val="000000"/>
        </w:rPr>
        <w:t>формирование сил специального назначения Коллективных Сил</w:t>
      </w:r>
      <w:r>
        <w:br/>
      </w:r>
      <w:r>
        <w:rPr>
          <w:rFonts w:ascii="Times New Roman"/>
          <w:b/>
          <w:i w:val="false"/>
          <w:color w:val="000000"/>
        </w:rPr>
        <w:t>оперативного реагирования Организации</w:t>
      </w:r>
      <w:r>
        <w:br/>
      </w:r>
      <w:r>
        <w:rPr>
          <w:rFonts w:ascii="Times New Roman"/>
          <w:b/>
          <w:i w:val="false"/>
          <w:color w:val="000000"/>
        </w:rPr>
        <w:t>Договора Коллективной Безопасности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Специальная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Бандана (косынка)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для низких температур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зимние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летние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штурмовые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 полевые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ветровлагозащитный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горный ветрозащитный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высокогорных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утепленный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полевой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штурмовой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штурмовой утепленный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штурмовой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Кроссовки тактические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 брюками для низких температур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для низких температур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Панама солнцезащитная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полевые специальные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тактические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штурмовые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Плащ-накидка (пончо)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 специальные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полушерстяной с высоким горлом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шерстяной с высоким горлом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(фуфайка)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Шапка-маска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Амуниция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Разгрузочная система зимняя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Разгрузочная система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Разгрузочно-поясная система зимняя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Разгрузочно-поясная система 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поясной тканевый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тактический (штурмовой)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штурмовой на 40-60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под амуницию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оружейный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Специальное имущество (индивидуальное)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 маскировочный в наборе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Защитные щитки на локти и колени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Защитные щитки на предплечья и голени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тактический теплоизоляционный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Маскировочный комплект зимний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Маскировочный комплект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солнцепылезащитные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стрелковые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одна-двухместная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 противомоскитный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рейдовый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Сиденье термоизоляционное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Снегоступы специальные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Спальный мешок зимний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Спальный мешок летний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транспортировочная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Термоодеяло спасательное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Специальное имущество (групповое)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специальная ветроустойчивая на 2-3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Альпинистское снаряжение (индивидуальное)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Блок-ролик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альпинистские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Веревка альпинистская динамическая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альпинистская статическая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Карабин альпинистский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 альпинистские универсальные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горные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Крючья ледовые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Крючья скальные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инструмент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Ледоруб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Обвязка альпинистская универсальная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альпинистские специальные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 альпинистский (беседка)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Репшнур альпинистский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горный на 90-120 литров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Страховочно-спусковое устройство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для подъема по веревке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для спуска по веревке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альпинистский специальный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 горная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горные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Горное снаряжение и оборудование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Вертлюг альпинистский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Групповое имущество выдается из расчета на 2 – 5 человек.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Карабин альпинистский с широким открытием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лавинная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специальная горная для подразделений специального назначения на 3-4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Ремонтный набор для альпинистского оборудования и снаряжения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компл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под альпинистскую веревку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подьема-спуска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статический диаметром 25-50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Воздушно-десантное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Парашютная система основная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Парашютная система запасная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парашютный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контейнер к парашютной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Грузовая парашютная система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профилю, Групповое имущество выдается из расчета на 2 – 5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запасные инструменты и принадлежности для ремонта парашютной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профилю, Групповое имущество выдается из расчета на 2 – 5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прыжковые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Нож-стропорез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прыжковые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Полотнище для укладки парашюта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десантный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укладки парашюта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Укладочные принадлежности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прыжковый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Парашютная система специального назначения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Страхующий прибор к парашютной системе специального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контейнер к парашютной системе специального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Грузовая парашютная система специального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 грузовой парашютной системе специального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запасные инструменты и принадлежности для ремонта парашютной системы специального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подлежит выдаче специалистам по профилю,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Высотометр к парашютной системе специального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снаряжения, оборудования и амуниции для совершения прыжков с больших высот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прыжковые к парашютной системе специального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прыжковый к парашютной системе специального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укладочный индивидуальный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Укладочные принадлежности к парашютной системе специального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Конус для указания направления и ветра у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хранения воздушно-десантного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для оказания помощи в случаях зависания за летательными аппаратами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имущество выдается из расчета на 2 – 5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Водолазное снаряжение и оборудование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Буек контрольный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 5-7 мм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 9-12 мм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водолазный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к аквалангам мобильный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к аквалангам стационарный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Легководолазный аппарат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Легководолазный аппарат закрытого цикла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запасные инструменты и принадлежности для легководолазных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запасные инструменты и принадлежности для легководолазных аппаратов закрытого цикла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Легководолазный инструмент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Лодка резиновая с жестким дном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подлежит выдаче специалистам по профилю Групповое имущество выдается из расчета на 2 – 5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дыхательная (полнолицевая)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подлежит выдаче специалистам по профилю,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водолазный с ножнами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буксировщик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ручной фонарь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Полумаска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Страховочный шнур капроновый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Спортивное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(кепка) спортивная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зимний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 купальные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или футболка спортивная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Шорты спортивные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вещевым имуществом парадной формы одежды</w:t>
      </w:r>
      <w:r>
        <w:br/>
      </w:r>
      <w:r>
        <w:rPr>
          <w:rFonts w:ascii="Times New Roman"/>
          <w:b/>
          <w:i w:val="false"/>
          <w:color w:val="000000"/>
        </w:rPr>
        <w:t>военнослужащих почетного караула (инвентарное имущество)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Обмундирование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 с кантом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установленного цвета с воротником из каракуля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и брюки в сапоги установленного цвета с кантами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Обувь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кожаные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Амуниция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золотистого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вещевым имуществом военных оркестров</w:t>
      </w:r>
      <w:r>
        <w:br/>
      </w:r>
      <w:r>
        <w:rPr>
          <w:rFonts w:ascii="Times New Roman"/>
          <w:b/>
          <w:i w:val="false"/>
          <w:color w:val="000000"/>
        </w:rPr>
        <w:t>(инвентарное имущество)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с изменениями, внесенными приказом Министра внутренних дел РК от 15.12.2023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Парадная форма одежды военных дирижеров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белого цвета с околышем цвета морской волны с кантом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цвета морской волны с кантом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Шапка-ушанка из каракуля серого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белого цвета и брюки навыпуск цвета морской волны с кантами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и брюки навыпуск цвета морской волны с кантами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черного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Пальто утепленное стального цвета с воротником из каракуля серого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золотистого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Парадная форма одежды военных оркестров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цвета морской волны с кантом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Шапка-ушанка из каракуля серого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и брюки навыпуск цвета морской волны с кантами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черного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стального цвета с воротником из каракуля серого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Аксельбант золотистого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Концертная одежда (униформа) для специалистов военных оркестров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(кепка)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закрытый и брюки навыпуск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Повседневная форма одежды для специалистов военных оркестров  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 с кантом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Шапка-ушанка меховая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навыпуск установленного цвета с кантами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установленного цвета с воротником меховым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демисезонный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кожаные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кожаные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установленного цвета с короткими рукавами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Инвентарная форма одежды для гражданского персонала военных оркестров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камуфляжной расцветки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куртка и брюки прямого покроя камуфляжной расцветки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камуфляжной расцветки с шапкой шерстяной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вещевым имуществом творческого</w:t>
      </w:r>
      <w:r>
        <w:br/>
      </w:r>
      <w:r>
        <w:rPr>
          <w:rFonts w:ascii="Times New Roman"/>
          <w:b/>
          <w:i w:val="false"/>
          <w:color w:val="000000"/>
        </w:rPr>
        <w:t>состава штатных ансамблей песни и танца</w:t>
      </w:r>
      <w:r>
        <w:br/>
      </w:r>
      <w:r>
        <w:rPr>
          <w:rFonts w:ascii="Times New Roman"/>
          <w:b/>
          <w:i w:val="false"/>
          <w:color w:val="000000"/>
        </w:rPr>
        <w:t>(инвентарное имущество)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Концертная одежда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 с кантом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и брюки навыпуск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полевая камуфляжной расцветки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Полевые куртка и брюки прямого покроя камуфляжной расцветки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танцевальные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танцевальные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кожаные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Обмундирование для художественных руководителей, начальников ансамблей и дирижеров хоров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установленного цвета с кантом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и брюки навыпуск установленного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белого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специальной одеждой военнослужащих,</w:t>
      </w:r>
      <w:r>
        <w:br/>
      </w:r>
      <w:r>
        <w:rPr>
          <w:rFonts w:ascii="Times New Roman"/>
          <w:b/>
          <w:i w:val="false"/>
          <w:color w:val="000000"/>
        </w:rPr>
        <w:t>рабочих и служащих, занятых на работах</w:t>
      </w:r>
      <w:r>
        <w:br/>
      </w:r>
      <w:r>
        <w:rPr>
          <w:rFonts w:ascii="Times New Roman"/>
          <w:b/>
          <w:i w:val="false"/>
          <w:color w:val="000000"/>
        </w:rPr>
        <w:t>в продовольственной службе (инвентарное имущество)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Начальникам столовых,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дежурным по столовой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Колпак хлопчатобумажный поварской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Куртка хлопчатобумажная поварская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Поварам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Колпак хлопчатобумажный поварской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Куртка хлопчатобумажная поварская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Брюки хлопчатобумажные поварские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Фартук хлопчатобумажный поварской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специальной одеждой военнослужащих,</w:t>
      </w:r>
      <w:r>
        <w:br/>
      </w:r>
      <w:r>
        <w:rPr>
          <w:rFonts w:ascii="Times New Roman"/>
          <w:b/>
          <w:i w:val="false"/>
          <w:color w:val="000000"/>
        </w:rPr>
        <w:t>рабочих и служащих, занятых на выполнении разных</w:t>
      </w:r>
      <w:r>
        <w:br/>
      </w:r>
      <w:r>
        <w:rPr>
          <w:rFonts w:ascii="Times New Roman"/>
          <w:b/>
          <w:i w:val="false"/>
          <w:color w:val="000000"/>
        </w:rPr>
        <w:t>специальных работ (инвентарное имущество)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Постоянно работающим в неотапливаемых помещениях складов (баз хранения) и мастерских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утепленный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трикотажные рабочие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Занятыми погрузочно-разгрузочными работами и обслуживанием техники на складах (базах хранения), начальникам складов (хранилищ) и кладовщикам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Работающим с разрушающими химическими веществами и аккумуляторщикам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брезентовый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Работающим на электрогазосварке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зимний для сварщиков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летний для сварщиков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Занятым на работах по эксплуатации котельных и теплосиловых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брезентовый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рабочие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Постоянно занятым на работах по приемке и хранению этилированного бензина, а также по заправке машин этим бензином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Мастерам по ремонту стрелкового оружия, подъемных механизмов, агрегатов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Военнослужащим контрольно-транспортных и контрольно-пропускных пунктов, связанных с досмотром автотранспорта и других технических средств.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трикотажные рабочие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Электрикам и линейным надсмотрщикам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утепленный установленного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рабочие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на резиновой подошве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хлопчатобумажная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Военнослужащим, выполняющим службу по надзору за осужденными исправительных учреждений больных туберкулезом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Утепленные куртка и брюки хлопчатобумажные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утепленные черного цвета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летным обмундированием летного</w:t>
      </w:r>
      <w:r>
        <w:br/>
      </w:r>
      <w:r>
        <w:rPr>
          <w:rFonts w:ascii="Times New Roman"/>
          <w:b/>
          <w:i w:val="false"/>
          <w:color w:val="000000"/>
        </w:rPr>
        <w:t>состава авиации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районах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жарким климатом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холодным и умеренным климатом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Утепленные куртка с меховым воротником и брюки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и брюки демисезонные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шевретовая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(термобелье)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(куртка и брюки) летный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полетные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полетные облегченные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 на меху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шевретовые без подкладки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меховые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 (термоноски)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и брюки представительские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 представительский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 представительская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представительский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представительская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представительский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шлем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Кислородная маска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техническим обмундированием</w:t>
      </w:r>
      <w:r>
        <w:br/>
      </w:r>
      <w:r>
        <w:rPr>
          <w:rFonts w:ascii="Times New Roman"/>
          <w:b/>
          <w:i w:val="false"/>
          <w:color w:val="000000"/>
        </w:rPr>
        <w:t>инженерно-технического состава авиации (инвентарное имущество)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в районах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жарким климатом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холодным и умеренным климатом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комбинированная с меховым воротником с подстежкой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Полукомбинезон с утеплителем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технический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хлопчатобумажный летний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 на меху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технические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 шумозаглушками зимний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 шумозаглушками летний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на меху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кожаные на меху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установленного 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Сандалеты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закрытый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Шлем-маска шерстяная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зубной пастой военнослужащих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Обеспечиваемые контингенты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зубной пасты, тюбиков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Солдатам и сержантам по призыву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(вес зубной пасты в тюбике не менее 90 грамм) Дополнительно выдается зубная щетка в количестве 1 штуки на 6 месяцев.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военных учебных заведений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(вес зубной пасты в тюбике не менее 90 грамм) Дополнительно выдается зубная щетка в количестве 1 штуки на 6 месяцев.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хозяйственным мылом для</w:t>
      </w:r>
      <w:r>
        <w:br/>
      </w:r>
      <w:r>
        <w:rPr>
          <w:rFonts w:ascii="Times New Roman"/>
          <w:b/>
          <w:i w:val="false"/>
          <w:color w:val="000000"/>
        </w:rPr>
        <w:t>санитарно-гигиенических надобностей военнослужащих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Обеспечиваемые контингенты (военнослужащие, рабочие и служащие)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мыла, гр.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 воинских частей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воинских частей связанные с загрязняющими работами: механики, мотористы, водители, экипажи боевых машин, рабочие мастерских и складов, дезинфекторы, инструктора и вожатые служебных собак, слесаря, кузнецы, вулканизаторщики, сапожники, токари, аккумуляторщики, штукатуры, каменщики, саперы, маляры, наборщики типографий, печатники, кочегары, истопники, дизелисты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туалетным мылом военнослужащих для</w:t>
      </w:r>
      <w:r>
        <w:br/>
      </w:r>
      <w:r>
        <w:rPr>
          <w:rFonts w:ascii="Times New Roman"/>
          <w:b/>
          <w:i w:val="false"/>
          <w:color w:val="000000"/>
        </w:rPr>
        <w:t>помывки в бане и санитарно-гигиенических надобностей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Обеспечиваемые контингенты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мыла, гр.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Солдатам и сержантам по призыву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военных учебных заведений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основным нормам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Личному составу плановых (сквозных) караулов (на каждый караул)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туалетным мылом</w:t>
      </w:r>
      <w:r>
        <w:br/>
      </w:r>
      <w:r>
        <w:rPr>
          <w:rFonts w:ascii="Times New Roman"/>
          <w:b/>
          <w:i w:val="false"/>
          <w:color w:val="000000"/>
        </w:rPr>
        <w:t>для туалетных надобностей военнослужащих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Обеспечиваемые контингенты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мыла, гр. на одного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Солдатам и сержантам по призыву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военных учебных заведений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госпиталей, поликлиник, лазаретов, медицинских пунктов, военно-врачебных комиссий, санитарно-эпидемиологических лабораторий и отрядов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туалетной бумагой военнослужащих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Обеспечиваемые контингенты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рулонов туалетной бумаги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Солдатам и сержантам по призыву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 рулон туалетной бумаги должен быть не менее 50 метров)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Курсанты военных учебных заведений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 рулон туалетной бумаги должен быть не менее 50 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расхода синтетического стирального порошка</w:t>
      </w:r>
      <w:r>
        <w:br/>
      </w:r>
      <w:r>
        <w:rPr>
          <w:rFonts w:ascii="Times New Roman"/>
          <w:b/>
          <w:i w:val="false"/>
          <w:color w:val="000000"/>
        </w:rPr>
        <w:t>в граммах на 1 кг сухого белья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стиральный порошок, в граммах на 1 кг сухого белья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Наволочка, простыня, полотенце банное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базах хранения и складах содержание переходящего запаса в размере 50 % от годовой потребности и неснижаемого запаса в размере 10 % от годовой потребности.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белье теплое, портянки летние, портянки зимние, футболка, трусы, полотенце, полотенце ножное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Обмундирование, специальная одежда, санитарно-хозяйственное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материалами для текущего</w:t>
      </w:r>
      <w:r>
        <w:br/>
      </w:r>
      <w:r>
        <w:rPr>
          <w:rFonts w:ascii="Times New Roman"/>
          <w:b/>
          <w:i w:val="false"/>
          <w:color w:val="000000"/>
        </w:rPr>
        <w:t>и среднего ремонта обмундирования и обуви военнослужащих</w:t>
      </w:r>
      <w:r>
        <w:br/>
      </w:r>
      <w:r>
        <w:rPr>
          <w:rFonts w:ascii="Times New Roman"/>
          <w:b/>
          <w:i w:val="false"/>
          <w:color w:val="000000"/>
        </w:rPr>
        <w:t xml:space="preserve"> Раздел 1. Мелкий ремонт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ремонта и ухода за обувью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синтетический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 (мл)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обувной черный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 (мл)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 обувные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ремонта и ухода за обмундированием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 № 30 черного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ниток в одной катушке составляет 200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 № 30 защитного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ниток в одной катушке составляет 200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 № 30 белого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ниток в одной катушке составляет 200 метров</w:t>
            </w:r>
          </w:p>
        </w:tc>
      </w:tr>
    </w:tbl>
    <w:bookmarkStart w:name="z3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2. Средний ремонт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человека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Примечание, применяемое при выдаче данного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ремонта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Ветошь (разная)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синтетический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 (мл)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армированные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ниток в одной катушке составляет 200 метров</w:t>
            </w:r>
          </w:p>
        </w:tc>
      </w:tr>
    </w:tbl>
    <w:bookmarkStart w:name="z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прачечным и вспомогательным оборудованием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Норма снабжения прачечным оборудованием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оборудования за год в тоннах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Отпускается воинским частям и учреждениям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емкостью 50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емкостью 25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емкостью 10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стирально-отжимная емкостью 50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стирально-отжимная емкостью 25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стирально-отжимная емкостью 10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 емкостью до 7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 емкостью до 5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 емкостью до 3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Центрифуга емкостью 50 кг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емкостью 25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емкостью 10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 (барабан) емкостью 50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 (барабан) емкостью 25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 (барабан) емкостью 10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машина (барабан) емкостью 5 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Гладильный каток (пресс) производительностью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кг/час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Гладильный каток (пресс) производительностью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кг/час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годового объема стирки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3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снабжения вспомогательным оборудованием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Отпускается воинским частям и учреждениям численностью: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21-50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51-100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201-300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301-700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и более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гладильная бытовая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стирки белья и обмундирования на одного военнослужащего в месяц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летний период – не более 7,5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зимний период – не более 11,0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подразделениям (лазаретам, пунктам) на 1 койку – 17 кг в месяц.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стирки специальной одежды в месяц: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медицинского работника – 2,5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военнослужащего (рабочего), занятого на работах в продовольственной службе – 13 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штатную должность, на которую положена специальная одежда – 1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обработки белья в год на одного работника прачечной составляет – 13 260 кг.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Прикорытный или дезинфекционный бучильник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моющего раствора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Замочный чан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Корыто оцинкованное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стиральная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кипячения белья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 промышленный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техническими средствами вещевой службы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Отпускается воинским частям и учреждениям численностью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Полевая баня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паспортными данными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соответствиис тактико-техническими характеристиками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эксплуатация дезинфекционно-душевой установки вместо полевой бани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прачечная (ММП-2, ММП-2М, МПП-1, МГПП и другие модификации полевых прачечных)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паспортными данными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соответствиис тактико-техническими характеристиками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оперативным частям и базам хранения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мастерская по химической чистке обмундирования (ПМХО, ПМХО-М и другие модификации мастерских по химической чистке)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паспортными данными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соответствиис тактико-техническими характеристиками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базам хранения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мастерская по ремонту вещевого имущества (ПРМ-В, ПРМ-В2, ПМВ и другие модификации мастерских по ремонту вещевого имущества)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паспортными данными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тактико-техническими характеристиками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швейно-обувным оборудованием и инструментом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Оборудование и инвентарь для одного портного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швейная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портновские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Наперсток портновский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 (разных размеров)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машинные (разных размеров)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 и инвентарь для одного сапожника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 сапожная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сапожный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прямые разных размеров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кривые разных размеров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сапожный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затяжные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кусачки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Рашпили прямые сапожные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Рашпили кривые сапожные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сапожный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сапожная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плоский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винтовая для шильев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Тексодер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Оборудование и инвентарь для комнат бытового обслуживания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волос (электрическая)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портновские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Сапожный инструмент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Наглядные пособия (плакаты)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Хозяйственные материалы и инвентарь для вещевых складов (баз хранения)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упаковочная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хозяйственные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металлический или деревянный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Штампы для клеймения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клеймения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вскрытия 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банно-прачечным инвентарем</w:t>
      </w:r>
      <w:r>
        <w:br/>
      </w:r>
      <w:r>
        <w:rPr>
          <w:rFonts w:ascii="Times New Roman"/>
          <w:b/>
          <w:i w:val="false"/>
          <w:color w:val="000000"/>
        </w:rPr>
        <w:t>воинских частей и учреждений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Отпускается воинским частям и учреждениям численностью: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21-50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51-100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201-300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301-700 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и более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 оцинкованный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банный (мочалка)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шт на каждого военнослужащего по призыву в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резиновый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</w:tbl>
    <w:bookmarkStart w:name="z3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спортивным имуществом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(инвентарное имущество)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Воинские части, учреждения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службы (годности)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Спортивное имущество старшего и младшего офицерского составов, сержантов и солдат, проходящих воинскую службу по контракту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(кепка) спортивная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спортивный утепленный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спортивный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спортивная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спортивные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спортивная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спортивная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спортивная (малая, большая)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Спортивное имущество солдат и сержантов, проходящих воинскую службу по призыву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тренировочный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спортивные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спортивная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 (кепка) спортивная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спортивная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спортивным имуществом, инвентарем и</w:t>
      </w:r>
      <w:r>
        <w:br/>
      </w:r>
      <w:r>
        <w:rPr>
          <w:rFonts w:ascii="Times New Roman"/>
          <w:b/>
          <w:i w:val="false"/>
          <w:color w:val="000000"/>
        </w:rPr>
        <w:t>оборудованием воинских частей, учреждений и учебных</w:t>
      </w:r>
      <w:r>
        <w:br/>
      </w:r>
      <w:r>
        <w:rPr>
          <w:rFonts w:ascii="Times New Roman"/>
          <w:b/>
          <w:i w:val="false"/>
          <w:color w:val="000000"/>
        </w:rPr>
        <w:t>заведений (централизованно) (инвентарное имущество)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Наименованиепредметов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частям, учреждениям численностью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Военным учебным заведениям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сборных команд войск, региональных командований и ВУЗов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(годности)в годах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250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251 до 500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каждые 250 человек численностью сверх 500 чел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учебное заведение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Спортивное имущество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футбольная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вратарская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волейбольная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гоночный лыжный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тяжелоатлетическое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борцовские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боксерские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зубной (капа)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 нагрудный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эластичные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ветрозащитный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для дзюдо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самбо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казакша курес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для защиты паха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для рукопашного боя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Футы для защиты ног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рукопашного боя армейский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армейского рукопашного боя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Инвентарь и оборудование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(запасные)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гимнастический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Скамейка гимнастическая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гимнастическая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гимнастический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тренировочное (борцовское)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(татами даянг)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тренировочная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разных весов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16, 24 и 32 кг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Помост тяжелоатлетический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Гранаты спортивные 700 гр, 500 гр.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 напольный в сборе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боксерская для пневматической груши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 пневматическая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к груше боксерской пневматической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 насыпная на блоке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боксерский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боксерская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Гонг металлический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баскетбольных колец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волейбольная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футбольная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 футбольные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настольного тенниса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настольного тенниса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настольного тенниса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 для настольного тенниса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гоночные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к ботинкам лыжным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тренажеры универсальные: для мышц спины, грудных мышц, мышц рук, для мышц ног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со штуцером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Наушники-глушители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Секундомеры (хронометры)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Измерительное колесо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 пневматическая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зрительная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армспорта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кистевой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армейские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к лыжам армейским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универсальные к лыжам армейским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номера (1-100)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палатками воинских частей</w:t>
      </w:r>
      <w:r>
        <w:br/>
      </w:r>
      <w:r>
        <w:rPr>
          <w:rFonts w:ascii="Times New Roman"/>
          <w:b/>
          <w:i w:val="false"/>
          <w:color w:val="000000"/>
        </w:rPr>
        <w:t>(инвентарное имущество)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палаток и количество (компл)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40-местные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20-местные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военнослужащих: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фактической эксплуатации палаток составляет 24 месяца, и ведется в паспорте (формуляре) палатки.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офицеров, военнослужащих-женщин (на 10 чел.)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по контракту, курсантов, солдат и сержантов срочной службы (на 40 чел.)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 батальона (полка, бригады)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Караульное помещение батальона (полка, бригады)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батальону (полку, бригаде)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батальона (полка, бригады)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информационно - воспитательной работы батальона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бытового обслуживания батальона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личных вещей военнослужащих и имущества роты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просушки обмундирования и обуви роты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полевой бани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пункт батальона (полка, бригады):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 для приема пищи офицерами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 для приема пищи военнослужащими по контракту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курсантами, солдатами и сержантами срочной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помещения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хранения продовольствия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дежурного по столовой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поваров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приема личного состава: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явки и приема команд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распределения офицеров и военнослужащих по контракту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распределения солдат и сержантов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медосмотра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администрации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экипировки и санитарной обработки офицеров и военнослужащих по контракту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экипировки и санитарной обработки солдат и сержантов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оформления вещевых аттестатов и отправки личных вещей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воинских частей Боевыми Знаменами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предметов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Знамя в комплекте: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фигурный наконечник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с двумя кистями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Перевязи для военнослужащих знаменной группы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предметов вещевого имущества, которыми снабжаются</w:t>
      </w:r>
      <w:r>
        <w:br/>
      </w:r>
      <w:r>
        <w:rPr>
          <w:rFonts w:ascii="Times New Roman"/>
          <w:b/>
          <w:i w:val="false"/>
          <w:color w:val="000000"/>
        </w:rPr>
        <w:t>при увольнении в запаса военнослужащие по призыву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с изменениями, внесенными приказом Министра внутренних дел РК от 15.12.2023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камуфляжной расцветки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летнее время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 цвета темной полыни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время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прямого покроя камуфляжной расцветки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куртка и брюки прямого покроя камуфляжной расцветки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время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время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летнее время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летнее время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время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утепленные черного цвета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в зимнее время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с высокими берцами черного цвета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 снабжения фурнитуры, входящей в комплект</w:t>
      </w:r>
      <w:r>
        <w:br/>
      </w:r>
      <w:r>
        <w:rPr>
          <w:rFonts w:ascii="Times New Roman"/>
          <w:b/>
          <w:i w:val="false"/>
          <w:color w:val="000000"/>
        </w:rPr>
        <w:t>предметов военной формы одежды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комплект фурнитура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уч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кокарда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с эмблемой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нашивка на берет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ремешок золотистого цвета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 на околыш и козырек фуражки (для высшего офицерского состава)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орнамент на козырек фуражки (для почетного караула и оркестра)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пуговица диаметром 14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звездочки по воинским званиям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пуговицы диаметром 14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эмблема "КZ"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(нашивка) принадлежности к Национальной гвардии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(нашивка) принадлежности к Главному командованию, региональному командованию, военному учебному заведению, воинской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нарукавный знак (нашивка) по курсам обучения для курсантов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(нашивка) военнослужащим состоящим на должностях сержантского сотава от командира отделения 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нагрудные знаки (нашивки) "Қазақстан" и "группа крови"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(нашивка) с указанием воинского звания к полевому обмундированию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(нашивка) с указанием воинского звания к полевому обмундированию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петлицы с указанием воинского звания к полевому обмундированию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классности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об окончании военного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по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