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eb13" w14:textId="65ae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и социального развития Республики Казахстан от 27 апреля 2015 года № 271 "О размещении государственного образовательного заказа на переподготовку и повышение квалификации кадров в области здравоохранения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23 декабря 2015 года № 1001. Зарегистрирован в Министерстве юстиции Республики Казахстан 22 января 2016 года № 12914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«О здоровье народа и системе здравоохранения»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апреля 2015 года № 271 «О размещении государственного образовательного заказа на переподготовку и повышение квалификации кадров в области здравоохранения на 2015 год» (зарегистрированный в Реестре государственной регистрации нормативных правовых актов № 11208, опубликованный 25 июня 2015 года в информационно-правовой системе «Әділет»)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переподготовку и повышение квалификации кадров в области здравоохранения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отношения, возникшие с 17 ноября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развития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2015 года № 1001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приказу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2015 года № 271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Государственный образовательный заказ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на переподготовку и повышение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кадров в области здравоохранения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2758"/>
        <w:gridCol w:w="1839"/>
        <w:gridCol w:w="1046"/>
        <w:gridCol w:w="1086"/>
        <w:gridCol w:w="1066"/>
        <w:gridCol w:w="930"/>
        <w:gridCol w:w="910"/>
        <w:gridCol w:w="989"/>
        <w:gridCol w:w="1285"/>
        <w:gridCol w:w="1502"/>
      </w:tblGrid>
      <w:tr>
        <w:trPr>
          <w:trHeight w:val="81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образования в области зравоохранения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 выделеных мест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выделенных мест по уровням образования</w:t>
            </w:r>
          </w:p>
        </w:tc>
      </w:tr>
      <w:tr>
        <w:trPr>
          <w:trHeight w:val="3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 с высшим профессиональным образованием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Специалисты со средним профессиональным образованием</w:t>
            </w:r>
          </w:p>
        </w:tc>
      </w:tr>
      <w:tr>
        <w:trPr>
          <w:trHeight w:val="48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2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ПК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</w:t>
            </w:r>
          </w:p>
        </w:tc>
      </w:tr>
      <w:tr>
        <w:trPr>
          <w:trHeight w:val="24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Астана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14535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ПП - переподготовка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ПК - повышение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на 1 недельном курсе повышения квалификации пройдут обучение 2 344 специалистов с высшим профессиональным образованием, из них с привлечением зарубежных специалистов - 280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на 1 недельном курсе повышения квалификации пройдут обучение 4 494 специалистов со средним профессиональным образованием, из них с привлечением зарубежных специалистов - 25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