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5c75" w14:textId="9005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31 декабря 2014 года № 604 "Об утверждении форм налоговых заявлений"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2015 года № 681. Зарегистрирован в Министерстве юстиции Республики Казахстан 25 января 2016 года № 12919. Утратил силу приказом Министра финансов Республики Казахстан от 12 февраля 2018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12.02.2018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декабря 2014 года № 604 "Об утверждении форм налоговых заявлений" (зарегистрированный в Реестре государственной регистрации нормативных правовых актов под № 10175, опубликованный в информационно-правовой системе "Әділет" 9 апреля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официального опубликования и распространяется на 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2015 года №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2014 года № 604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