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3714" w14:textId="3713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государственной статистики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декабря 2015 года № 795. Зарегистрирован в Министерстве юстиции Республики Казахстан 26 января 2016 года № 12921. Утратил силу Совместным приказом Председателя Агентства по стратегическому планированию и реформам Республики Казахстан от 30 ноября 2022 года № 5 и и.о. Министра национальной экономики Республики Казахстан от 30 ноября 2022 года №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по стратегическому планированию и реформам РК от 30.11.2022 № 5 и и.о. Министра национальной экономики РК от 30.11.2022 № 107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национальной экономики РК от 31.10.2018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национальной экономики РК от 31.10.2018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государственной статистики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государственной статистики в отношении центральных и местных исполнительных органов, Национального Банка Республики Казахстан и иных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лист в области государственной статистики в отношении акимов поселка, села, сельского округа согласно приложению 3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национальной экономики РК от 31.10.2018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интернет-ресурсах Министерства национальной экономики Республики Казахстан и Комитета по статистике Министерства национальной экономики Республики Казахстан.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2015 года № 795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национальной экономики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государственной статистики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Критерии оценки степени риска в области государственной статистики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17371), для отнесения субъекта контроля в области государственной статистики к степеням риска.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понятия в значениях, определенных в Законе, и следующие понятия: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замечания при ведении похозяйственного учета – замечания  по несоблюдению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Статистической методологии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похозяйственного учета и форм организации ведения регистрационных записей, утвержденной приказом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 в Реестре государственной регистрации нормативных правовых актов за № 6334) (далее – Методология), утвержденной в соответствии 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нарушения, связанные с неприменением национальных классификаторов, разработанных уполномоченным органом в порядке, установленном законодательством Республики Казахстан в области технического регулирования, в том числе по результатам предыдущего профилактического контроля с посещением субъекта контроля;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несопоставимостью показателей административных данных с данными  из других официальных источников, в том числе базы данных программного обеспечения для ведения электронного похозяйственного учета (далее – ПО ЭПХУ) с базой данных по идентификации сельскохозяйственных животных (далее – БД ИСЖ) (от 5% до 15%), ПО ЭПХУ со статистическим регистром жилищного фонда (далее – СРЖФ) (от 5% до 15%);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нарушения, связанные с: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утвержденных приказом исполняющего обязанности Председателя Агентства Республики Казахстан по статистике от 14 июля 2010 года № 183 (зарегистрирован  в Реестре государственной регистрации нормативных правовых актов  за № 6394) (далее – Правила), в части отсутствия титульного листа к форме, предназначенной для сбора административных данных, а также пояснения  по ее заполнению, в том числе по результатам предыдущего профилактического контроля с посещением субъекта контроля;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неактуальных (необновленных) административных данных, публикуемых на официальных интернет-ресурсах административных источников, в том числе по результатам предыдущего профилактического контроля с посещением субъекта контроля;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несопоставимостью показателей административных данных с данными  из других официальных источников, в том числе базы данных ПО ЭПХУ с БД ИСЖ (менее 5%), ПО ЭПХУ с СРЖФ (менее 5%);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по идентификации сельскохозяйственных животных Министерства сельского хозяйства Республики Казахстан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организациями;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в области государственной статистики – действие или бездействие субъекта контроля, повлекшее за собой нарушение норм законодательства Республики Казахстан в области государственной статистики;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нарушения, связанные с несогласованием с уполномоченным органом формы, предназначенной для сбора административных данных, а также методики расчета показателей, в том числе по результатам предыдущего профилактического контроля с посещением субъекта контроля;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недостоверных административных данных административными источниками, выявляемые путем сверки и сопоставления данных уполномоченного органа с административными данными  из информационных систем административных источников и (или) других официальных источников, в том числе по результатам предыдущего профилактического контроля с посещением субъекта контроля;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непредставлением административных данных на безвозмездной основе в порядке и сроки, установленные уполномоченным органом, в том числе по результатам предыдущего профилактического контроля с посещением субъекта контроля;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несопоставимостью показателей административных данных с данными  из других официальных источников, в том числе базы данных ПО ЭПХУ с БД ИСЖ (свыше 15%), ПО ЭПХУ с СРЖФ (свыше 15%);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установленных требований уполномоченного органа  по ведению похозяйственного учета на основе предыдущего профилактического контроля с посещением субъекта контроля (имелось пять  и более замечаний);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оценки рисков – комплекс мероприятий, проводимый уполномоченным органом с целью назначения профилактического контроля с посещением субъекта контроля;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области государственной статистики и не зависящие непосредственно от отдельного субъекта контроля;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проверочный лист – перечень требований, включающий в себя требования к деятельности субъекта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– ведомство уполномоченного органа, осуществляющее руководство, а также межотраслевую координацию в области государственной статистики в пределах своей компетенции;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программное обеспечение для ведения электронного похозяйственного учета – прикладное программное обеспечение, позволяющее акиму поселка, села, сельского округа осуществлять ввод, корректировку и хранение данных похозяйственного учета, а также формировать агрегированные данные на основе введенной информации.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профилактического контроля с посещением субъекта контроля в области государственной статистики формируются посредством объективных и субъективных критериев.</w:t>
      </w:r>
    </w:p>
    <w:bookmarkEnd w:id="32"/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последующих этапов: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группировка и распределение субъектов контроля по степеням риска (высокая и не отнесенная к высокой).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степени риска субъектов контроля и отнесение их к высокой группе риска осуществляется по объективным критериям на основании наибольшей вероятности причинения вреда законным интересам физических и юридических лиц, государства в результате использования недостоверных административных данных, представленных административными источниками, при формировании официальной статистической информации.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высокой степени риска относятся центральные и местные исполнительные органы, акимы поселка, села, сельского округа, Национальный Банк Республики Казахстан и иные государственные органы, осуществляющие сбор учетных или иных данных в процессе реализации стратегических, регулятивных, реализационных или контрольных функций в соответствии с законодательством Республики Казахстан, за исключением статистической деятельности.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не отнесенной к высокой степени риска относятся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методологией.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контроля отнесенных к высокой степени риска, применяется профилактический контроль без посещения субъекта контроля и профилактический контроль с посещением субъекта контроля.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отношении субъектов контроля не отнесенных к высокой степени риска, применяется профилактический контроль без посещения субъекта контроля.</w:t>
      </w:r>
    </w:p>
    <w:bookmarkEnd w:id="41"/>
    <w:bookmarkStart w:name="z7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данных, с отражением выявленных нарушений по субъекту контроля;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с целью определения субъекта контроля, подлежащих включению в полугодовой список проведения профилактического контроля с посещением субъекта контроля.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риска используются следующие источники информации: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профилактического контроля без посещения субъекта контроля;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предыдущего профилактического контроля с посещением субъекта контроля. Степень тяжести нарушения (грубое, значительное, незначительное) устанавливается при несоблюдении требований, отраженных в проверочных листах.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информации, определяются степени рисков по субъективным критериям в отношении центральных и местных исполнительных органов, Национального Банка Республики Казахстан и иных государственных органов, по субъективным критериям в отношении акимов поселка, села, сельского округа, согласно приложениям 1, 2 к настоящим Критериям.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Субъективные критерии подразделяются на три степени нарушения: грубое, значительное и незначительное.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в соответствии с критериями оценки степени риска рассчитывается общий показатель степени риска по субъективным критериям по шкале от 0 до 100.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Кратность проведения профилактического контроля с посещением субъекта контроля определяется по результатам проводимого анализа, мониторинга и сопоставления данных, полученных уполномоченным органом из официальных источников по субъективным критериям и не чаще одного раза в год. </w:t>
      </w:r>
    </w:p>
    <w:bookmarkEnd w:id="52"/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отнесения субъекта контроля к степени риска применяется следующий порядок расчета показателя степени риска.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контроля.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∑Рз = (∑Р2 х 100/ ∑Р1) х 0,7,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∑Рз – показатель значительных нарушений;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∑Р1 – требуемое количество значительных нарушений;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∑Р2 – количество выявленных значительных нарушений.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∑Рн = (∑Р2 х 100/ ∑Р1) х 0,3,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∑Рн – показатель незначительных нарушений;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∑Р1 – требуемое количество незначительных нарушений;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∑Р2 – количество выявленных незначительных нарушений.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(Р) рассчитывается по шкале от 0 до 100 и определяется путем суммирования показателей значительных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незначительных нарушений по следующей формуле: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 = ∑Рз + ∑Рн,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 – общий показатель степени риска;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∑Рз – показатель значительных нарушений;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∑Рн – показатель незначительных нарушений.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субъекта контроля относится: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контроля;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профилактический контроль с посещением субъекта контроля.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Профилактический контроль с посещением субъекта контроля проводятся на основании полугодовых списков профилактического контроля с посещением субъекта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Территориальные органы статистики на основании полугодового списка проведения профилактического контроля с посещением субъекта контроля, утвержденного уполномоченным органом в области государственной статистики и размещенного на интернет-ресурсе Генеральной прокуратуры Республики Казахстан, осуществляют регистрацию акта о назначении профилактического контроля с посещением субъекта контроля в территориальных органах в области правовой статистики и специальных учетов по месту нахождения.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</w:tr>
    </w:tbl>
    <w:bookmarkStart w:name="z11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отношении центральных и местных исполнительных органов, Национального Банка Республики Казахстан и иных государственных органов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профилактического контроля без посещения субъекта контроля:</w:t>
            </w:r>
          </w:p>
          <w:bookmarkEnd w:id="8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формы, предназначенных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методики расчета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национальных классификаторов, разработанных уполномоченным органом в порядке, установленном законодательством Республики Казахстан в области технического регулирования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административных данных административными источниками, выявленные путем сверки и сопоставления данных уполномоченного органа с административными данными из информационных систем административных источников и (или) и других официальных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административных данных административными источниками на безвозмездной основе в порядке и сроки, установленные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титульного листа к форме,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пояснения по заполнению формы,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Несопоставимость административных данных с данными других официальных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Неактуальность (необновленность) административных данных, публикуемых на официальных интернет – ресурсах административных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предыдущего профилактического контроля с посещением субъект контроля (степень тяжести нарушения устанавливается при несоблюдении перечисленных требований):</w:t>
            </w:r>
          </w:p>
          <w:bookmarkEnd w:id="9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сбору административных данных по согласованной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согласованию с уполномоченным органом форм, предназначенных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согласованию с уполномоченным органом методики расчета показателей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национальных классификаторов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достоверности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административных данных административными источниками на безвозмездной основе в порядке и сроки, установленные уполномоченным органом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актуальности (обновленности) административных данных, публикуемых на официальных интернет-ресурсах административных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наличия титульного листа к форме,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обеспечению наличия пояснения по заполнению формы, предназначенной для сбора административных данных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</w:tr>
    </w:tbl>
    <w:bookmarkStart w:name="z19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отношении акимов поселка, села, сельского округа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профилактического контроля без посещения субъекта контроля </w:t>
            </w:r>
          </w:p>
          <w:bookmarkEnd w:id="10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Расхождение данных поголовья скота ПО ЭПХУ с БД ИСЖ (лошади, крупный рогатый скот, мелкий рогатый скот, верблюды, свиньи) свыше 15 %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данных поголовья скота ПО ЭПХУ с БД ИСЖ (лошади, крупный рогатый скот, мелкий рогатый скот, верблюды, свиньи) от 5% до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данных поголовья скота ПО ЭПХУ с БД ИСЖ (лошади, крупный рогатый скот, мелкий рогатый скот, верблюды, свиньи) менее 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между данными ПО ЭПХУ с СРЖФ (количество домов или общая площадь в квадратных метрах) свыше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между данными ПО ЭПХУ с СРЖФ (количество домов или общая площадь в квадратных метрах) от 5% до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между данными ПО ЭПХУ с СРЖФ (количество домов или общая площадь в квадратных метрах) менее 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предыдущего профилактического контроля с посещением субъекта контроля (степень тяжести нарушения устанавливается при несоблюдения перечисленных требований):</w:t>
            </w:r>
          </w:p>
          <w:bookmarkEnd w:id="11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Методологии при ведении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похозяйственного учета на основе предыдущего профилактического контроля с посещением субъекта контроля имелось пять и более замечаний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национальной экономики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государственной статистики в отношении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центральных и местных исполнительных органов,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Республики Казахстан и иных государственных органов</w:t>
      </w:r>
    </w:p>
    <w:bookmarkEnd w:id="115"/>
    <w:p>
      <w:pPr>
        <w:spacing w:after="0"/>
        <w:ind w:left="0"/>
        <w:jc w:val="both"/>
      </w:pPr>
      <w:bookmarkStart w:name="z234" w:id="11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профилактический контроль с посещением субъекта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сбору административных данных по согласованной форме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согласованию с уполномоченным органом форм, предназначенных для сбора административных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согласованию с уполномоченным органом методики расчета показателей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национальных классификаторов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достоверности административных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административных данных административными источниками на безвозмездной основе в порядке и сроки, установленные уполномоченным органом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актуальности (обновленности) административных данных, публикуемых на официальных интернет-ресурсах административных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наличия титульного листа к форме, предназначенной для сбора административных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обеспечению наличия пояснения по заполнению формы, предназначенной для сбора административных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2" w:id="12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 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национальной экономики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государственной статистики в отношении акимов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поселка, села, сельского округа</w:t>
      </w:r>
    </w:p>
    <w:bookmarkEnd w:id="129"/>
    <w:p>
      <w:pPr>
        <w:spacing w:after="0"/>
        <w:ind w:left="0"/>
        <w:jc w:val="both"/>
      </w:pPr>
      <w:bookmarkStart w:name="z315" w:id="13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профилактический контроль с посещением субъекта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Методологии при ведении похозяйственного учета на основе предыдущего профилактическиого контроля с посещением субъекта контроля имелось пять и более замечаний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7" w:id="13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 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