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b0c9" w14:textId="47ab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9 декабря 2015 года № 703. Зарегистрирован в Министерстве юстиции Республики Казахстан 26 января 2016 года № 12928. Утратил силу приказом Министра энергетики Республики Казахстан от 28 сентября 2017 года № 332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28.09.2017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231 "Об утверждении Правил охраны электрических  и тепловых сетей, производства работ в охранных зонах электрических  и тепловых сетей" (зарегистрированный в Реестре государственной регистрации нормативных правовых актов за № 11011, опубликованный в информационно-правовой системе "Әділет" 19 июня 2015 года) следующие изменение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электрических и тепловых сетей, производства работ в охранных зонах электрических и тепловых сетей,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59-1, 59-2 и 59-3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"59-1. Площади земельных участков, отводимые для подстанций, секционирующих и распределительных пунктов с высшим напряжением от 6 до 20 кВ, составляют не более величин,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настоящих Правил.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59-2. Площади земельных участков, отводимые для подстанций с различными схемами электрических соединений (включая комплектные) с высшим напряжением от 35 до 1150 кВ,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59-3. Площади земельных участков, отводимые для подстанций с составом зданий и сооружений (в том числе с количеством ячеек распределительных устройств), не соответствующим составу зданий и сооружений подстанций,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3, увеличиваются или уменьшаются на величины,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настоящих Правил.";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4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энергетики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