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336c" w14:textId="e57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2015 года № 6-4/1072. Зарегистрирован в Министерстве юстиции Республики Казахстан 26 января 2016 года № 12933. Утратил силу приказом Министра сельского хозяйства Республики Казахстан от 11 сентября 2020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водных и биологических ресурсов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  2015 года"СОГЛАСОВАН"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6-4/1072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услуг по подаче воды сельскохозяйственным товаропроизводителям"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07.02.2019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сельского хозяйства Республики Казахстан (далее – Министерство).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 в течение 3 (трех) рабочих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на портал в форме электронного документа, удостоверенного электронной цифровой подписью услугополучателя, заявку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услуги по следующим основаниям: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утвержденными приказом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соответствующего услугодателя.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либо нарочно через канцелярию услугодателя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адрес, контактный телефон;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контактный телефон, исходящий номер и дата.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должна быть подписана услугополучателем.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по вопросам оказания государственных услуг 1414, 8-800-080-7777.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электронной форме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соответствующего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Министерства – www.mоа.gov.kz раздел "Государственные услуги", подраздел "Адреса мест оказания государственной услуги".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www.mоа.gov.kz. Единый контакт-центр по вопросам оказания государственных услуг: 1414, 8-800-080-7777.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результатах рассмотрения заявки на получение субсидий №____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от " __ " _________ 20 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"____" 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субсидий на услуги по подаче воды за _________ месяц 20__ года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нахождение_________________________________________________________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район, поселок, улица)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5974"/>
        <w:gridCol w:w="4499"/>
        <w:gridCol w:w="472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– для юридического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документа, удостоверяющий личность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 – для физического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орошаемых земель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 (кубических метров на гектар)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(тысяч кубических метров)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оплаты, тенге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оплаченной поливной воды, тысяч м3 (кубических метров)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вододателя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 20____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в 00:00 часов "__" ______ 20_____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