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8e000" w14:textId="5a8e0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"Выдачи сертификата годности аэродрома (вертодрома)"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28 декабря 2015 года № 1255. Зарегистрирован в Министерстве юстиции Республики Казахстан 28 января 2016 года № 12942. Утратил силу приказом Министра индустрии и инфраструктурного развития Республики Казахстан от 13 октября 2020 года № 527.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13.10.2020 </w:t>
      </w:r>
      <w:r>
        <w:rPr>
          <w:rFonts w:ascii="Times New Roman"/>
          <w:b w:val="false"/>
          <w:i w:val="false"/>
          <w:color w:val="ff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сертификата годности аэродрома (вертодрома)".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транспорта и коммуникаций Республики Казахстан от 9 апреля 2014 года № 243 "Об утверждении регламентов государственных услуг в сфере деятельности аэродромов (вертодромов), иностранных перевозчиков, авиационных учебных центров и авиационного персонала, авиационной безопасности и использования воздушного пространства" (зарегистрированный в Реестре государственной регистрации нормативных правовых актов под № 9463).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гражданской авиации Министерства по инвестициям и развитию Республики Казахстан (Сейдахметов Б.К.)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3 настоящего приказа.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1255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сертификата годности аэродрома (вертодрома)"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Министра по инвестициям и развитию РК от 29.06.2018 </w:t>
      </w:r>
      <w:r>
        <w:rPr>
          <w:rFonts w:ascii="Times New Roman"/>
          <w:b w:val="false"/>
          <w:i w:val="false"/>
          <w:color w:val="ff0000"/>
          <w:sz w:val="28"/>
        </w:rPr>
        <w:t>№ 481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"Выдача сертификата годности аэродрома (вертодрома)" (далее – государственная услуга) оказывается Комитетом гражданской авиации Министерства индустрии и инфраструктурного развития Республики Казахстан (далее – услугодатель).1.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индустрии и инфраструктурного развития РК от 12.02.2019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является: выдача сертификата годности аэродрома (вертодрома) (далее – сертификат),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сертификата годности аэродрома (вертодрома)", утвержденного приказом исполняющего обязанности Министра по инвестициям и развитию Республики Казахстан от 4 ноября 2015 года № 1038 (зарегистрирован в Реестре государственной регистрации нормативных правовых актов за № 12904) (далее - стандарт). 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при обращении услугополучателя на портал, представляется заявление в форме электронного документа, удостоверенного ЭЦП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3"/>
    <w:bookmarkStart w:name="z9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заявления специалистом канцелярии услугодателя с присвоением регистрационного номера и даты в течение тридцати минут;</w:t>
      </w:r>
    </w:p>
    <w:bookmarkEnd w:id="14"/>
    <w:bookmarkStart w:name="z9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наложение резолюции руководителя или его заместителя в течение двух часов;</w:t>
      </w:r>
    </w:p>
    <w:bookmarkEnd w:id="15"/>
    <w:bookmarkStart w:name="z9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руководителем структурного подразделения ответственного исполнителя в течение двух часов;</w:t>
      </w:r>
    </w:p>
    <w:bookmarkEnd w:id="16"/>
    <w:bookmarkStart w:name="z9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исполнителем заявления на полноту, либо оформляет мотивированный ответ об отказе в дальнейшем рассмотрении заявления в течение двух рабочих дней;</w:t>
      </w:r>
    </w:p>
    <w:bookmarkEnd w:id="17"/>
    <w:bookmarkStart w:name="z9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анализа тематики и содержания представленных документов в течение восьми рабочих дней;</w:t>
      </w:r>
    </w:p>
    <w:bookmarkEnd w:id="18"/>
    <w:bookmarkStart w:name="z9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соответствия заявления услугополучателя требованиям стандарта в течение пяти рабочих дней создается комиссия по сертификационному обследованию (далее – Комиссия);</w:t>
      </w:r>
    </w:p>
    <w:bookmarkEnd w:id="19"/>
    <w:bookmarkStart w:name="z10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сертификационное обследование заявления услугополучателя и составление Акта сертификационного обследования в течение десяти рабочих дней; </w:t>
      </w:r>
    </w:p>
    <w:bookmarkEnd w:id="20"/>
    <w:bookmarkStart w:name="z10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услугополучатель разрабатывает план корректирующих действий по устранению выявленных несоответствий и представляет услугодателю в течение семи рабочих дней;</w:t>
      </w:r>
    </w:p>
    <w:bookmarkEnd w:id="21"/>
    <w:bookmarkStart w:name="z10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случае принятия положительного решения готовится сертификат и направляется на подпись руководителю структурного подразделения в течение двух рабочих дней;</w:t>
      </w:r>
    </w:p>
    <w:bookmarkEnd w:id="22"/>
    <w:bookmarkStart w:name="z10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руководитель уполномоченного лица услугодателя в течение одного рабочего дня подписывает сертификат и направляется посредством портала в "личный кабинет" услугополучателя, в форме электронного документа, подписанного электронной цифровой подписью.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индустрии и инфраструктурного развития РК от 12.02.2019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и регистрация представленных документов услугополучателя, необходимых для оказания государственной услуги, в канцелярии услугодателя и передача их руководителю услугодателя (заместитель руководителя);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(заместитель руководителя) для рассмотрения заявления ответственному структурному подразделению;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полноту либо оформление письменного мотивированного ответа об отказе в дальнейшем рассмотрении заявления;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тематики и содержания представленных документов ответственным исполнителем;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положительное или отрицательное (коллегиальное) решение Комиссии;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сертификата, либо мотивированный ответ об отказе выдачи сертификата.</w:t>
      </w:r>
    </w:p>
    <w:bookmarkEnd w:id="30"/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участвуют следующие структурные подразделения услугодателя: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ответственного структурного подразделения;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комиссия.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работниками с указанием длительности каждой процедуры (действия):</w:t>
      </w:r>
    </w:p>
    <w:bookmarkEnd w:id="39"/>
    <w:bookmarkStart w:name="z2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канцелярии услугодателя в течение тридцати минут осуществляет прием и регистрацию документов, направляет их руководству услугодателя (заместитель руководителя); </w:t>
      </w:r>
    </w:p>
    <w:bookmarkEnd w:id="40"/>
    <w:bookmarkStart w:name="z2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(заместитель руководителя) в течение двух часов налагает резолюцию и определяет ответственное структурное подразделение услугодателя;</w:t>
      </w:r>
    </w:p>
    <w:bookmarkEnd w:id="41"/>
    <w:bookmarkStart w:name="z2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ответственного структурного подразделения услугодателя в течение двух часов определяет ответственного исполнителя и передает документы на рассмотрение ответственному исполнителю; </w:t>
      </w:r>
    </w:p>
    <w:bookmarkEnd w:id="42"/>
    <w:bookmarkStart w:name="z2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в течение двух рабочих дней рассматривает заявление на полноту, либо оформляет мотивированный ответ об отказе в дальнейшем рассмотрении заявления;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в течение восьми рабочих дней проводит анализ тематики и содержания представленных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соответствия заявления услугополучателя требованиям стандарта создается Комиссия по сертификационному обследованию в течение пяти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Комиссия проводит сертификационное обследование и составляет Акт сертификационного обследования в течение десяти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Услугополучатель разрабатывает план корректирующих действий по устранению выявленных несоответствий и представляет услугодателю в течение семи рабочих дней с момента составления Акта сертификационного обследования;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случае принятия Комиссией положительного решения ответственным исполнителем готовится сертификат в течение двух рабочих дней и направляется на подпись руководителю структурного подразделения;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руководитель уполномоченного лица услугодателя в течение одного рабочего дня подписывает сертификат и направляется посредством портала в "личный кабинет" услугополучателя, в форме электронного документа, подписанного электронной цифровой подписью.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индустрии и инфраструктурного развития РК от 12.02.2019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 и взаимодействия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в процессе оказания государственной услуги отражается в справочнике бизнес-процессов оказания государственной услуги "Выдача сертификата годности аэродрома (вертодрома" согласно приложению 1 к настоящему регламенту.</w:t>
      </w:r>
    </w:p>
    <w:bookmarkEnd w:id="44"/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центром обслуживания населения и (или) с иными услугодателям, а также порядка использования информационных систем в процессе оказания государственной услуги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диаграммах 1, 2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Пошаговые действия через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электронно-цифровой подписи (далее – ЭЦП),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пользователем пароля (процесс авторизации) на портал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пользователе через логин (бизнес идентификационный номер (далее - 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случае имеющихся нарушений в данных пользователя;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пользователем услуги, указанной в настоящем Регламенте, вывод на экран формы запроса для оказания услуги и заполнение пользователем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платежном шлюзе "электронного правительства" (далее – ПШЭП), а затем эта информация поступает в информационную систему государственной базы данных (далее - ИС ГБД) "Е-лицензирование" (при необходимости);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"Е-лицензирование" факта оплаты за оказание услуги (при необходимости);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случае с отсутствием оплаты за оказание услуги в ИС ГБД "Е-лицензирование" (при необходимости);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выбор пользователем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 указанным в запросе, и 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случае не подтверждения подлинности ЭЦП пользователя;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запроса посредством ЭЦП услугополучателя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услугополучателя) в ИС ГБД "Е-лицензирование" и обработка запроса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процесс 10 – получение услугополучателем результата услуги (электронная лицензия), сформированной порталом. Электронный документ формируется с использованием ЭЦП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индустрии и инфраструктурного развития РК от 03.06.2019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Пошаговые действия через услугодателя осуществляется следующим образом:</w:t>
      </w:r>
    </w:p>
    <w:bookmarkEnd w:id="47"/>
    <w:bookmarkStart w:name="z7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ответственным исполнителем услугодателя логина и пароля (процесс авторизации) в ИС ГБД "Е-лицензирование" для оказания государственной услуги;</w:t>
      </w:r>
    </w:p>
    <w:bookmarkEnd w:id="48"/>
    <w:bookmarkStart w:name="z7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"Е-лицензирование" подлинности данных о зарегистрированном ответственном исполнителя услугодателя через логин и пароль;</w:t>
      </w:r>
    </w:p>
    <w:bookmarkEnd w:id="49"/>
    <w:bookmarkStart w:name="z7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"Е-лицензирование" сообщения об отказе в авторизации в случае имеющихся нарушений в данных ответственного исполнителя услугодателя;</w:t>
      </w:r>
    </w:p>
    <w:bookmarkEnd w:id="50"/>
    <w:bookmarkStart w:name="z7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ответственным исполнителем услугодателя услуги, указанной в настоящем регламенте, вывод на экран формы запроса для оказания услуги и ввод ответственным исполнителем услугодателя данных услугополучателя;</w:t>
      </w:r>
    </w:p>
    <w:bookmarkEnd w:id="51"/>
    <w:bookmarkStart w:name="z7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шлюз электронного правительства (далее – ШЭП) в информационную систему государственной базы данных "Юридических лиц" (далее - ГБД ЮЛ) о данных услугополучателя;</w:t>
      </w:r>
    </w:p>
    <w:bookmarkEnd w:id="52"/>
    <w:bookmarkStart w:name="z7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услугополучателя в ГБД ЮЛ;</w:t>
      </w:r>
    </w:p>
    <w:bookmarkEnd w:id="53"/>
    <w:bookmarkStart w:name="z7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случае отсутствия данных услугополучателя в ГБД ЮЛ;</w:t>
      </w:r>
    </w:p>
    <w:bookmarkEnd w:id="54"/>
    <w:bookmarkStart w:name="z7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ответственным исполнителем Услугодателя необходимых документов, предоставленных услугополучателем, и прикрепление их к форме запроса;</w:t>
      </w:r>
    </w:p>
    <w:bookmarkEnd w:id="55"/>
    <w:bookmarkStart w:name="z8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"Е-лицензирование" и обработка услуги в ИС ГБД "Е-лицензирование";</w:t>
      </w:r>
    </w:p>
    <w:bookmarkEnd w:id="56"/>
    <w:bookmarkStart w:name="z8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8 – получение услугополучателем результата услуги (электронная лицензия) сформированной ИС ГБД "Е-лицензирование". Электронный документ формируется с использованием ЭЦП уполномоченного лица Услугодателя.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сертификата годности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аэродрома (вертодрома)"</w:t>
            </w:r>
          </w:p>
        </w:tc>
      </w:tr>
    </w:tbl>
    <w:bookmarkStart w:name="z8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Справочник бизнес – 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сертификата годности аэродрома (вертодрома"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индустрии и инфраструктурного развития РК от 12.02.2019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810500" cy="674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7810500" cy="146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сертификата годности аэродрома (вертодрома)"</w:t>
            </w:r>
          </w:p>
        </w:tc>
      </w:tr>
    </w:tbl>
    <w:bookmarkStart w:name="z8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информационных систем, задействованных в оказании государственной услуги</w:t>
      </w:r>
    </w:p>
    <w:bookmarkEnd w:id="61"/>
    <w:bookmarkStart w:name="z8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810500" cy="434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 электронной государственной услуги через услугодателя</w:t>
      </w:r>
    </w:p>
    <w:bookmarkEnd w:id="63"/>
    <w:bookmarkStart w:name="z9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7810500" cy="500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0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65"/>
    <w:bookmarkStart w:name="z9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6375400" cy="622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622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