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acc3" w14:textId="9a3a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2 февраля 2015 года № 55 "Об утверждении Правил получения и формы паспорта готовности энергопроизводящими, энергопередающими организациями к работе в осенне-зимних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9 декабря 2015 года № 706. Зарегистрирован в Министерстве юстиции Республики Казахстан 28 января 2016 года № 12943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февраля 2015 года № 55 «Об утверждении Правил получения и формы паспорта готовности энергопроизводящими, энергопередающими организациями к работе в осенне-зимних условиях» (зарегистрированный в Реестре государственной регистрации нормативных правовых актов за № 10516, опубликованный в информационно-правовой системе «Әділет» 15 апреля 2015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получения энергопроизводящими, энергопередающими организациями паспорта готовности к работе в осенне-зимний период»;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Правила получения энергопроизводящими, энергопередающими организациями паспорта готовности к работе в осенне-зимний период, согласно приложению 1 к настоящему приказу;»;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 и формы паспорта готовности энергопроизводящими, энергопередающими организациями к работе в осенне-зимних условиях,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получения энергопроизводящими, энергопередающими организациями паспорта готовности к работе в осенне-зимний период»;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получения энергопроизводящими, энергопередающими организациями паспорта готовности к работе в осенне-зимний период (далее – Правила) разработаны в соответствии с подпунктом 69)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электроэнергетике» (далее – Закон) и определяют порядок и сроки получения паспорта готовности энергопроизводящих, энергопередающих организаций к работе в осенне-зимний период.»;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Порядок получения энергопроизводящими, энергопередающими организациями паспорта готовности к работе в осенне-зимний период»;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Паспорта готовности энергопроизводящих, энергопередающих организаций к работе в осенне-зимний период (далее – паспорт готовности) с установленной электрической мощностью свыше 5 МегаВатт (далее – МВт), а также имеющих на своем балансе электрические сети напряжением 110 килоВольт (далее – кВ) и выше, выдаются государственным органом по государственному энергетическому надзору и контролю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разрешениях и уведомлениях» по форме, согласно приложению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Паспорта готовности отопительным котельным всех мощностей и тепловых сетей (магистральных, внутриквартальных) к работе в осенне-зимний период выдаются местными исполнительными органами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Для получения паспорта готовности организации ежегодно в срок до 1 октября, системный оператор до 25 октября в соответствии с пунктами 3, 4, 5 настоящих Правил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паспорта готовности энергопроизводящих, энергопередающих организаций к работе в осенне-зимний период по форме, согласно приложению 2 к настоящим Правилам;»;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 готовности энергопроизводящих, энергопередающих организаций к работе в осенне-зимний период (далее – акт готовности) по форме, согласно приложению 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акту готовности прилагаются документы, подтверждающие выполнение условий для получения паспорта готовности организаций к работе в осенне-зимний период (далее – условия), указанных в приложении 4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аккредитованной экспертной организации о техническом состоянии основного и вспомогательного оборудования, зданий и сооружений станций, электрических и тепловых сетей, а также готовности организации к обеспечению отпуска тепловой и электрической энергии потребителям в соответствии с установленным температурным графиком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Закона, балансами электрических мощностей в осенне-зимний период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15-3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Ежегодно с 1 сентября для подготовки акта готовности к работе в осенне-зимний период организациями создается и начинает работать комиссия по оценке готовности к работе в осенне-зимний период (далее – комиссия организации).»;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Комиссия организации определяет готовность энергопроизводящих, энергопередающих организаций к работе в осенне-зимний период в соответствии с условиями.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 итогам работы комиссией организации оформляется и подписывается всеми членами акт готовности энергопроизводящих, энергопередающих организаций к работе в осенне-зимний период.»;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В случае неготовности организаций к работе в осенне-зимний период, руководство организации разрабатывает план мероприятий с указанием конкретных сроков устранения недостатков и согласовывает его с комиссией организации. Согласованный план мероприятий прикладывается к акту готовности.»;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В случае непредставления сведений и материалов в срок, установленный пунктом 18 настоящих Правил, местный исполнительный орган, государственный орган по государственному энергетическому надзору и контролю или его территориальное подразделение возвращают заявление без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Для рассмотрения заявлений организаций на получение паспорта готовности и принятия решения по ним местным исполнительным органом, государственным органом по государственному энергетическому надзору и контролю или его территориальным подразделением создается комиссия по рассмотрению заявлений на получение паспорта готовности энергопроизводящих, энергопередающих организаций к работе в осенне-зимний период (далее – комиссия).»;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При решении выдачи паспорта готовности комиссии в течение двух рабочих дней после подписания протокола паспорт готовности выдается заявителю нарочно или направляется почтой.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Выданные паспорта готовности регистрируются в журнале регистрации паспортов готовности энергопроизводящих, энергопередающих организаций к работе в осенне-зимний период по форме, согласно приложению 5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«34. Организация, не получившая паспорт готовности в установленный срок, продолжает работу в осенне-зимний период и обеспечивает устранение замечаний в сроки, отраженные в протоколе заседания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«Приложение 4 к Правилам получения энергопроизводящими, энергопередающими организациями паспорта готовности к работе в осенне-зимний период»;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«Условия для получения паспорта готовности энергопроизводящими, энергопередающими организациями к работе в осенне-зимний период»;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Условия для получения паспорта готовности энергопроизводящими организациями к работе в осенне-зимний период:»;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акт выполнения в полном объеме технического обслуживания устройств релейной защиты автоматики (далее – РЗА) и противоаварийной автоматики (далее – ПА), средств тепловой автоматики и измерения (далее - ТАИ). Акт готовности зданий и сооружений, средств связи, средств диспетчерского технологического управления (далее – СДТУ), автоматизированной системы контроля и учета энергоресурсов (далее – АСКУЭ) при наличии к работе в осенне-зимний период;»;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Условия для получения паспорта готовности электросетевыми компаниями к работе в осенне-зимний период:»;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Условия для получения паспорта готовности организациями, осуществляющими транспортировку и распределение тепловой энергии (тепловые сети) к работе в осенне-зимний период:»;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акт о готовности зданий и сооружений, средств связи, СДТУ, АСКУЭ (при наличии) к работе в осенне-зимний период;».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вице–министра энергетики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Мирзагалиев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от 25 декабря 2015 года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2015 года № 706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получения энергопроизводящими,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энергопередающими организациями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готовности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работе в осенне-зимний период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(кому)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органа)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  Заявление на получение паспорта готовности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энергопроизводящих, энергопередающих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к работе в осенне-зимний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(БИН, номер и дата справки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(перерегистрации)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 и его энергообъекта: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 телефонов: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E-mail: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6.___________________________ на __ листах, порядковый № 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(должность,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«_____»______________ 20____ г.</w:t>
      </w:r>
    </w:p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2015 года № 706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получения энергопроизводящими,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энергопередающими организациями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готовности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работе в осенне-зимний период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готовности энергопроизводящих, энергопередающих организаций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работе в осенне-зимний период ______ гг.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17"/>
        <w:gridCol w:w="6383"/>
      </w:tblGrid>
      <w:tr>
        <w:trPr>
          <w:trHeight w:val="30" w:hRule="atLeast"/>
        </w:trPr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(место составления акта)</w:t>
            </w:r>
          </w:p>
        </w:tc>
        <w:tc>
          <w:tcPr>
            <w:tcW w:w="6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 (дата)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Комиссия, назначенная приказом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 № 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(указывается выполнение – невыполнение условий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паспорта готовности энергопроизводящими, энергопередающими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организациями к работе в осенне-зимний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Вывод: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(организация готова - не готова к работе в осенне-зимний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2"/>
        <w:gridCol w:w="3648"/>
        <w:gridCol w:w="3869"/>
        <w:gridCol w:w="3341"/>
      </w:tblGrid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комиссии: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(должность)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(подпись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 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организации)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наличии))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(должность)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(подпись и 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органа)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наличии))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(должность)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(подпись)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наличии))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(должность)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(подпись)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наличии))</w:t>
            </w:r>
          </w:p>
        </w:tc>
      </w:tr>
    </w:tbl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2015 года № 706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получения энергопроизводящими,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энергопередающими организациями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готовности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работе в осенне-зимний период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регистрации паспортов готовности энергопроизводящих,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энергопередающих организаций к работе в осенне-зимний период</w:t>
      </w:r>
      <w:r>
        <w:rPr>
          <w:rFonts w:ascii="Times New Roman"/>
          <w:b/>
          <w:i w:val="false"/>
          <w:color w:val="000000"/>
          <w:sz w:val="28"/>
        </w:rPr>
        <w:t>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2326"/>
        <w:gridCol w:w="2326"/>
        <w:gridCol w:w="2326"/>
        <w:gridCol w:w="2348"/>
        <w:gridCol w:w="2349"/>
      </w:tblGrid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бланка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и подпись выдавшего паспорт готовности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представителя организации, получившей паспорт готовности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возврата бланка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Журнал должен быть пронумерован, прошнурован, скреплен печатью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подписью руководителя государственного органа, выдавшего паспорт.</w:t>
      </w:r>
    </w:p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2015 года № 706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получения энергопроизводящими,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энергопередающими организациями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готовности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работе в осенне-зимний период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(полное наименование государственного органа, выдавшего паспорт)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   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готовности энергопроизводящих, энергопередающих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организаций к работе в осенне-зимних период _____ гг.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6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№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«___» _________________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(номер и дата выдачи паспорта)</w:t>
            </w:r>
          </w:p>
        </w:tc>
        <w:tc>
          <w:tcPr>
            <w:tcW w:w="6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(место составления паспорта)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паспорт выдан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(юридическое наименование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50"/>
        <w:gridCol w:w="6650"/>
      </w:tblGrid>
      <w:tr>
        <w:trPr>
          <w:trHeight w:val="30" w:hRule="atLeast"/>
        </w:trPr>
        <w:tc>
          <w:tcPr>
            <w:tcW w:w="7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(должность руководителя)</w:t>
            </w:r>
          </w:p>
        </w:tc>
        <w:tc>
          <w:tcPr>
            <w:tcW w:w="6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руководителя)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________ № 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