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e1a579" w14:textId="ae1a57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Министра образования и науки Республики Казахстан от 11 июня 2015 года № 374 "Об утверждении регламента государственной услуги "Проведение государственной научно-технической экспертизы"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28 декабря 2015 года № 709. Зарегистрирован в Министерстве юстиции Республики Казахстан 28 января 2016 года № 12945. Утратил силу приказом Министра образования и науки Республики Казахстан от 4 июня 2020 года № 229.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 силу приказом Министра образования и науки РК от 04.06.2020 </w:t>
      </w:r>
      <w:r>
        <w:rPr>
          <w:rFonts w:ascii="Times New Roman"/>
          <w:b w:val="false"/>
          <w:i w:val="false"/>
          <w:color w:val="ff0000"/>
          <w:sz w:val="28"/>
        </w:rPr>
        <w:t>№ 229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подпунктом 2) </w:t>
      </w:r>
      <w:r>
        <w:rPr>
          <w:rFonts w:ascii="Times New Roman"/>
          <w:b w:val="false"/>
          <w:i w:val="false"/>
          <w:color w:val="000000"/>
          <w:sz w:val="28"/>
        </w:rPr>
        <w:t>статьи 10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15 апреля 2013 года "О государственных услугах"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Республики Казахстан от 11 июня 2015 года № 374 "Об утверждении регламента государственной услуги "Проведение государственной научно-технической экспертизы" (зарегистрированный в Реестре  государственной регистрации нормативных правовых актов под № 11634, опубликованный в Информационно-правовой системе "Әділет" от 10 сентября 2015 года)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регламенте</w:t>
      </w:r>
      <w:r>
        <w:rPr>
          <w:rFonts w:ascii="Times New Roman"/>
          <w:b w:val="false"/>
          <w:i w:val="false"/>
          <w:color w:val="000000"/>
          <w:sz w:val="28"/>
        </w:rPr>
        <w:t xml:space="preserve"> государственной услуги "Проведение государственной научно-технической экспертизы", утвержденном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Государственная услуга "Проведение государственной научно -технической экспертизы" (далее – государственная услуга) оказывается в соответствии со стандартом государственной услуги "Проведение государственной научно-технической экспертизы", утвержденным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образования и науки  Республики Казахстан от 15 апреля 2015 года № 205 (зарегистрированный в Реестре государственной регистрации нормативных правовых актов за № 11077) акционерным обществом "Национальный центр государственной научно-технической экспертизы" (далее – услугодатель). Прием заявок осуществляется услугодателем.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Выдача результата оказания государственной услуги осуществляется услугодателем.";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>пункта 5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исключить;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1)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пункта 6 </w:t>
      </w:r>
      <w:r>
        <w:rPr>
          <w:rFonts w:ascii="Times New Roman"/>
          <w:b w:val="false"/>
          <w:i w:val="false"/>
          <w:color w:val="000000"/>
          <w:sz w:val="28"/>
        </w:rPr>
        <w:t>исключить;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наименование </w:t>
      </w:r>
      <w:r>
        <w:rPr>
          <w:rFonts w:ascii="Times New Roman"/>
          <w:b w:val="false"/>
          <w:i w:val="false"/>
          <w:color w:val="000000"/>
          <w:sz w:val="28"/>
        </w:rPr>
        <w:t>раздела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Описание порядка взаимодействия структурных подразделений (работников) услугодателя в процессе оказания государственной услуги";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первую изложить в следующей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В процессе оказания государственной услуги задействованы  сотрудники услугодателя:";</w:t>
      </w:r>
    </w:p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пункте 8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подпункт 1) исключить;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часть одиннадцатую изложить в следующей редакции: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последовательности процедур (действий) между структурными подразделениями (работниками) услугодателя в процессе оказания государственной услуги приведено в справочнике бизнес-процессов оказания государственной услуги согласно приложению 2 к настоящему Регламенту.";</w:t>
      </w:r>
    </w:p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приложения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Регламенту государственной услуги "Проведение государственной научно-технической экспертизы" изложить в новой редакции согласно приложениям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по контролю в сфере образования и науки Министерства образования и науки Республики Казахстан (Нюсупов С.Н.) в установленном законодательством порядке обеспечить:</w:t>
      </w:r>
    </w:p>
    <w:bookmarkEnd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направление его копии на официальное опубликование в периодических печатных изданиях и Информационно-правовой системе "Әділет";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официальном интернет-ресурсе Министерства образования и науки Республики Казахстан.</w:t>
      </w:r>
    </w:p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председателя Комитета по контролю в сфере образования и науки Министерства образования и науки Республики Казахстан Нюсупова С.Н.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образования и науки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Саринжипов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bookmarkStart w:name="z20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Блок-схема прохождения каждого действия (процедуры) с указанием</w:t>
      </w:r>
      <w:r>
        <w:br/>
      </w:r>
      <w:r>
        <w:rPr>
          <w:rFonts w:ascii="Times New Roman"/>
          <w:b/>
          <w:i w:val="false"/>
          <w:color w:val="000000"/>
        </w:rPr>
        <w:t>длительности каждой процедуры (действия)</w:t>
      </w:r>
    </w:p>
    <w:bookmarkEnd w:id="14"/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77724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образования и науки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2015 года № 709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Регламенту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"Проведение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научно-технической экспертизы"</w:t>
            </w:r>
          </w:p>
        </w:tc>
      </w:tr>
    </w:tbl>
    <w:p>
      <w:pPr>
        <w:spacing w:after="0"/>
        <w:ind w:left="0"/>
        <w:jc w:val="left"/>
      </w:pP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3492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349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1866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866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7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header.xml" Type="http://schemas.openxmlformats.org/officeDocument/2006/relationships/header" Id="rId7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