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5def" w14:textId="4355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1291. Зарегистрирован в Министерстве юстиции Республики Казахстан 1 февраля 2016 года № 12960. Утратил силу приказом Министра индустрии и инфраструктурного развития Республики Казахстан от 19 июля 2019 года № 522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зона.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в течение десяти календарных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1291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временного возмездного вторичного</w:t>
      </w:r>
      <w:r>
        <w:br/>
      </w:r>
      <w:r>
        <w:rPr>
          <w:rFonts w:ascii="Times New Roman"/>
          <w:b/>
          <w:i w:val="false"/>
          <w:color w:val="000000"/>
        </w:rPr>
        <w:t>землепользования (субаренды) земельными участками, находящимися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государственной собственности, на которых создается</w:t>
      </w:r>
      <w:r>
        <w:br/>
      </w:r>
      <w:r>
        <w:rPr>
          <w:rFonts w:ascii="Times New Roman"/>
          <w:b/>
          <w:i w:val="false"/>
          <w:color w:val="000000"/>
        </w:rPr>
        <w:t>специальная экономическая зона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                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договора)               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Управляющей компании/автономный кластерный фонд)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"Арендодатель",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положения, свидетельства ИП №__)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в дальнейшем "Субарендатор", с другой стороны, вместе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в дальнейшем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возмездного вторичного землепользования (субаренды)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земельными участками, находящимися в государственной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которых создается специальная экономическая зона,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договор), о нижеследующем: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сдает нанятый по договору № __ от _____ 20__ г.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возмездного землепользования (аренды)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участками, находящимися в государственной собственности, на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создается специальная экономическая зона, земельный участок/часть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(далее - земельный участок) 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возмездное вторичное землепользование (субаренду) субарендатору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целях осуществления приоритетных или вспомогательных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деятельности на территории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- СЭЗ)______________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земельного участка и его данные: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область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__________________, улица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 ________________________________.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земельном участке имеются (отсутствуют) объекты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недвижимости_________________________________________________________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объекты недвижимости и их характеристики 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расположения на земельном участке либо сделать запись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таковых)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Подробный перечень объектов недвижимости с 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характеристиками прилагается к настоящему договору (в случае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расположения на земельном участке).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земельного участка оформляется актом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фактического состояния земельного участка),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и подписывается сторонами в двух экземплярах (по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из Сторон). Акт приема-передачи приобщается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и является его неотъемлемой частью.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неотделимые улучшения – улучшения, произведенные субарендатором с согласия арендодателя (строения, сооружения, не противоречащие целевому назначению земельного участка), неотделимые без вреда для имущества;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участника СЭЗ – договор об осуществлении деятельности в качестве участника СЭЗ;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арендодатель – управляющая компания,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 (далее - Закон) в организационно-правовой форме акционерного общества для обеспечения функционирования СЭЗ, автономный кластерный фонд;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 – земельный участок, находящийся на территории СЭЗ;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субарендатор – участник СЭЗ и (или) лицо, осуществляющее вспомогательный вид деятельности;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 субаренды – договор временного возмездного вторичного землепользования (субаренда) земельными участками, находящимися в государственной собственности, на которых создается СЭЗ, заключаемый между арендатором и субарендатором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составленный в письменной форме, подписанный Сторонами, со всеми приложениями и дополнениями к нему.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Субарендатор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земельный участок для осуществления приоритетных (или вспомогательных) видов деятельности на территории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возводить строения и сооружения, не противоречащие целевому назначению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возмещения затрат, связанных с неотделимыми улучшениями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законами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Субарендатор обязан: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в полном объеме все условия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земельный участок в соответствии с его основным целевым назначением и в порядке, предусмотренном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уплачивать плату за пользование земельным участком в размере и на условиях, установленных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арендодателю (его законным представителям), представителям уполномоченных органов доступ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позднее, чем за 3 (три) месяца направить письменное уведомление арендодателю о досрочном расторжении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земельном участке и прилегающих к нему территориях, а также обеспечивать благоустройство территории, соблюдать иные требования, предусмотренные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письменно в течение десяти рабочих дней уведомить арендодателя об изменении своих реквизитов;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прекращения настоящего договора возвратить арендодателю земельный участок в надлежащем состоянии на основании акта приема-передачи в течение 5 (пяти) рабочих дней с даты прекращения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расторжения арендодателем договора участника СЭЗ в одностороннем порядке в соответствии с Законом возвратить арендодателю земельный участок в надлежащем состоянии на основании акта приема-передачи в течение 15 (пятнадцати) рабочих дней с даты прекращения договора участника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иные обязанности, установленные законами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Арендодатель имеет право: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досрочного расторжения договора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субарендатором земельного участка не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невнесения субарендатором платы за пользование земельным участком более, чем за 2 (два) квартала подряд;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участника СЭЗ в одностороннем порядке в соответствии с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случаях, предусмотренных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доступа на территорию земельного участка с целью его осмотра на предмет соблюдения условий договора по предварительному согласованию с субарендатором;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убытков, причиненных ухудшением свойств земельного участка и экологической обстановки в результате хозяйственной деятельности субарендатора, а также по иным основаниям, предусмотренным законодательством Республики Казахстан и настоящим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законами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Арендодатель обязан: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в полном объеме все условия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передать субарендатору земельный участок по акту приема-передачи в течение 10 (десяти) рабочих дней с даты государственной регистрации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 в течение десяти рабочих дней уведомить субарендатора об изменении номера счета для перечисления платы за пользование земельным участком;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возместить субарендатору затраты, связанные с неотделимыми улучшениями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расторжения договора участника СЭЗ в одностороннем порядке в соответствии с Законом изъять земельный участок в надлежащем состоянии на основании акта приема-передачи в течение 15 (пятнадцати) рабочих дней с даты прекращения договора участника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иные обязанности, установленные законами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договора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даты его заключения Сторонами.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заключен сроком на _______ лет, но не более срока создания и функционирования СЭЗ _________________, а также действия договора № __ от __________ 20__ г. временного возмездного землепользования (аренды) земельными участками, находящимися в государственными собственности, на которых создается СЭЗ.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истечении срока действия настоящего договора и при условии исполнения субарендатором всех своих обязательств по настоящему договору, договор может быть заключен на новый срок на дополнительно согласованных условиях. О намерении заключить договор на новый срок субарендатор письменно извещает арендодателя не позднее, чем за 1 (один) календарный месяц до истечения срока настоящего договора. При этом субарендатор имеет преимущественное право перед третьими лицами на заключение договора на новый срок.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Плата за пользование земельным участком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платы за пользование земельным участком составляет ________ в месяц/квартал, без учета НДС, в соответствии с расчетом платы за пользование земельным участком, который является неотъемлемой частью настоящего договора.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Арендная плата устанавливается в тенге и подлежит уплате субарендатором путем перечисления на банковский счет арендодателя не позднее ____(_____________) числа оплачиваемого месяца.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платы за пользование земельным участком по настоящему договору может быть изменен по письменному согласию Сторон.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условий настоящего договора Стороны несут ответственность в соответствии с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и срока внесения платы за пользование земельным участком по настоящему договору субарендатор выплачивает арендодателю пеню в размере _______ тенге.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Ответственность Сторон за нарушение обязательств по настоящему договору, вызванных действием непреодолимой силы, регулируется действующим законодательством Республики Казахстан.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неисполнении или ненадлежащем исполнении арендодателем условий настоящего договора арендодатель возмещает все убытки, понесенные субарендатором.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Условия изменения, дополнения, прекращения и</w:t>
      </w:r>
      <w:r>
        <w:br/>
      </w:r>
      <w:r>
        <w:rPr>
          <w:rFonts w:ascii="Times New Roman"/>
          <w:b/>
          <w:i w:val="false"/>
          <w:color w:val="000000"/>
        </w:rPr>
        <w:t>расторжения настоящего договора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Изменение условий настоящего договора и его расторжение в одностороннем порядке до истечения срока действия, при условии выполнения сторонами своих обязательств по настоящему договору не допускаются за исключением случаев, предусмотренных настоящим договором.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Действие настоящего договора прекращается при: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упразднении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договора № __ от _________ 20__ г. временного возмездного пользования (аренды) земельными участками, находящимися в государственной собственности, на которых создается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досрочном расторжении настоящего договора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расторжении договора участника СЭЗ в одностороннем порядке в соответствии с Законом.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рассмотрения споров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 и разногласия, которые могут возникнуть при исполнении обязательств настоящего договора, разрешаются путем переговоров между Сторонами.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разрешения споров путем переговоров в течение 3 (трех) месяцев, Стороны передают их на рассмотрение в суд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не освобождаются от выполнения обязательств, установленных настоящим договором, до полного разрешения возникших споров и разногласий.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Форс-мажор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Сторона, не исполнившая или ненадлежащим образом исполнившая обязательство по настоящему договору, несет имущественную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действия).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Правоотношения Сторон, не оговоренные настоящим договором, регулируются действующим законодательством Республики Казахстан.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Субарендатор не вправе передавать свои права и обязанности по настоящему договору субаренды земельного участка третьему лицу, сдавать земельный участок во вторичную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приложения к настоящему договору являются его неотъемлемыми частями.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Настоящий договор составлен в двух экземплярах, имеющих одинаковую юридическую силу, из которых один находится у арендодателя, второй экземпляр у субарендатора.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Настоящий договор подписан _____(дня), ______ (месяца) 20__ года в г. ______________________ Республики Казахстан уполномоченными представителями Сторон.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Юридические адреса и подписи Сторон: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Субарендатор: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Арендодатель: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