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a4d83" w14:textId="71a4d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31 марта 2015 года № 149 "Об утверждении Правил государственного учета научных, научно-технических проектов и программ, финансируемых из государственного бюджета, и отчетов по их выполнению"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31 декабря 2015 года № 722. Зарегистрирован в Министерстве юстиции Республики Казахстан 2 февраля 2016 года № 12973. Утратил силу приказом Министра науки и высшего образования Республики Казахстан от 31 декабря 2024 года № 630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науки и высшего образования РК от 31.12.2024 </w:t>
      </w:r>
      <w:r>
        <w:rPr>
          <w:rFonts w:ascii="Times New Roman"/>
          <w:b w:val="false"/>
          <w:i w:val="false"/>
          <w:color w:val="ff0000"/>
          <w:sz w:val="28"/>
        </w:rPr>
        <w:t>№ 630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марта 2015 года № 149 "Об утверждении Правил государственного учета научных, научно-технических проектов и программ, финансируемых из государственного бюджета, и отчетов по их выполнению" (зарегистрирован в Реестре государственной регистрации нормативных правовых актов № 10885 опубликованный в информационно-правовой системе "Әділет" от 5 июня 2015 года),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учета научных, научно-технических проектов программ, финансируемых из государственного бюджета, и отчетов по их выполнению,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Для государственного учета в оригинале на бумажном и электронном носителях представляются: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научные, научно-технические программы, финансируемые из государственного бюджета (далее - программа);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научные, научно-технические проекты, финансируемые из государственного бюджета (далее - проект);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отчеты по выполнению программ, проектов (далее - отчет) с информационной картой, в том числе сведения о результатах научной, научно-технической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программы, проекты содействия коммерциализации результатов научной и (или) научно-технической деятельности в соответствующей отрасли, финансируемые за счет бюджетных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отчеты по программам, проектам содействия коммерциализации результатов научной и (или) научно-технической деятельности в соответствующей отрасли, финансируемые за счет бюджетных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неполного пакета документов и ненадлежащего их оформления документы не регистрируются до полного устранения выявленных недостатков.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Представленные документы возврату не подлежат. Затраты, связанные с государственным учетом научных, научно-технических проектов и программ, финансируемых из государственного бюджета, и отчетов по их выполнению несут головная организация или организация-исполнитель (исполнитель)".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науки Министерства образования и науки Республики Казахстан (Жолдасбаев С.Е.) в установленном законодательном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Балыкбаева Т.О.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Балыкбаев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