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ea776" w14:textId="6eea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5 ноября 2014 года № 477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бухгалтерских организаций и профессиональных бухгалтеров, осуществляющих предпринимательскую деятельность в сфере бухгалтерского учета"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2015 года № 709. Зарегистрирован в Министерстве юстиции Республики Казахстан 2 февраля 2016 года № 12977. Утратил силу приказом Министра финансов Республики Казахстан от 24 сентября 2020 года № 915.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24.09.2020 </w:t>
      </w:r>
      <w:r>
        <w:rPr>
          <w:rFonts w:ascii="Times New Roman"/>
          <w:b w:val="false"/>
          <w:i w:val="false"/>
          <w:color w:val="00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06.02.2016 г.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5 ноября 2014 года № 477 "Об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бухгалтерских организаций и профессиональных бухгалтеров, осуществляющих предпринимательскую деятельность в сфере бухгалтерского учета" (зарегистрированный в Реестре государственной регистрации нормативных правовых актов под № 9920, опубликованный в информационно-правовой системе "Әділет" 23 января 2015 года)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бухгалтерских организаций и профессиональных бухгалтеров, осуществляющих предпринимательскую деятельность в сфере бухгалтерского учета, утвержденных указанным приказом: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государственном языке, текст на русском языке не меняется;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Субъекты несут административную ответственность за неисполнение обязанностей по разработке, принятию и (или) исполнению ПВК и программ его осуществления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правонарушениях".";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порядок отказа клиентам в установлении деловых отношений, отказа в проведении операции с деньгами и (или) иным имуществом,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прекращения деловых отношений с клиентом,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Субъекты в соответствии с возложенными функциями: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информации, полученной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информацию соответствующим государственным органам для осуществления контроля за исполнением законодательства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не извещает клиентов и иных лиц о предоставлении в уполномоченный орган информации, сведений и документов о таких клиентах и о совершаемых ими операциях.";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15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программе управления риском ОД/ФТ высокий уровень риска присваивается: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деловым отношениям и сделкам с клиентами из государств (территорий):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выполняющих и (или) недостаточно выполняющих рекомендации ФАТФ;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иной преступной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(экстремисткой) деятельности, и в которых имеются установленные террористические (экстремистские)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2)клиенту в случае, когда: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иностранное публичное должностное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должностное лицо публичной международной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действующее в интересах (к выгоде)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являющееся супругом, близким родственником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(его представитель) либо бенефициарный собственник, либо контрагент клиента по операции зарегистрирован или осуществляет деятельность в государстве или на территории, входящей в Перечень оффшорных зон, утверждаемый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включен в Перечень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лицом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гражданином Республики Казахстан, не имеющим адреса регистрации или пребывания 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нерезидентом;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организацией, в уставном капитале которой присутствует доля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клиента, заявленное при государственной регистрации, не совпадает с местом фактической деятельности его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клиента связана с интенсивным оборотом наличных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Субъектов возникают сложности при проверке представленных клиентом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поспешности проведения операций;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использует новые продукты и новую деловую практику, включая новые механизмы передачи, новые или развивающиеся технологии как для новых, так и для уже существующих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совершаются действия, направленные на уклонение от процедур финансового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некоммерческой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ранее были признаны подозрительными;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иная информация о клиенте, связанная с высоким риском 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осуществляемым без физического присутствия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совершаемым от имени или в пользу неизвестных или несвязанных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связанными с анонимными банковскими счетами или с использованием анонимных, вымышленных имен, включая наличные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имеющим очевидного экономического смысла или видимой правовой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совершаемым клиентом с несвойственной ему частотой или на необычно крупную для данного клиента сумму;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имеется информация о высоком риске 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клиентам, которым присвоен высокий уровень риска ОД/ФТ, применяются усиленные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управления риском ОД/ФТ низкий уровень присваивается: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деловым отношениям и сделкам с физическими и юридическими лицами из государств (территорий):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входящих в Перечень государств (территорий), которые не выполняют и (или) недостаточно выполняют рекомендации ФАТФ;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низким уровнем коррупции или другой преступной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клиенту в случаях, когда клиент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финансовым учреждением – субъектом финансового мониторинга, и за последний год не привлекался к административной ответственности за несоблюдение законодательства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 органом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организацией, зарегистрированной на фондовой бирже;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передаче в доверительное управление имущества (доли, акции в уставном капитале коммерческих организаций и иного имущества, а также имущества, переданного в имущественный наем)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связанным с удостоверением договора о порядке пользования имуществом.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клиентам, которым присвоен низкий уровень риска ОД/ФТ, применяются упрощенные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идентификации клиента заключается в проведении Субъектами мероприятий по выявлению, обновлению ранее полученных сведений о клиентах (его представителях) и бенефициарных собственниках, включая сведения об источнике финансирования совершаемых клиентом операций и включает процедуры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проверке достоверности сведений о клиенте (его представителе) и бенефициарном собственнике согласно подпункту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наличию или отсутствию в отношении клиента (его представителя) и бенефициарного собственника сведений об их причастности к финансированию терроризма и экстремизма, предусмотренных Перечнем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проверке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выявлению клиентов, имеющих соответственно регистрацию, место жительства или место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оффшорных зонах;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предполагаемой цели и характера деловых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высоким уровнем риска ОД/ФТ при установлении предполагаемой цели и характера деловых отношений дополнительно запрашиваются сведения о роде деятельности и источнике финансирования совершаемых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низким уровнем риска ОД/ФТ установление предполагаемой цели и характера деловых отношений определяется на основе характера операций клиента.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применению к клиенту, в зависимости от присвоенного уровня риска, мер по надлежащей проверке клиента в соответствии с программой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обновлению сведений, полученных в результате идентификации клиентов по мере изменения идентификационных сведений о клиенте (его представителе) и бенефициарном собственнике, но не реже одного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ОД/ФТ осуществляется не реже одного раза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низким уровнем риска ОД/ФТ осуществляется не реже одного раза в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имуществом,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Субъекты направляют в уполномоченный орган сообщение о таком факте отказа по Форме ФМ-1.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Форме ФМ-1.";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Субъект, в случае присвоения клиенту высокого уровня риска ОД/ФТ, дополнительно изучает все операции, которые проводил клиент у данного Субъекта, с целью установления причин запланированных или проведенных операций, и выявляет характер операций, которые требуют дальнейшей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в случае присвоения клиенту низкого уровня риска ОД/ФТ, изучает текущую операцию клиента.";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Программа подготовки и обучения по вопросам ПОД/ФТ, разрабатывается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подготовке и обучению работников, утвержденными приказом Министра финансов Республики Казахстан от 28 ноября 2014 года № 533 "Об утверждении требований к субъектам финансового мониторинга по подготовке и обучению работников", зарегистрированный в Реестре государственной регистрации нормативных правовых актов под № 10001.".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Министерства финансов Республики Казахстан.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6 февраля 2016 года и подлежит официальному опубликованию.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