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9ce" w14:textId="8630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1289. Зарегистрирован в Министерстве юстиции Республики Казахстан 2 февраля 2016 года № 12978.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зона.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1289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временного возмездного землепользования</w:t>
      </w:r>
      <w:r>
        <w:br/>
      </w:r>
      <w:r>
        <w:rPr>
          <w:rFonts w:ascii="Times New Roman"/>
          <w:b/>
          <w:i w:val="false"/>
          <w:color w:val="000000"/>
        </w:rPr>
        <w:t>(аренды) земельными участками, находящимися 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на которых создается специальная экономическая</w:t>
      </w:r>
      <w:r>
        <w:br/>
      </w:r>
      <w:r>
        <w:rPr>
          <w:rFonts w:ascii="Times New Roman"/>
          <w:b/>
          <w:i w:val="false"/>
          <w:color w:val="000000"/>
        </w:rPr>
        <w:t>зона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               "__"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(место заключения договора)   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"Арендодатель",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"Арендатор", с другой стороны,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возмездного землепользования (аренды) земельных участков,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находящимися в государственной собственности, на которых создается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зона, (далее – договор), о нижеследующем: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передает (предоставляет) арендатору земельный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(часть земельного участка), принадлежащий ему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собственности, в пределах территории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зоны (далее – СЭЗ) _________________ 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возмездное землепользование (аренду) на основании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______________ от "___" _____ 20__ года сроком на "___"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"___" _____ 20__ года.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__________________, улица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 _________________________________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объекты недвижимости и их характеристики 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на земельном участке либо сделать запись об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таковых)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характеристиками прилагается к настоящему договору (в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на земельном участке).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оформляется актом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фактического состояния земельного участка),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и подписывается сторонами в двух экземплярах (по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из Сторон). Акт приема-передачи приобщается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и является его неотъемлемой частью.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неотделимые улучшения - улучшения, произведенные арендатором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арендодателя (строения, сооружения, не противоречащие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целевому назначению земельного участка), не отделимые без вреда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участника СЭЗ – договор об осуществлении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качестве участника СЭЗ;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арендодатель – юридическое лицо, являющееся собственником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участка, находящегося в пределах границ СЭЗ;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аренды – договор временного возмездного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 (аренды) земельными участками, находящимися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собственности, на которых создается СЭЗ, заключенный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арендодателем и арендатором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Казахстан, Законом, иными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актами, составленный в письменной форме,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Сторонами, со всеми приложениями и дополнениями к нему;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 – земельный участок, находящийся 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СЭЗ ______________________________________;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арендатор – юридическое лицо,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специальных экономических зонах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(далее – Закон) осуществляющее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виды деятельности и включенное в единый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СЭЗ, (участник СЭЗ) и (или) управляющая компания,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созданная в соответствии с Законом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для обеспечения функционирования СЭЗ.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Арендатор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владеть и пользоваться земельным участком,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его в целях, вытекающих из назначения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продукцию, полученную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земельного участка, и доходы от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возводить с согласия арендодателя строения и сооружения,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противоречащие целевому назначению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затрат, связанных с неотделимыми улучшениями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по истечении срока действия настоящего Договора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(приоритетное право) земельного участка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 субаренды;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права, установленные законами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Арендатор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земельный участок в соответствии с его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назначением и в порядке, предусмотренном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природоохранную технологию производства,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допускать причинения вреда окружающей природной среде и ухудшения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экологической обстановки в результате своей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 по охране земель,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вносить плату за пользование земельным участком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уточнять размер арендной платы у Арендодателя;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в налоговые органы по местонахождению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 налоговую отчетность (расчета сумм текущих платежей)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 за пользование земельными участками не позднее 20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отчетного налогового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случае, заключения настоящего договора после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периода, представлять расчет сумм текущих платежей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20 числа месяца, следующего за месяцем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окончанию срока действия договора или его расторжения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начала налогового периода представлять расчет сумм текущих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не позднее десяти календарных дней со дня окончания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(расторжения)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осуществлении на земельном участке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действующими архитектурно-планировочными,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строительными, экологическими, санитарно-гигиеническими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специальными требованиями (нормами, правилами, нормативами)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представлять в уполномоченные органы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и использовании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допускать снятия плодородного слоя почвы с целью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передачи ее другим лицам, за исключением случаев, когда такое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необходимо для предотвращения безвозвратной утери плодородного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возмещать в полном объеме убытки в случае ухудшения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земель и экологической обстановки в результате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течение одного месяца зарегистрировать право аренды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в органах юстиции или изменения к нему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расторжения договора участника СЭЗ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в соответствии с Законом возвратить арендодателю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в надлежащем состоянии на основании акта приема-передачи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15 (пятнадцати) рабочих дней с даты прекращения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нарушать прав других собственников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сообщать местным исполнительным органам о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отходах производства и потребления, не являющихся их собственностью.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нести иные обязанности, установленные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Арендодатель имеет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возмещение убытков в полном объеме, причиненных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ухудшением качества земель и экологической обстановки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хозяйственной деятельности арендатора;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права в соответствии с законами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Арендодатель обязан: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арендатору земельный участок в состоянии,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 условиям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возместить арендатору затраты, связанные с неотделимыми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улучшениями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невозможности возмещения затрат, вытекающих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2) настоящего пункта, предоставить арендатору приоритетное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приобретение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расторжения договора участника СЭЗ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в соответствии с Законом изъять земельный участок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надлежащем состоянии на основании акта приема-передачи в течение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(пятнадцати) рабочих дней с даты прекращения договора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иные обязанности, установленные законами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Договора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__________ лет, но не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срока создания и функционирования СЭЗ ______________________.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настоящего договора может быть продлен по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соглашению Сторон в пределах срока действия СЭЗ.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о продлении срока действия настоящего договора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арендатором арендодателю не позднее не позднее, чем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(один) календарный месяц до истечения срока настоящего договора.";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продлении срока действия настоящего договора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арендодателем не позднее одного месяца с даты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от арендатора.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арендатор имеет преимущественное право перед третьими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на заключение договора на новый срок.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Плата за пользование земельным участком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Ежемесячная/ежеквартальная/годовая плата по настоящему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подлежит уплате арендатором в течении 30 календарных дней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его подписания.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 арендной платы земельного участка не является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фиксированной и может изменяться в соответствии с внесенными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изменениями в законодательные акты, регламентирующие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исчисления налоговых и иных платежей на землю.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суммы платы за пользование земельным участком 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пересматриваться Арендодателем в случаях изменений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договора, а также порядка исчисления платы за пользованием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участком, устанавливаемого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неисполнение или ненадлежащее исполнение условий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 Стороны несут ответственность, предусмотренную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и настоящим договором.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и срока внесения платы за пользование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по настоящему договору арендатор выплачивает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арендодателю пеню в размере ______% от стоимости размера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по настоящему договору за год.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Сторон за нарушение обязательств по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договору, вызванных действием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регулируется законами Республики Казахстан.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Условия изменения, дополнения, прекращения и расторжения</w:t>
      </w:r>
      <w:r>
        <w:br/>
      </w:r>
      <w:r>
        <w:rPr>
          <w:rFonts w:ascii="Times New Roman"/>
          <w:b/>
          <w:i w:val="false"/>
          <w:color w:val="000000"/>
        </w:rPr>
        <w:t>настоящего договора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Изменение условий настоящего договора и его расторжение 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одностороннем порядке до истечения срока действия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сторонами своих обязательств по настоящему договору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за исключением случаев, предусмотренных в пункте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изменения и дополнения к настоящему договору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 лишь при условии, что они оформлены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подписаны уполномоченными на то представителями Сторон.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Действие настоящего договора прекращается при: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упразднении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настоящего договора, если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достигнуто соглашение о его продлении;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расторжении договора участника СЭЗ в одностороннем порядке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Законом.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разрешения споров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Споры и разногласия, которые могут возникнуть при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обязательств по настоящему договору, разрешаются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 между Сторонами.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разрешения споров путем переговоров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месяцев, Стороны передают их на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органы Республики Казахстан.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Стороны не освобождаются от выполнения обязательств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настоящим договором, до полного разрешения возникших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споров и разногласий.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Форс-мажор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Сторона, не исполнившая или ненадлежащим образом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исполнившая обязательство по настоящему договору, несет имущественную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ответственность, если не докажет, что надлежащее исполнение оказалось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невозможным вследствие непреодолимой силы, то есть чрезвычайных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непредотвратимых при данных условиях обстоятельствах (стихийные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явления, военные действия и т.п.).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Правоотношения Сторон, не оговоренные настоящим договором,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регулируются законами Республики Казахстан.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уведомления и документы, требуемые в связи с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настоящего договора, считаются предоставленными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доставленными должным образом каждой из Сторон по настоящему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по факту их получения Стороной, которой они адресованы.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Уведомление и документы вручаются непосредственно Стороне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нарочно или отправляются по почте, заказной авиапочтой, факсом.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изменении Стороной почтового адреса каждая из Сторон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обязана представить письменное уведомление другой Стороне в течение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приложения к настоящему договору являются его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неотъемлемыми частями.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Изменения и дополнения в настоящий договор оформляются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письменным соглашением Сторон. Такое соглашение является составной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настоящего договора.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Договор составлен в двух экземплярах, имеющих одинаковую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юридическую силу, из которых один находится у арендодателя,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– у арендатора.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Настоящий договор подписан ________ (дня), _______ (месяца)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года в г. ___________ Республики Казахстан,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представителями Сторон.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Юридические адреса и подписи Сторон: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счет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Телефон/факс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Арендодатель: Наименование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счет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Телефон/факс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