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035f" w14:textId="6560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24 августа 2012 года № 270 "Об утверждении Правил организации ведения бухгалтерского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2015 года № 238. Зарегистрировано в Министерстве юстиции Республики Казахстан 3 февраля 2016 года № 12985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270 «Об утверждении Правил организации ведения бухгалтерского учета» (зарегистрированное в Реестре государственной регистрации нормативных правовых актов под № 7978, опубликованное 12 декабря 2012 года в газете «Казахстанская правда» № 431-432 (27250-27251)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ведения бухгалтерского учета,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«Банки второго уровня и организации, осуществляющие отдельные виды банковских операций, при проведении кассовых операций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№ 58 «Об утверждении Правил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операций» (зарегистрированным в Реестре государственной регистрации нормативных правовых актов под № 1482).».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(Рахметова С.К.)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(Досмухамбетов Н.М.)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75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