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ce92" w14:textId="90fc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за соблюдением законодательства Республики Казахстан о туристской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29 декабря 2015 года № 1264 и и.о. Министра национальной экономики Республики Казахстан от 31 декабря 2015 года № 842. Зарегистрирован в Министерстве юстиции Республики Казахстан 3 февраля 2016 года № 12991.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13.12.2022 № 364 и Министра национальной экономики РК от 13.12.2022 № 124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5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сфере туристской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25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сфере туристской деятельности в отношении туристского оператора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25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сфере туристской деятельности в отношении туристского агента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26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сфере туристской деятельности в отношении гида, экскурсовода, инструктора туризма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26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в сфере туристской деятельности в отношении туристского оператора, на соответствие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02.05.2023 № 111 и Министра национальной экономики РК от 02.05.2023 № 56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7"/>
    <w:bookmarkStart w:name="z1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июня 2015 года № 743 и исполняющего обязанности Министра национальной экономики Республики Казахстан от 31 июля 2015 года № 588 "Об утверждении критериев оценки степени риска за соблюдением законодательства Республики Казахстан о туристской деятельности" (зарегистрированный в Реестре государственной регистрации нормативных правовых актов за № 11866, опубликованный 25 августа 2015 года в информационно-правовой системе "Әділет");</w:t>
      </w:r>
    </w:p>
    <w:bookmarkEnd w:id="8"/>
    <w:bookmarkStart w:name="z1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14 сентября 2015 года № 916 и Министра национальной экономики Республики Казахстан от 29 сентября 2015 года № 650 "Об утверждении формы проверочного листа за соблюдением законодательства Республики Казахстан о туристской деятельности" (зарегистрированный в Реестре государственной регистрации нормативных правовых актов за № 12214, опубликованный 11 ноября 2015 года в информационно-правовой системе "Әділет").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индустрии туризма Министерства по инвестициям и развитию Республики Казахстан обеспечить:</w:t>
      </w:r>
    </w:p>
    <w:bookmarkEnd w:id="10"/>
    <w:bookmarkStart w:name="z1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1"/>
    <w:bookmarkStart w:name="z1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периодические печатные издания и информационно-правовую систему "Әділет", а также со дня их получния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bookmarkEnd w:id="12"/>
    <w:bookmarkStart w:name="z1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13"/>
    <w:bookmarkStart w:name="z1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совместного приказа.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А. Исекешев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М. Кусаинов</w:t>
            </w:r>
          </w:p>
        </w:tc>
      </w:tr>
    </w:tbl>
    <w:bookmarkStart w:name="z1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1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  </w:t>
      </w:r>
    </w:p>
    <w:bookmarkEnd w:id="18"/>
    <w:bookmarkStart w:name="z1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  </w:t>
      </w:r>
    </w:p>
    <w:bookmarkEnd w:id="19"/>
    <w:bookmarkStart w:name="z1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bookmarkEnd w:id="20"/>
    <w:bookmarkStart w:name="z1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21"/>
    <w:bookmarkStart w:name="z1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С. Айтпаева   </w:t>
      </w:r>
    </w:p>
    <w:bookmarkEnd w:id="22"/>
    <w:bookmarkStart w:name="z1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декабря 2015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842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сфере туристской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02.05.2023 № 111 и Министра национальной экономики РК от 02.05.2023 № 56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сфере туристской деятельности (далее – Критерии) разработаны для определения показателей рисков в целях отнесения субъектов (объектов) контроля в сфере туристской деятельности к степеням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Кодекс), Правилами об утверждении формы проверочных листов,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под № 17371),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утвержденных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под № 28577) с целью проведения профилактического контроля с посещением субъекта (объекта) контроля и (или) проверки на соответствие квалификационным требованиям законодательства Республики Казахстан в сфере туристской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значительные нарушения – нарушения требований,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туристской деятельности в Республике Казахстан" (далее – Закон), препятствующие получению качественного туристского обслуживания гражданами Республики Казахстан, являющихся туристами;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незначительные нарушения – нарушения, ограничивающие получение достоверной информации гражданами Республики Казахстан, являющихся туристами;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грубые нарушения – нарушения требований,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>, в части отсутствия уведомления о начале туристской агентской деятельности (далее – турагентская деятельность), договора на туристское обслуживание и договора на реализацию туристского продукта, сформированного туристским оператором (далее – туроператор), заключенного договора банковской гарантии туроператора в сфере выездного с банком второго уровня, платежного документа, подтверждающего перечисление на специальный счет денег с каждого туристского продукта, договора обязательного страхования туриста, а также наличия подтверждения о предоставлении сведения об особенностях путешествий и опасностях гражданам Республики Казахстан, являющихся туристами;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и (или) проверок на соответствие квалификационным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 и (или) проверок на соответствие квалификационным требованиям (далее – проверки на соответствие требованиям);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проверочный лист – перечень требований, предъявляемых к деятельности субъектов (объектов) контроля, несоблюдение которых влечет за собой угрозу законным интересам физических и юридических лиц,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объекты контроля в сфере туристской деятельности (далее – объекты контроля) – имущество, находящееся на праве собственности или ином законном основании у субъекта контроля в сфере туристской деятельности, подлежащее государственному контролю;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субъекты контроля в сфере туристской деятельности (далее – субъекты контроля) – туроператоры, туристские агенты (далее – турагент), а также гиды, экскурсоводы, инструкторы туризма, осуществляющие деятельность в Республике Казахстан в качестве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сфере туристской деятельности для целей управления рисками при осуществлении профилактического контроля с посещением субъекта (объекта) контроля и (или) проверки на соответствие требованиям законодательства Республики Казахстан в сфере туристской деятельности, критерии оценки степени риска для проведения проверки на соответствие требованиям и профилактического контроля субъектов (объектов) контроля формирует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уполномоченный орган в сфере туристской деятельности по объективным критериям относит субъекты (объекты) контроля к одной из следующих степеней риска: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и средней степени риска по объективным критериям, проводится проверка на соответствие требованиям законодательства Республики Казахстан в сфере туристской деятельности,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 по объективным критериям, проводится проверка на соответствие требованиям законодательства Республики Казахстан в сфере туристской деятельности, профилактический контроль без посещения субъекта (объекта) контроля и внеплановая проверка.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уполномоченный орган в сфере туристской деятельности по субъективным критериям относит субъекты (объекты) контроля к одной из следующих степеней риска: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нарушения (грубое, значительное, незначительное) присваивается в соответствии с установленными определениями грубых, значительных, незначительных нарушений по субъективным критериям.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Критерии оценки степени риска для проведения проверки на соответствие требованиям законодательства Республики Казахстан в сфере туристской деятельности и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объективных критериев осуществляется посредством определения риска.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риска по объективным критериям осуществляется в зависимости от специфики сферы, в которой осуществляется государственный контроль с учетом одного из следующих критериев: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опасности (сложности)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масштабов тяжести возможных негативных последствий, вреда на регулируемую сферу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наступления неблагоприятного происшествия для жизни или здоровья человека, законных интересов физических и юридических лиц,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проведения анализа возможных рисков субъекты (объекты) контроля распределяются по трем степеням риска по объективным критериям (высокая, средняя и низкая).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объективным критериям в сфере туристской деятельности к высокой степени риска относятся риски вероятности причинения вреда жизни и (или) здоровью граждан Республики Казахстан и их законным интересам субъектами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к высокой степени риска относятся туроператоры.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относятся турагенты.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низкой степени риска относятся гиды, экскурсоводы, инструкторы туризма, осуществляющие деятельность в Республике Казахстан в качестве индивидуальных предпринимателей.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субъективных критериев осуществляется с применением следующих этапов: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Формирование базы данных и сбор информации необходимы для выявления субъектов (объектов)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сбора и обработки информации в полной мере автоматизируются и допускают возможность проверки корректности полученных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по субъективным критериям для проведения профилактического контроля с посещением субъектов (объектов) контроля используются следующие источники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и профилактического контроля с посещением субъектов (объектов)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по субъективным критериям для проведения проверки на соответствие требованиям субъектов (объектов) контроля используются в качестве источника информации результаты предыдущих проверок на соответствие требованиям субъектов (объектов)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имеющихся источников информации, уполномоченный орган в сфере туристской деятельности формирует данные по субъективным критериям, подлежащие анализу и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(объекта) контроля в отношении субъекта (объекта) контроля с наибольшим потенциальным риском.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требованиям, не допускается включение их при формировании графиков и списков на очередной период государственного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источников информации, определенных в пункте 11 настоящих Критериев, определяются степени нарушений требований для проведения профилактического контроля с посещением субъектов туристской деятельности согласно приложению 1 и степени нарушений требований для проведения проверки на соответствие требованиям субъектов туристской деятельности согласно приложению 2 к настоящим Критериям.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4 настоящих Критериев, рассчитывается показатель степени риска по субъективным критериям по шкале от 0 до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в сфере туристской деятельности по субъективным критериям в отношении туристского оператора согласно приложению 3 и в отношении туристского агента согласно приложению 4 к настоящим Критериям.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 и (или) проверка на соответствие требованиям, не должен превышать пяти процентов от общего количества таких субъектов контроля в определенной сфере государственного контроля.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расчета показателя степени риска по субъективным критериям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отнесения субъекта контроля к степени риска в соответствии с пунктом 3 настоящих Критериев применяется следующий порядок расчета показателя степени риска.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туристской деятельности собирает информацию и формирует базу данных по субъективным критериям из источников согласно пункту 11 настоящих Критериев.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пунктом 13 настоящих Критериев (SC), с последующей нормализацией значений данных в диапазон от 0 до 100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13 настоящих Критериев.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11 настоящих Критериев, субъекту контроля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(объекта)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показателя степени риска по субъективным критериям, определенным в соответствии с пунктом 13 настоящих Критериев, производится по шкале от 0 до 100 баллов и осуществляется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13 настоящих Критериев, включается в расчет показателя степени риска по субъективным критериям.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15 настоящих Критериев.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сфер деятельности субъектов (объектов) контроля, отнесенных к высокой степени риска, кратность проведения проверки на соответствие требованиям определяется критериями оценки степени риска, но не чаще одного раза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средней степени риска, кратность проведения проверок на соответствие требованиям определяется критериями оценки степени риска, но не чаще одного раза в два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кратность проведения проверок на соответствие требованиям определяется критериями оценки степени риска, но не чаще одного раза в три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степени рисков не применяются данные субъективных критериев, ранее учтенных и использованных в отношении конкретного субъекта (объекта)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Списки профилактического контроля с посещением субъекта (объекта)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деятельности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для проведения профилактического контроля с посещением субъектов туристской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туристского оператора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письменного договора на туристское обслуживание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агентского договора на реализацию туристского продукта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договора банковской гарантии с банком второго уровня, предусматривающей оплату в пользу администратора системы гарантирования прав граждан Республики Казахстан в сфере выездного туризма либо третьих лиц, определенных администратором системы гарантирования прав граждан Республики Казахстан в сфере выездного туризма, денег, обеспеченных банковской гарантией, с предоставлением подлинника либо нотариально засвидетельствованной копии договора администратору системы гарантирования прав граждан Республики Казахстан в сфере выездного туризма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платежного документа, подтверждающего перечисление на специальный счет денег с каждого туристского продукта, сформированного туроператором или туроператором-фрахтователем и реализованного турагентом гражданину Республики Казахстан, в сумме 0,5 месячных расчетных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обязательного страхования туриста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о своевременном предоставлении информации в уполномоченный орган в сфере туристской деятельности и уполномоченный орган в сфере гражданской защиты, а также семье туриста с момента, когда они узнали или должны были узнать о чрезвычайном происшествии с туристом во время путешествия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об отсутствии заключенного договора банковской гарантии с банком второго уровня, предусматривающей оплату в пользу администратора системы гарантирования прав граждан Республики Казахстан в сфере выездного туризма либо третьих лиц, определенных администратором системы гарантирования прав граждан Республики Казахстан в сфере выездного туризма, денег, обеспеченных банковской гарантией, с предоставлением подлинника либо нотариально засвидетельствованной копии договора администратору системы гарантирования прав граждан Республики Казахстан в сфере выездного туризма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 неперечислении на специальный счет денег с каждого туристского продукта, сформированного туроператором или туроператором-фрахтователем и реализованного турагентом гражданину Республики Казахстан, в сумме 0,5 месячных расчетных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туристского агента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осуществления турагентской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письменного договора на туристское обслуживание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агентского договора на реализацию туристского продукта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о своевременном предоставлении информации в уполномоченный орган в сфере туристской деятельности и уполномоченный орган в сфере гражданской защиты, а также семье туриста с момента, когда они узнали или должны были узнать о чрезвычайном происшествии с туристом во время путешествия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деятельности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для проведения проверки на соответствие требованиям субъектов туристской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туристского оператора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туристскую операторскую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сформированного туристского продукта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работника с туристским образованием, имеющего стаж работы не менее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офиса на праве собственности или иных законных основаниях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деятельности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в сфере туристской деятельности, по субъективным критериям в отношении туристского оператора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профилактического контроля с посещением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неисполненных в установленный срок рекомендаций об устранении нарушений, выявленных по результатам профилактического контроля без посещения субъектов (объектов) контроля (по грубым нарушениям)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деятельности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в сфере туристкой деятельности, по субъективным критериям в отношении туристского агента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неисполненных в установленный срок рекомендаций об устранении нарушений, выявленных по результатам профилактического контроля без посещения субъектов (объектов) контроля (по грубым нарушениям)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842</w:t>
            </w:r>
          </w:p>
        </w:tc>
      </w:tr>
    </w:tbl>
    <w:bookmarkStart w:name="z26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туристской деятельности в отношении туристского оператора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02.05.2023 № 111 и Министра национальной экономики РК от 02.05.2023 № 56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письменного договора на туристское обслуживание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агентского договора на реализацию туристского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договора банковской гарантии с банком второго уровня, предусматривающей оплату в пользу администратора системы гарантирования прав граждан Республики Казахстан в сфере выездного туризма либо третьих лиц, определенных администратором системы гарантирования прав граждан Республики Казахстан в сфере выездного туризма, денег, обеспеченных банковской гарантией, с предоставлением подлинника либо нотариально засвидетельствованной копии договора администратору системы гарантирования прав граждан Республики Казахстан в сфере выездного туризма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платежного документа, подтверждающего перечисление на специальный счет денег с каждого туристского продукта, сформированного туроператором или туроператором-фрахтователем и реализованного турагентом гражданину Республики Казахстан, в сумме 0,5 месячных расчетных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обязательного страхования туриста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о своевременном предоставлении информации в уполномоченный орган в сфере туристской деятельности и уполномоченный орган в сфере гражданской защиты, а также семье туриста с момента, когда они узнали или должны были узнать о чрезвычайном происшествии с туристом во время путешествия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842</w:t>
            </w:r>
          </w:p>
        </w:tc>
      </w:tr>
    </w:tbl>
    <w:bookmarkStart w:name="z26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туристской деятельности в отношении туристского агента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02.05.2023 № 111 и Министра национальной экономики РК от 02.05.2023 № 56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турагентской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письменного договора на туристское обслуживание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агентского договора на реализацию туристского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о своевременном предоставлении информации в уполномоченный орган в сфере туристской деятельности и уполномоченный орган в сфере гражданской защиты, а также семье туриста с момента, когда они узнали или должны были узнать о чрезвычайном происшествии с туристом во время путешествия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842</w:t>
            </w:r>
          </w:p>
        </w:tc>
      </w:tr>
    </w:tbl>
    <w:bookmarkStart w:name="z26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туристской деятельности в отношении гида, экскурсовода, инструктора туризма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02.05.2023 № 111 и Министра национальной экономики РК от 02.05.2023 № 56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деятельности гида, экскурсовода, инструктора туризма, осуществляющих деятельность в Республике Казахстан в качестве индивидуальных предпринимателей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гражданства Республики Казахстан, а также сертификата о прохождении подготовки в сфере туризма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о своевременном предоставлении информации в уполномоченный орган в сфере туристской деятельности и уполномоченный орган в сфере гражданской защиты, а также семье туриста с момента, когда они узнали или должны были узнать о чрезвычайном происшествии с туристом во время путешествия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842</w:t>
            </w:r>
          </w:p>
        </w:tc>
      </w:tr>
    </w:tbl>
    <w:bookmarkStart w:name="z26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туристской деятельности в отношении туристского оператора, на соответствие требованиям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02.05.2023 № 111 и Министра национальной экономики РК от 02.05.2023 № 56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проверку/проверку на соответствие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проверки/проверки на соответствие требованиям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туристскую операторскую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сформированного туристского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работника с туристским образованием, имеющего стаж работы не менее одного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офиса на праве собственности или иных законных основаниях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